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eadba" w14:textId="79ead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Білім және ғылым министрлігі Ғылым комитетінің "Ботаника және фитоинтродукция институты" шаруашылық жүргізу құқығындағы республикалық мемлекеттік кәсiпорнының кейбiр мәселелерi туралы</w:t>
      </w:r>
    </w:p>
    <w:p>
      <w:pPr>
        <w:spacing w:after="0"/>
        <w:ind w:left="0"/>
        <w:jc w:val="both"/>
      </w:pPr>
      <w:r>
        <w:rPr>
          <w:rFonts w:ascii="Times New Roman"/>
          <w:b w:val="false"/>
          <w:i w:val="false"/>
          <w:color w:val="000000"/>
          <w:sz w:val="28"/>
        </w:rPr>
        <w:t>Қазақстан Республикасы Үкіметінің 2019 жылғы 20 желтоқсандағы № 951 қаулысы.</w:t>
      </w:r>
    </w:p>
    <w:p>
      <w:pPr>
        <w:spacing w:after="0"/>
        <w:ind w:left="0"/>
        <w:jc w:val="both"/>
      </w:pPr>
      <w:bookmarkStart w:name="z1" w:id="0"/>
      <w:r>
        <w:rPr>
          <w:rFonts w:ascii="Times New Roman"/>
          <w:b w:val="false"/>
          <w:i w:val="false"/>
          <w:color w:val="000000"/>
          <w:sz w:val="28"/>
        </w:rPr>
        <w:t xml:space="preserve">
      "Мемлекеттік мүлік туралы" 2011 жылғы 1 наурыздағы Қазақстан Республикасының Заңы 11-бабының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Қазақстан Республикасының Үкiметi ҚАУЛЫ ЕТЕДІ:</w:t>
      </w:r>
    </w:p>
    <w:bookmarkEnd w:id="0"/>
    <w:bookmarkStart w:name="z2" w:id="1"/>
    <w:p>
      <w:pPr>
        <w:spacing w:after="0"/>
        <w:ind w:left="0"/>
        <w:jc w:val="both"/>
      </w:pPr>
      <w:r>
        <w:rPr>
          <w:rFonts w:ascii="Times New Roman"/>
          <w:b w:val="false"/>
          <w:i w:val="false"/>
          <w:color w:val="000000"/>
          <w:sz w:val="28"/>
        </w:rPr>
        <w:t>
      1. Қазақстан Республикасының Білім және ғылым министрлігі Ғылым комитетінің "Ботаника және фитоинтродукция институты" шаруашылық жүргізу құқығындағы республикалық мемлекеттік кәсіпорны Қазақстан Республикасының Экология, геология және табиғи ресурстар министрлігі Орман шаруашылығы және жануарлар дүниесі комитетінің "Ботаника және фитоинтродукция институты" шаруашылық жүргізу құқығындағы республикалық мемлекеттік кәсіпорны (бұдан әрі – институт) болып қайта аталсын.</w:t>
      </w:r>
    </w:p>
    <w:bookmarkEnd w:id="1"/>
    <w:bookmarkStart w:name="z3" w:id="2"/>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Орман шаруашылығы және жануарлар дүниесі комитеті институтқа қатысты мемлекеттік басқарудың тиісті саласына (аясында) басшылық жасау жөніндегі уәкілетті орган болып айқындалсын.</w:t>
      </w:r>
    </w:p>
    <w:bookmarkEnd w:id="2"/>
    <w:bookmarkStart w:name="z4" w:id="3"/>
    <w:p>
      <w:pPr>
        <w:spacing w:after="0"/>
        <w:ind w:left="0"/>
        <w:jc w:val="both"/>
      </w:pPr>
      <w:r>
        <w:rPr>
          <w:rFonts w:ascii="Times New Roman"/>
          <w:b w:val="false"/>
          <w:i w:val="false"/>
          <w:color w:val="000000"/>
          <w:sz w:val="28"/>
        </w:rPr>
        <w:t>
      3. Қазақстан Республикасы Экология, геология және табиғи ресурстар министрлігінің Орман шаруашылығы және жануарлар дүниесі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институттың жарғысына енгізілетін өзгерістерді Қазақстан Республикасы Қаржы министрлігінің Мемлекеттік мүлік және жекешелендіру комитетіне бекітуге енгізуді;</w:t>
      </w:r>
    </w:p>
    <w:bookmarkEnd w:id="4"/>
    <w:bookmarkStart w:name="z6" w:id="5"/>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қоғамында институттың мемлекеттік қайта тіркелуін;</w:t>
      </w:r>
    </w:p>
    <w:bookmarkEnd w:id="5"/>
    <w:bookmarkStart w:name="z7" w:id="6"/>
    <w:p>
      <w:pPr>
        <w:spacing w:after="0"/>
        <w:ind w:left="0"/>
        <w:jc w:val="both"/>
      </w:pPr>
      <w:r>
        <w:rPr>
          <w:rFonts w:ascii="Times New Roman"/>
          <w:b w:val="false"/>
          <w:i w:val="false"/>
          <w:color w:val="000000"/>
          <w:sz w:val="28"/>
        </w:rPr>
        <w:t>
      3) осы қаулыдан туындайтын өзге де шараларды қабылдауды қамтамасыз етсін.</w:t>
      </w:r>
    </w:p>
    <w:bookmarkEnd w:id="6"/>
    <w:bookmarkStart w:name="z8" w:id="7"/>
    <w:p>
      <w:pPr>
        <w:spacing w:after="0"/>
        <w:ind w:left="0"/>
        <w:jc w:val="both"/>
      </w:pPr>
      <w:r>
        <w:rPr>
          <w:rFonts w:ascii="Times New Roman"/>
          <w:b w:val="false"/>
          <w:i w:val="false"/>
          <w:color w:val="000000"/>
          <w:sz w:val="28"/>
        </w:rPr>
        <w:t xml:space="preserve">
      4. Қоса берiлiп отырған Қазақстан Республикасы Yкiметiнiң кейбiр шешiмдерiне енгiзiлетiн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бекiтiлсiн.</w:t>
      </w:r>
    </w:p>
    <w:bookmarkEnd w:id="7"/>
    <w:bookmarkStart w:name="z9" w:id="8"/>
    <w:p>
      <w:pPr>
        <w:spacing w:after="0"/>
        <w:ind w:left="0"/>
        <w:jc w:val="both"/>
      </w:pPr>
      <w:r>
        <w:rPr>
          <w:rFonts w:ascii="Times New Roman"/>
          <w:b w:val="false"/>
          <w:i w:val="false"/>
          <w:color w:val="000000"/>
          <w:sz w:val="28"/>
        </w:rPr>
        <w:t xml:space="preserve">
      5. Осы қаулы қол қойылған күнінен бастап қолданысқа енгізіледі. </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Үкіметінің </w:t>
            </w:r>
            <w:r>
              <w:br/>
            </w:r>
            <w:r>
              <w:rPr>
                <w:rFonts w:ascii="Times New Roman"/>
                <w:b w:val="false"/>
                <w:i w:val="false"/>
                <w:color w:val="000000"/>
                <w:sz w:val="20"/>
              </w:rPr>
              <w:t>2019 жылғы 20 желтоқсандағы</w:t>
            </w:r>
            <w:r>
              <w:br/>
            </w:r>
            <w:r>
              <w:rPr>
                <w:rFonts w:ascii="Times New Roman"/>
                <w:b w:val="false"/>
                <w:i w:val="false"/>
                <w:color w:val="000000"/>
                <w:sz w:val="20"/>
              </w:rPr>
              <w:t>№ 951 қаулысымен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9"/>
    <w:bookmarkStart w:name="z12" w:id="10"/>
    <w:p>
      <w:pPr>
        <w:spacing w:after="0"/>
        <w:ind w:left="0"/>
        <w:jc w:val="both"/>
      </w:pPr>
      <w:r>
        <w:rPr>
          <w:rFonts w:ascii="Times New Roman"/>
          <w:b w:val="false"/>
          <w:i w:val="false"/>
          <w:color w:val="ff0000"/>
          <w:sz w:val="28"/>
        </w:rPr>
        <w:t xml:space="preserve">
      1. Күші жойылды - ҚР Үкіметінің 19.08.2022 </w:t>
      </w:r>
      <w:r>
        <w:rPr>
          <w:rFonts w:ascii="Times New Roman"/>
          <w:b w:val="false"/>
          <w:i w:val="false"/>
          <w:color w:val="ff0000"/>
          <w:sz w:val="28"/>
        </w:rPr>
        <w:t>№ 581</w:t>
      </w:r>
      <w:r>
        <w:rPr>
          <w:rFonts w:ascii="Times New Roman"/>
          <w:b w:val="false"/>
          <w:i w:val="false"/>
          <w:color w:val="ff0000"/>
          <w:sz w:val="28"/>
        </w:rPr>
        <w:t xml:space="preserve"> қаулысымен.</w:t>
      </w:r>
    </w:p>
    <w:bookmarkEnd w:id="10"/>
    <w:bookmarkStart w:name="z16" w:id="11"/>
    <w:p>
      <w:pPr>
        <w:spacing w:after="0"/>
        <w:ind w:left="0"/>
        <w:jc w:val="both"/>
      </w:pPr>
      <w:r>
        <w:rPr>
          <w:rFonts w:ascii="Times New Roman"/>
          <w:b w:val="false"/>
          <w:i w:val="false"/>
          <w:color w:val="000000"/>
          <w:sz w:val="28"/>
        </w:rPr>
        <w:t xml:space="preserve">
      2. "Қазақстан Республикасы Білім және ғылым министрлігінің кейбір мәселелері" туралы Қазақстан Республикасы Үкіметінің 2006 жылғы 21 шілдедегі № 700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2006 ж., № 27, 290-құжат):</w:t>
      </w:r>
    </w:p>
    <w:bookmarkEnd w:id="11"/>
    <w:bookmarkStart w:name="z17" w:id="12"/>
    <w:p>
      <w:pPr>
        <w:spacing w:after="0"/>
        <w:ind w:left="0"/>
        <w:jc w:val="both"/>
      </w:pPr>
      <w:r>
        <w:rPr>
          <w:rFonts w:ascii="Times New Roman"/>
          <w:b w:val="false"/>
          <w:i w:val="false"/>
          <w:color w:val="000000"/>
          <w:sz w:val="28"/>
        </w:rPr>
        <w:t xml:space="preserve">
      Қазақстан Республикасы Білім және ғылым министрлігі Ғылым комитетінің қарамағындағы ұйымдардың </w:t>
      </w:r>
      <w:r>
        <w:rPr>
          <w:rFonts w:ascii="Times New Roman"/>
          <w:b w:val="false"/>
          <w:i w:val="false"/>
          <w:color w:val="000000"/>
          <w:sz w:val="28"/>
        </w:rPr>
        <w:t>тізбесінде</w:t>
      </w:r>
      <w:r>
        <w:rPr>
          <w:rFonts w:ascii="Times New Roman"/>
          <w:b w:val="false"/>
          <w:i w:val="false"/>
          <w:color w:val="000000"/>
          <w:sz w:val="28"/>
        </w:rPr>
        <w:t xml:space="preserve">: </w:t>
      </w:r>
    </w:p>
    <w:bookmarkEnd w:id="12"/>
    <w:bookmarkStart w:name="z18" w:id="13"/>
    <w:p>
      <w:pPr>
        <w:spacing w:after="0"/>
        <w:ind w:left="0"/>
        <w:jc w:val="both"/>
      </w:pPr>
      <w:r>
        <w:rPr>
          <w:rFonts w:ascii="Times New Roman"/>
          <w:b w:val="false"/>
          <w:i w:val="false"/>
          <w:color w:val="000000"/>
          <w:sz w:val="28"/>
        </w:rPr>
        <w:t xml:space="preserve">
      мына: </w:t>
      </w:r>
    </w:p>
    <w:bookmarkEnd w:id="13"/>
    <w:bookmarkStart w:name="z19" w:id="14"/>
    <w:p>
      <w:pPr>
        <w:spacing w:after="0"/>
        <w:ind w:left="0"/>
        <w:jc w:val="both"/>
      </w:pPr>
      <w:r>
        <w:rPr>
          <w:rFonts w:ascii="Times New Roman"/>
          <w:b w:val="false"/>
          <w:i w:val="false"/>
          <w:color w:val="000000"/>
          <w:sz w:val="28"/>
        </w:rPr>
        <w:t xml:space="preserve">
      "1. Республикалық мемлекеттік кәсіпорындар" деген </w:t>
      </w:r>
      <w:r>
        <w:rPr>
          <w:rFonts w:ascii="Times New Roman"/>
          <w:b w:val="false"/>
          <w:i w:val="false"/>
          <w:color w:val="000000"/>
          <w:sz w:val="28"/>
        </w:rPr>
        <w:t>бөлімде</w:t>
      </w:r>
      <w:r>
        <w:rPr>
          <w:rFonts w:ascii="Times New Roman"/>
          <w:b w:val="false"/>
          <w:i w:val="false"/>
          <w:color w:val="000000"/>
          <w:sz w:val="28"/>
        </w:rPr>
        <w:t>:</w:t>
      </w:r>
    </w:p>
    <w:bookmarkEnd w:id="14"/>
    <w:bookmarkStart w:name="z20" w:id="15"/>
    <w:p>
      <w:pPr>
        <w:spacing w:after="0"/>
        <w:ind w:left="0"/>
        <w:jc w:val="both"/>
      </w:pPr>
      <w:r>
        <w:rPr>
          <w:rFonts w:ascii="Times New Roman"/>
          <w:b w:val="false"/>
          <w:i w:val="false"/>
          <w:color w:val="000000"/>
          <w:sz w:val="28"/>
        </w:rPr>
        <w:t xml:space="preserve">
      реттік нөмірі 16-6-жол алып тасталсын. </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Үкіметінің 03.06.2022 </w:t>
      </w:r>
      <w:r>
        <w:rPr>
          <w:rFonts w:ascii="Times New Roman"/>
          <w:b w:val="false"/>
          <w:i w:val="false"/>
          <w:color w:val="000000"/>
          <w:sz w:val="28"/>
        </w:rPr>
        <w:t>№ 361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28" w:id="16"/>
    <w:p>
      <w:pPr>
        <w:spacing w:after="0"/>
        <w:ind w:left="0"/>
        <w:jc w:val="both"/>
      </w:pPr>
      <w:r>
        <w:rPr>
          <w:rFonts w:ascii="Times New Roman"/>
          <w:b w:val="false"/>
          <w:i w:val="false"/>
          <w:color w:val="000000"/>
          <w:sz w:val="28"/>
        </w:rPr>
        <w:t xml:space="preserve">
      4. "Республикалық маңызы бар ерекше қорғалатын табиғи аумақтардың тізбесін бекіту туралы" Қазақстан Республикасы Үкіметінің 2017 жылғы 26 қыркүйектегі № 593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2017 ж., № 42-43, 290-құжат):</w:t>
      </w:r>
    </w:p>
    <w:bookmarkEnd w:id="16"/>
    <w:bookmarkStart w:name="z29" w:id="17"/>
    <w:p>
      <w:pPr>
        <w:spacing w:after="0"/>
        <w:ind w:left="0"/>
        <w:jc w:val="both"/>
      </w:pPr>
      <w:r>
        <w:rPr>
          <w:rFonts w:ascii="Times New Roman"/>
          <w:b w:val="false"/>
          <w:i w:val="false"/>
          <w:color w:val="000000"/>
          <w:sz w:val="28"/>
        </w:rPr>
        <w:t xml:space="preserve">
      көрсетілген қаулымен бекітілген республикалық маңызы бар ерекше қорғалатын табиғи аумақтардың </w:t>
      </w:r>
      <w:r>
        <w:rPr>
          <w:rFonts w:ascii="Times New Roman"/>
          <w:b w:val="false"/>
          <w:i w:val="false"/>
          <w:color w:val="000000"/>
          <w:sz w:val="28"/>
        </w:rPr>
        <w:t>тізбесінде:</w:t>
      </w:r>
      <w:r>
        <w:rPr>
          <w:rFonts w:ascii="Times New Roman"/>
          <w:b w:val="false"/>
          <w:i w:val="false"/>
          <w:color w:val="000000"/>
          <w:sz w:val="28"/>
        </w:rPr>
        <w:t xml:space="preserve"> </w:t>
      </w:r>
    </w:p>
    <w:bookmarkEnd w:id="17"/>
    <w:bookmarkStart w:name="z30" w:id="18"/>
    <w:p>
      <w:pPr>
        <w:spacing w:after="0"/>
        <w:ind w:left="0"/>
        <w:jc w:val="both"/>
      </w:pPr>
      <w:r>
        <w:rPr>
          <w:rFonts w:ascii="Times New Roman"/>
          <w:b w:val="false"/>
          <w:i w:val="false"/>
          <w:color w:val="000000"/>
          <w:sz w:val="28"/>
        </w:rPr>
        <w:t xml:space="preserve">
      "Алматы облысы" деген бөлімде реттік нөмірі 35-жол мынадай редакцияда жазылсын: </w:t>
      </w:r>
    </w:p>
    <w:bookmarkEnd w:id="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ботаникалық бағы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1" w:id="19"/>
    <w:p>
      <w:pPr>
        <w:spacing w:after="0"/>
        <w:ind w:left="0"/>
        <w:jc w:val="both"/>
      </w:pPr>
      <w:r>
        <w:rPr>
          <w:rFonts w:ascii="Times New Roman"/>
          <w:b w:val="false"/>
          <w:i w:val="false"/>
          <w:color w:val="000000"/>
          <w:sz w:val="28"/>
        </w:rPr>
        <w:t xml:space="preserve">
      "Алматы қаласы" деген бөлімде реттік нөмірі 38-жол мынадай редакцияда жазылсын: </w:t>
      </w:r>
    </w:p>
    <w:bookmarkEnd w:id="1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ботаникалық бақ (Ботаника және фитоинтродукция институты)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қаласы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2" w:id="20"/>
    <w:p>
      <w:pPr>
        <w:spacing w:after="0"/>
        <w:ind w:left="0"/>
        <w:jc w:val="both"/>
      </w:pPr>
      <w:r>
        <w:rPr>
          <w:rFonts w:ascii="Times New Roman"/>
          <w:b w:val="false"/>
          <w:i w:val="false"/>
          <w:color w:val="000000"/>
          <w:sz w:val="28"/>
        </w:rPr>
        <w:t>
      "Нұр-Сұлтан қаласы" деген бөліммен толықтырылсын;</w:t>
      </w:r>
    </w:p>
    <w:bookmarkEnd w:id="20"/>
    <w:bookmarkStart w:name="z33" w:id="21"/>
    <w:p>
      <w:pPr>
        <w:spacing w:after="0"/>
        <w:ind w:left="0"/>
        <w:jc w:val="both"/>
      </w:pPr>
      <w:r>
        <w:rPr>
          <w:rFonts w:ascii="Times New Roman"/>
          <w:b w:val="false"/>
          <w:i w:val="false"/>
          <w:color w:val="000000"/>
          <w:sz w:val="28"/>
        </w:rPr>
        <w:t>
      "Нұр-Сұлтан қаласы" деген бөлім мынадай редакциядағы реттік нөмірі 38-1-жолмен толықтырылсын:</w:t>
      </w:r>
    </w:p>
    <w:bookmarkEnd w:id="2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ботаникалық бағы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Экология, геология және табиғи ресурстар министрлігінің Орман шаруашылығы және жануарлар дүниесі комитеті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4" w:id="22"/>
    <w:p>
      <w:pPr>
        <w:spacing w:after="0"/>
        <w:ind w:left="0"/>
        <w:jc w:val="both"/>
      </w:pPr>
      <w:r>
        <w:rPr>
          <w:rFonts w:ascii="Times New Roman"/>
          <w:b w:val="false"/>
          <w:i w:val="false"/>
          <w:color w:val="000000"/>
          <w:sz w:val="28"/>
        </w:rPr>
        <w:t xml:space="preserve">
      "Қарағанды облысы" деген бөлімде реттік нөмірі 72-жол мынадай редакцияда жазылсын: </w:t>
      </w:r>
    </w:p>
    <w:bookmarkEnd w:id="2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ботаникалық бағы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5" w:id="23"/>
    <w:p>
      <w:pPr>
        <w:spacing w:after="0"/>
        <w:ind w:left="0"/>
        <w:jc w:val="both"/>
      </w:pPr>
      <w:r>
        <w:rPr>
          <w:rFonts w:ascii="Times New Roman"/>
          <w:b w:val="false"/>
          <w:i w:val="false"/>
          <w:color w:val="000000"/>
          <w:sz w:val="28"/>
        </w:rPr>
        <w:t xml:space="preserve">
      5.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17 Жарлығын іске асыру жөніндегі шаралар туралы" Қазақстан Республикасы Үкіметінің 2019 жылғы 5 шілдедегі № 479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2019 ж., № 26-27, 236-құжат):</w:t>
      </w:r>
    </w:p>
    <w:bookmarkEnd w:id="23"/>
    <w:bookmarkStart w:name="z36" w:id="24"/>
    <w:p>
      <w:pPr>
        <w:spacing w:after="0"/>
        <w:ind w:left="0"/>
        <w:jc w:val="both"/>
      </w:pPr>
      <w:r>
        <w:rPr>
          <w:rFonts w:ascii="Times New Roman"/>
          <w:b w:val="false"/>
          <w:i w:val="false"/>
          <w:color w:val="000000"/>
          <w:sz w:val="28"/>
        </w:rPr>
        <w:t xml:space="preserve">
      көрсетілген қаулымен бекітілген Қазақстан Республикасы Экология, геология және табиғи ресурстар министрлігі туралы </w:t>
      </w:r>
      <w:r>
        <w:rPr>
          <w:rFonts w:ascii="Times New Roman"/>
          <w:b w:val="false"/>
          <w:i w:val="false"/>
          <w:color w:val="000000"/>
          <w:sz w:val="28"/>
        </w:rPr>
        <w:t>ережеде</w:t>
      </w:r>
      <w:r>
        <w:rPr>
          <w:rFonts w:ascii="Times New Roman"/>
          <w:b w:val="false"/>
          <w:i w:val="false"/>
          <w:color w:val="000000"/>
          <w:sz w:val="28"/>
        </w:rPr>
        <w:t xml:space="preserve">: </w:t>
      </w:r>
    </w:p>
    <w:bookmarkEnd w:id="24"/>
    <w:bookmarkStart w:name="z37" w:id="25"/>
    <w:p>
      <w:pPr>
        <w:spacing w:after="0"/>
        <w:ind w:left="0"/>
        <w:jc w:val="both"/>
      </w:pPr>
      <w:r>
        <w:rPr>
          <w:rFonts w:ascii="Times New Roman"/>
          <w:b w:val="false"/>
          <w:i w:val="false"/>
          <w:color w:val="000000"/>
          <w:sz w:val="28"/>
        </w:rPr>
        <w:t xml:space="preserve">
      Қазақстан Республикасы Экология, геология және табиғи ресурстар министрлігі мен оның ведомстволарының қарамағындағы ұйымдардың </w:t>
      </w:r>
      <w:r>
        <w:rPr>
          <w:rFonts w:ascii="Times New Roman"/>
          <w:b w:val="false"/>
          <w:i w:val="false"/>
          <w:color w:val="000000"/>
          <w:sz w:val="28"/>
        </w:rPr>
        <w:t>тізбесінде</w:t>
      </w:r>
      <w:r>
        <w:rPr>
          <w:rFonts w:ascii="Times New Roman"/>
          <w:b w:val="false"/>
          <w:i w:val="false"/>
          <w:color w:val="000000"/>
          <w:sz w:val="28"/>
        </w:rPr>
        <w:t>:</w:t>
      </w:r>
    </w:p>
    <w:bookmarkEnd w:id="25"/>
    <w:bookmarkStart w:name="z38" w:id="26"/>
    <w:p>
      <w:pPr>
        <w:spacing w:after="0"/>
        <w:ind w:left="0"/>
        <w:jc w:val="both"/>
      </w:pPr>
      <w:r>
        <w:rPr>
          <w:rFonts w:ascii="Times New Roman"/>
          <w:b w:val="false"/>
          <w:i w:val="false"/>
          <w:color w:val="000000"/>
          <w:sz w:val="28"/>
        </w:rPr>
        <w:t>
      "Қазақстан Республикасы Экология, геология және табиғи ресурстар министрлігі Орман шаруашылығы және жануарлар дүниесі комитетінің қарамағындағы мемлекеттік мекемелердің тізбесі" деген бөлім мынадай редакцияда жазылсын:</w:t>
      </w:r>
    </w:p>
    <w:bookmarkEnd w:id="26"/>
    <w:bookmarkStart w:name="z39" w:id="27"/>
    <w:p>
      <w:pPr>
        <w:spacing w:after="0"/>
        <w:ind w:left="0"/>
        <w:jc w:val="both"/>
      </w:pPr>
      <w:r>
        <w:rPr>
          <w:rFonts w:ascii="Times New Roman"/>
          <w:b w:val="false"/>
          <w:i w:val="false"/>
          <w:color w:val="000000"/>
          <w:sz w:val="28"/>
        </w:rPr>
        <w:t>
      "Қазақстан Республикасы Экология, геология және табиғи ресурстар министрлігінің Орман шаруашылығы және жануарлар дүниесі комитетінің ведомстволық бағынысты ұйымдарының тізбесі";</w:t>
      </w:r>
    </w:p>
    <w:bookmarkEnd w:id="27"/>
    <w:bookmarkStart w:name="z40" w:id="28"/>
    <w:p>
      <w:pPr>
        <w:spacing w:after="0"/>
        <w:ind w:left="0"/>
        <w:jc w:val="both"/>
      </w:pPr>
      <w:r>
        <w:rPr>
          <w:rFonts w:ascii="Times New Roman"/>
          <w:b w:val="false"/>
          <w:i w:val="false"/>
          <w:color w:val="000000"/>
          <w:sz w:val="28"/>
        </w:rPr>
        <w:t>
      мынадай мазмұндағы кіші бөліммен толықтырылсын:</w:t>
      </w:r>
    </w:p>
    <w:bookmarkEnd w:id="28"/>
    <w:bookmarkStart w:name="z41" w:id="29"/>
    <w:p>
      <w:pPr>
        <w:spacing w:after="0"/>
        <w:ind w:left="0"/>
        <w:jc w:val="both"/>
      </w:pPr>
      <w:r>
        <w:rPr>
          <w:rFonts w:ascii="Times New Roman"/>
          <w:b w:val="false"/>
          <w:i w:val="false"/>
          <w:color w:val="000000"/>
          <w:sz w:val="28"/>
        </w:rPr>
        <w:t>
      "Республикалық мемлекеттік мекемелер";</w:t>
      </w:r>
    </w:p>
    <w:bookmarkEnd w:id="29"/>
    <w:bookmarkStart w:name="z42" w:id="30"/>
    <w:p>
      <w:pPr>
        <w:spacing w:after="0"/>
        <w:ind w:left="0"/>
        <w:jc w:val="both"/>
      </w:pPr>
      <w:r>
        <w:rPr>
          <w:rFonts w:ascii="Times New Roman"/>
          <w:b w:val="false"/>
          <w:i w:val="false"/>
          <w:color w:val="000000"/>
          <w:sz w:val="28"/>
        </w:rPr>
        <w:t>
      "Республикалық мемлекеттік кәсіпорындар" деген кіші бөлім:</w:t>
      </w:r>
    </w:p>
    <w:bookmarkEnd w:id="30"/>
    <w:bookmarkStart w:name="z43" w:id="31"/>
    <w:p>
      <w:pPr>
        <w:spacing w:after="0"/>
        <w:ind w:left="0"/>
        <w:jc w:val="both"/>
      </w:pPr>
      <w:r>
        <w:rPr>
          <w:rFonts w:ascii="Times New Roman"/>
          <w:b w:val="false"/>
          <w:i w:val="false"/>
          <w:color w:val="000000"/>
          <w:sz w:val="28"/>
        </w:rPr>
        <w:t xml:space="preserve">
      мынадай редакциядағы реттік нөмірі 11-жолмен толықтырылсын: </w:t>
      </w:r>
    </w:p>
    <w:bookmarkEnd w:id="31"/>
    <w:bookmarkStart w:name="z44" w:id="32"/>
    <w:p>
      <w:pPr>
        <w:spacing w:after="0"/>
        <w:ind w:left="0"/>
        <w:jc w:val="both"/>
      </w:pPr>
      <w:r>
        <w:rPr>
          <w:rFonts w:ascii="Times New Roman"/>
          <w:b w:val="false"/>
          <w:i w:val="false"/>
          <w:color w:val="000000"/>
          <w:sz w:val="28"/>
        </w:rPr>
        <w:t>
      "11. Қазақстан Республикасы Экология, геология және табиғи ресурстар министрлігі Орман шаруашылығы және жануарлар дүниесі комитетінің "Ботаника және фитоинтродукция институты" шаруашылық жүргізу құқығындағы республикалық мемлекеттік кәсіпорыны.".</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