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80c3" w14:textId="fc98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желтоқсандағы № 945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 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"Орал қаласының білім беру бөлімінің № 44 мектеп-гимназия" коммуналдық мемлекеттік мекемесіне Дінмұхамед Қонаевтың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Батыс Қазақстан облысының Ақжайық ауданы білім бөлімінің "Болдырев негізгі жалпы білім беретін мектебі" коммуналдық мемлекеттік мекемесі – Батыс Қазақстан облысының Ақжайық ауданы білім бөлімінің "Үштөбе негізгі жалпы білім беретін мектебі"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Батыс Қазақстан облысының Ақжайық ауданы білім бөлімінің "Горячкин негізгі жалпы білім беретін мектебі" коммуналдық мемлекеттік мекемесі – Батыс Қазақстан облысының Ақжайық ауданы білім бөлімінің "Мойылды негізгі жалпы білім беретін мектебі" коммуналдық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Батыс Қазақстан облысының Ақжайық ауданы білім бөлімінің "Каленый бастауыш жалпы білім беретін мектебі" коммуналдық мемлекеттік мекемесі – Батыс Қазақстан облысының Ақжайық ауданы білім бөлімінің "Ақбұлақ бастауыш жалпы білім беретін мектебі" коммуналдық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Батыс Қазақстан облысының Ақжайық ауданы білім бөлімінің "Краснояр орта жалпы білім беретін мектебі" коммуналдық мемлекеттік мекемесі – Батыс Қазақстан облысының Ақжайық ауданы білім бөлімінің "Ыбырай Алтынсарин атындағы жалпы білім беретін орта мектеп" коммуналдық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Батыс Қазақстан облысы Ақжайық ауданы білім бөлімінің "Харькин орта жалпы білім беретін мектебі" коммуналдық мемлекеттік мекемесі – Батыс Қазақстан облысы Ақжайық ауданы білім бөлімінің "Хиуаз Доспанова атындағы жалпы білім беретін орта мектеп" коммуналдық мемлекеттік мекемесі;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"Казталов ауданының білім беру бөлімінің Богатырев орта жалпы білім беретін мектебі" коммуналдық мемлекеттік мекемесі – "Казталов ауданы білім беру бөлімінің Ахмет Байтұрсынұлы атындағы жалпы білім беретін орта мектебі" коммуналдық мемлекеттік мекемесі;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"Казталов ауданының білім беру бөлімінің Мирон негізгі жалпы білім беретін мектебі" коммуналдық мемлекеттік мекемесі – "Казталов ауданы білім беру бөлімінің Жаңатаң жалпы білім беретін негізгі мектебі" коммуналдық мемлекеттік мекемесі;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"Казталов ауданы әкімдігі Казталов ауданының білім беру бөлімінің Никонор бастауыш жалпы білім беретін мектебі" коммуналдық мемлекеттік мекемесі – "Казталов ауданы әкімдігі Казталов ауданы білім беру бөлімінің Қособа жалпы білім беретін бастауыш мектебі" коммуналдық мемлекеттік мекемесі;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Батыс Қазақстан облысы Бөрлі ауданы білім беру бөлімінің "Григорьев жалпы орта білім беретін мектебі" коммуналдық мемлекеттік мекемесі – Батыс Қазақстан облысы Бөрлі ауданы білім беру бөлімінің "Кеңтүбек жалпы білім беретін орта мектебі" коммуналдық мемлекеттік мекемесі;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"Батыс Қазақстан облысы Бөрлі ауданының білім беру бөлімінің Киров мектеп-балабақша кешені" коммуналдық мемлекеттік мекемесі – "Батыс Қазақстан облысы Бөрлі ауданы білім беру бөлімінің Қарағанды мектеп-балабақша кешені" коммуналдық мемлекеттік мекемесі;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"Батыс Қазақстан облысы Бөрлі ауданының білім беру бөлімінің Тихонов мектеп-балабақша кешені" коммуналдық мемлекеттік мекемесі "Батыс Қазақстан облысы Бөрлі ауданының білім беру бөлімінің Қарақұдық мектеп-балабақша кешені" коммуналдық мемлекеттік мекемесі болып қайта аталсын.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