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0282" w14:textId="33b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желтоқсандағы № 928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2020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көтерме саудада өткізуі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(шілде – қараша)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(желтоқсан – маусым)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0,730 М = --------------------,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0,769 М = 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 номенклатурасы ЕАЭО СЭҚ ТН кодымен және (немесе) тауардың атауымен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