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3c58" w14:textId="d1d3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республикалық бюджеттің көрсеткіштерін түзету және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13 желтоқсандағы № 920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Осы қаулыға 1-қосымшаға сәйкес 2019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056"/>
        <w:gridCol w:w="110"/>
        <w:gridCol w:w="110"/>
        <w:gridCol w:w="1104"/>
        <w:gridCol w:w="3416"/>
        <w:gridCol w:w="3001"/>
        <w:gridCol w:w="3002"/>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1 314 094 320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383 438 955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263 392 647</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12 523 566</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11 158 232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деген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056"/>
        <w:gridCol w:w="110"/>
        <w:gridCol w:w="110"/>
        <w:gridCol w:w="1104"/>
        <w:gridCol w:w="3416"/>
        <w:gridCol w:w="3001"/>
        <w:gridCol w:w="3002"/>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1 296 884 694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251 156 578</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11 774 112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10 528 302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202"/>
        <w:gridCol w:w="1945"/>
        <w:gridCol w:w="203"/>
        <w:gridCol w:w="4324"/>
        <w:gridCol w:w="5017"/>
        <w:gridCol w:w="203"/>
        <w:gridCol w:w="204"/>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10 177 892</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10 177 892</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"Б.Қонысбаев" өткізу бекетін реконструкциялау және қосымша техникалық жарақтандыру</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10 177 892</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211"/>
        <w:gridCol w:w="2030"/>
        <w:gridCol w:w="211"/>
        <w:gridCol w:w="4512"/>
        <w:gridCol w:w="4701"/>
        <w:gridCol w:w="212"/>
        <w:gridCol w:w="212"/>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"Б.Қонысбаев" өткізу бекетін реконструкциялау және қосымша техникалық жарақтандыру</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870"/>
        <w:gridCol w:w="1870"/>
        <w:gridCol w:w="1870"/>
        <w:gridCol w:w="2511"/>
        <w:gridCol w:w="3593"/>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564 513</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870"/>
        <w:gridCol w:w="1870"/>
        <w:gridCol w:w="1870"/>
        <w:gridCol w:w="2511"/>
        <w:gridCol w:w="3593"/>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643"/>
        <w:gridCol w:w="1643"/>
        <w:gridCol w:w="1643"/>
        <w:gridCol w:w="3698"/>
        <w:gridCol w:w="3158"/>
        <w:gridCol w:w="172"/>
        <w:gridCol w:w="172"/>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643"/>
        <w:gridCol w:w="1643"/>
        <w:gridCol w:w="1643"/>
        <w:gridCol w:w="3698"/>
        <w:gridCol w:w="3158"/>
        <w:gridCol w:w="172"/>
        <w:gridCol w:w="172"/>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945"/>
        <w:gridCol w:w="946"/>
        <w:gridCol w:w="946"/>
        <w:gridCol w:w="1696"/>
        <w:gridCol w:w="2439"/>
        <w:gridCol w:w="2440"/>
        <w:gridCol w:w="244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13 225 076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20 125 510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18 348 565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9 629 082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9 629 082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9 629 082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945"/>
        <w:gridCol w:w="946"/>
        <w:gridCol w:w="946"/>
        <w:gridCol w:w="1696"/>
        <w:gridCol w:w="2439"/>
        <w:gridCol w:w="2440"/>
        <w:gridCol w:w="244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12 424 285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20 125 510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18 348 565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856"/>
        <w:gridCol w:w="856"/>
        <w:gridCol w:w="856"/>
        <w:gridCol w:w="3376"/>
        <w:gridCol w:w="1983"/>
        <w:gridCol w:w="1983"/>
        <w:gridCol w:w="1984"/>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3 595 994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3 595 994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1 208 814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9 218 009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1 535 609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(авиациалық база)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1 298 277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856"/>
        <w:gridCol w:w="856"/>
        <w:gridCol w:w="856"/>
        <w:gridCol w:w="3376"/>
        <w:gridCol w:w="1983"/>
        <w:gridCol w:w="1983"/>
        <w:gridCol w:w="1984"/>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3 310 203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3 310 203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9 216 869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1 535 609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933"/>
        <w:gridCol w:w="933"/>
        <w:gridCol w:w="933"/>
        <w:gridCol w:w="2576"/>
        <w:gridCol w:w="2161"/>
        <w:gridCol w:w="2161"/>
        <w:gridCol w:w="2161"/>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Кешенді жоспар шеңберінде, Қазақстан Республикасы Ұлттық ұланы Әскери институтының ғимаратары мен құрылыстарына жобалау-сметалық құжаттама әзірлеу және салу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6 660 578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6 660 578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933"/>
        <w:gridCol w:w="933"/>
        <w:gridCol w:w="933"/>
        <w:gridCol w:w="2576"/>
        <w:gridCol w:w="2161"/>
        <w:gridCol w:w="2161"/>
        <w:gridCol w:w="2161"/>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Кешенді жоспар шеңберінде, Қазақстан Республикасы Ұлттық ұланы Әскери институтының ғимараттары мен құрылыстарына жобалау-сметалық құжаттама әзірлеу және салу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4 716 933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4 716 933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827"/>
        <w:gridCol w:w="828"/>
        <w:gridCol w:w="828"/>
        <w:gridCol w:w="5504"/>
        <w:gridCol w:w="1917"/>
        <w:gridCol w:w="1917"/>
        <w:gridCol w:w="87"/>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6 281 057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6 281 057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жаңа корпусының құрылысы (эскиздік жобаны әзірлеуді, техникалық зерттеп-қарауды, инженерлік-геологиялық іздеулерді қоса алғанда,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6 251 057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(жобалау-сметалық құжаттаманы әзірлеу, техникалық қадағалауды жүзеге асыру және жобаны басқару бойынша инжинирингтік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(1-кезең – "Жаңа стационар ғимаратының іргетастары" және 2-кезең - "Жаңа стационар ғимаратының қаңқасы. АҚІ қаңқасы мен іргетасы" бойынша құрылыс-монтаждау жұмыстары)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4 964 693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7 920 496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5 114 650</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2 502 594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1 843 083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1 363 786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558 286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516 404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тарихи-мәдени қорық-мұражайы" РМҚК визит-орталығын салуға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357 727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мемлекеттік тарихи-мәдени қорық-мұражайы" РМҚК визит-орталығын салуға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кешеннің құрылысына кіретін "Гаухар-ана" мавзолейінің аумағында кызметкелерге арналған жатақханасымен визит-орталықты салуға Түркістан қ., Түркістан облысы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кешенінің құрылысына кіретін "Сауран" мавзолейінің аумағында кызметкерлерге арналған жатақханасымен визит-орталықты салуға Түркістан қ., Түркістан облысы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659 511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659 511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827"/>
        <w:gridCol w:w="828"/>
        <w:gridCol w:w="828"/>
        <w:gridCol w:w="5504"/>
        <w:gridCol w:w="1917"/>
        <w:gridCol w:w="1917"/>
        <w:gridCol w:w="87"/>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(жобалау-сметалық құжаттаманы әзірлеу, техникалық қадағалауды жүзеге асыру және жобаны басқару бойынша инжинирингтік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(1-кезең – "Жаңа стационар ғимаратының іргетастары" және 2-кезең - "Жаңа стационар ғимаратының қаңқасы. АҚІ қаңқасы мен іргетасы" бойынша құрылыс-монтаждау жұмыстары)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7 559 993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5 114 650</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2 242 380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1 585 771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458 486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419 404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тарихи-мәдени қорық-мұражайы" РМҚК визит-орталығын салуға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мемлекеттік тарихи-мәдени қорық-мұражайы" РМҚК визит-орталығын салуға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кешеннің құрылысына кіретін "Гаухар-ана" мавзолейінің аумағында қызметкерлерге арналған жатақханасымен визит-орталықты салуға Түркістан қ., Түркістан облысы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кешенінің құрылысына кіретін "Сауран" мавзолейінің аумағында қызметкерлерге арналған жатақханасымен визит-орталықты салуға Түркістан қ., Түркістан облысы (ЖСҚ әзірлеу)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14"/>
        <w:gridCol w:w="814"/>
        <w:gridCol w:w="814"/>
        <w:gridCol w:w="3388"/>
        <w:gridCol w:w="2100"/>
        <w:gridCol w:w="1885"/>
        <w:gridCol w:w="1886"/>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"Бурабай" МҰТП дейінгі инженерлік желілерінің құрылысы. Түзету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1 772 844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МҰТП-ның Бармашин орманшылығын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"Қатаркөл" кордонына жаңа ғимараттарды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"Темнобор" кордонына жаңа ғимараттарды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1 722 865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мен көріктендіру. Бірінші жобалық кезең 65,3516 гектар аумақта орналасқан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25 089 073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25 089 073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10 125 052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10 125 052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тартқыш және су бөгеттері құрылыстарын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Биен өзеніндегі су бөлетін каналдары бар сукөтергіш тоғанды реконструкциялау" ЖЖ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Өсек өзенінде тоған гидроторабын реконструкциялау" ЖЖ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14"/>
        <w:gridCol w:w="814"/>
        <w:gridCol w:w="814"/>
        <w:gridCol w:w="3388"/>
        <w:gridCol w:w="2100"/>
        <w:gridCol w:w="1885"/>
        <w:gridCol w:w="1886"/>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"Бурабай" МҰТП дейінгі инженерлік желілерінің құрылысы. Түзету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1 770 569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МҰТП-ның Бармашин орманшылығын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"Қатаркөл" кордонына жаңа ғимараттарды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"Темнобор" кордонына жаңа ғимараттарды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322 958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1 722 865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мен көріктендіру. Бірінші жобалық кезең 65,3516 гектар аумақта орналасқан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861 115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21 770 382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21 770 382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8 302 763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8 302 763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50"/>
        <w:gridCol w:w="5246"/>
        <w:gridCol w:w="5553"/>
        <w:gridCol w:w="250"/>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3 211 266</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50"/>
        <w:gridCol w:w="5246"/>
        <w:gridCol w:w="5553"/>
        <w:gridCol w:w="250"/>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91 667</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91 667</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3 195 666</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248"/>
        <w:gridCol w:w="248"/>
        <w:gridCol w:w="248"/>
        <w:gridCol w:w="6863"/>
        <w:gridCol w:w="3947"/>
        <w:gridCol w:w="249"/>
        <w:gridCol w:w="249"/>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бір жерге шоғырландыру үшін Күміскеткен учаскесінде Сырдария өзенінің су қоймасын салу" ЖСҚ әзірлеу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деген жол алып тасталсын;</w:t>
      </w:r>
    </w:p>
    <w:bookmarkEnd w:id="26"/>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50"/>
        <w:gridCol w:w="5246"/>
        <w:gridCol w:w="5553"/>
        <w:gridCol w:w="250"/>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2 810 020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2 810 020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974 566</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50"/>
        <w:gridCol w:w="5246"/>
        <w:gridCol w:w="5553"/>
        <w:gridCol w:w="250"/>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1 914 363</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1 914 363</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634 156</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25"/>
        <w:gridCol w:w="325"/>
        <w:gridCol w:w="325"/>
        <w:gridCol w:w="5180"/>
        <w:gridCol w:w="5169"/>
        <w:gridCol w:w="325"/>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ауданындағы Үлкен Тарангүл көлінде су жүргізу шлюзын салу</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деген жол алып тасталсын;</w:t>
      </w:r>
    </w:p>
    <w:bookmarkEnd w:id="30"/>
    <w:bookmarkStart w:name="z32"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81"/>
        <w:gridCol w:w="281"/>
        <w:gridCol w:w="281"/>
        <w:gridCol w:w="5428"/>
        <w:gridCol w:w="5184"/>
        <w:gridCol w:w="282"/>
        <w:gridCol w:w="282"/>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785 537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деген 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81"/>
        <w:gridCol w:w="281"/>
        <w:gridCol w:w="281"/>
        <w:gridCol w:w="5428"/>
        <w:gridCol w:w="5184"/>
        <w:gridCol w:w="282"/>
        <w:gridCol w:w="282"/>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533 037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92"/>
        <w:gridCol w:w="192"/>
        <w:gridCol w:w="192"/>
        <w:gridCol w:w="6874"/>
        <w:gridCol w:w="4272"/>
        <w:gridCol w:w="193"/>
        <w:gridCol w:w="193"/>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1 205 402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деген 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92"/>
        <w:gridCol w:w="192"/>
        <w:gridCol w:w="192"/>
        <w:gridCol w:w="6874"/>
        <w:gridCol w:w="4272"/>
        <w:gridCol w:w="193"/>
        <w:gridCol w:w="193"/>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1 009 624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84"/>
        <w:gridCol w:w="284"/>
        <w:gridCol w:w="284"/>
        <w:gridCol w:w="6080"/>
        <w:gridCol w:w="4515"/>
        <w:gridCol w:w="284"/>
        <w:gridCol w:w="28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реконстукциялау</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деген жол алып тасталсын;</w:t>
      </w:r>
    </w:p>
    <w:bookmarkEnd w:id="36"/>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37"/>
        <w:gridCol w:w="1318"/>
        <w:gridCol w:w="1318"/>
        <w:gridCol w:w="5715"/>
        <w:gridCol w:w="3399"/>
        <w:gridCol w:w="138"/>
        <w:gridCol w:w="138"/>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шаруашылықаралық К-26 каналын гидроқұрылымдарымен қоса қайта құрып суды өлшеу-реттеу тәсілдерін автоматтандыру енгізу (II-кезек). Түзету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346 717</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14 964 021</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4 489 208</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4 489 208</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4 489 208</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10 474 813</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10 474 813</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10 474 813</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37"/>
        <w:gridCol w:w="1318"/>
        <w:gridCol w:w="1318"/>
        <w:gridCol w:w="5715"/>
        <w:gridCol w:w="3399"/>
        <w:gridCol w:w="138"/>
        <w:gridCol w:w="138"/>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шаруашылықаралық К-26 каналын гидроқұрылымдарымен қоса қайта құрып суды өлшеу-реттеу тәсілдерін автоматтандыру енгізу (II-кезек). Түзету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251 914</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13 467 619</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25"/>
        <w:gridCol w:w="125"/>
        <w:gridCol w:w="125"/>
        <w:gridCol w:w="750"/>
        <w:gridCol w:w="3428"/>
        <w:gridCol w:w="3428"/>
        <w:gridCol w:w="3431"/>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170 934 211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0"/>
    <w:p>
      <w:pPr>
        <w:spacing w:after="0"/>
        <w:ind w:left="0"/>
        <w:jc w:val="both"/>
      </w:pPr>
      <w:r>
        <w:rPr>
          <w:rFonts w:ascii="Times New Roman"/>
          <w:b w:val="false"/>
          <w:i w:val="false"/>
          <w:color w:val="000000"/>
          <w:sz w:val="28"/>
        </w:rPr>
        <w:t>
      деген 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25"/>
        <w:gridCol w:w="125"/>
        <w:gridCol w:w="125"/>
        <w:gridCol w:w="750"/>
        <w:gridCol w:w="3430"/>
        <w:gridCol w:w="3428"/>
        <w:gridCol w:w="3429"/>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165 951 276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1964"/>
        <w:gridCol w:w="1965"/>
        <w:gridCol w:w="205"/>
        <w:gridCol w:w="1968"/>
        <w:gridCol w:w="5582"/>
        <w:gridCol w:w="205"/>
        <w:gridCol w:w="206"/>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170 934 211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170 365 597</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1964"/>
        <w:gridCol w:w="1965"/>
        <w:gridCol w:w="205"/>
        <w:gridCol w:w="1968"/>
        <w:gridCol w:w="5582"/>
        <w:gridCol w:w="205"/>
        <w:gridCol w:w="206"/>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165 951 276</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165 382 662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43"/>
        <w:gridCol w:w="143"/>
        <w:gridCol w:w="1374"/>
        <w:gridCol w:w="6664"/>
        <w:gridCol w:w="3546"/>
        <w:gridCol w:w="143"/>
        <w:gridCol w:w="144"/>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96 127 451</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96 127 451</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13 492 369</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42 100 381</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6 589 814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2 499 961</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5 307 202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3 675 584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2 840 622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2 044 562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12 506 859</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357 807</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43"/>
        <w:gridCol w:w="143"/>
        <w:gridCol w:w="1374"/>
        <w:gridCol w:w="6664"/>
        <w:gridCol w:w="3546"/>
        <w:gridCol w:w="143"/>
        <w:gridCol w:w="144"/>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91 144 516</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91 144 516</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11 132 260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40 191 564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6 689 814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2 499 961</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4 204 234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4 197 976</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3 584 443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2 819 784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1 533 984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13 515 054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177 626</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351"/>
        <w:gridCol w:w="1351"/>
        <w:gridCol w:w="140"/>
        <w:gridCol w:w="1710"/>
        <w:gridCol w:w="3484"/>
        <w:gridCol w:w="3128"/>
        <w:gridCol w:w="142"/>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6"/>
    <w:p>
      <w:pPr>
        <w:spacing w:after="0"/>
        <w:ind w:left="0"/>
        <w:jc w:val="both"/>
      </w:pPr>
      <w:r>
        <w:rPr>
          <w:rFonts w:ascii="Times New Roman"/>
          <w:b w:val="false"/>
          <w:i w:val="false"/>
          <w:color w:val="000000"/>
          <w:sz w:val="28"/>
        </w:rPr>
        <w:t>
      деген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351"/>
        <w:gridCol w:w="1351"/>
        <w:gridCol w:w="140"/>
        <w:gridCol w:w="1710"/>
        <w:gridCol w:w="3484"/>
        <w:gridCol w:w="3128"/>
        <w:gridCol w:w="142"/>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95"/>
        <w:gridCol w:w="195"/>
        <w:gridCol w:w="195"/>
        <w:gridCol w:w="6792"/>
        <w:gridCol w:w="4337"/>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4 281 648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8"/>
    <w:p>
      <w:pPr>
        <w:spacing w:after="0"/>
        <w:ind w:left="0"/>
        <w:jc w:val="both"/>
      </w:pPr>
      <w:r>
        <w:rPr>
          <w:rFonts w:ascii="Times New Roman"/>
          <w:b w:val="false"/>
          <w:i w:val="false"/>
          <w:color w:val="000000"/>
          <w:sz w:val="28"/>
        </w:rPr>
        <w:t>
      деген 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95"/>
        <w:gridCol w:w="195"/>
        <w:gridCol w:w="195"/>
        <w:gridCol w:w="6792"/>
        <w:gridCol w:w="4337"/>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4 202 748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18"/>
        <w:gridCol w:w="118"/>
        <w:gridCol w:w="118"/>
        <w:gridCol w:w="2292"/>
        <w:gridCol w:w="3236"/>
        <w:gridCol w:w="2939"/>
        <w:gridCol w:w="2939"/>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169 172 084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11 312 367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18"/>
        <w:gridCol w:w="118"/>
        <w:gridCol w:w="118"/>
        <w:gridCol w:w="2292"/>
        <w:gridCol w:w="3236"/>
        <w:gridCol w:w="2939"/>
        <w:gridCol w:w="2939"/>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капиталына мемлекеттің қатысуы арқылы жоспарланатын бюджеттік инвестициялар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169 170 463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11 310 746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07"/>
        <w:gridCol w:w="1207"/>
        <w:gridCol w:w="125"/>
        <w:gridCol w:w="1086"/>
        <w:gridCol w:w="3114"/>
        <w:gridCol w:w="3115"/>
        <w:gridCol w:w="2321"/>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11 062 267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11 062 267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2"/>
    <w:p>
      <w:pPr>
        <w:spacing w:after="0"/>
        <w:ind w:left="0"/>
        <w:jc w:val="both"/>
      </w:pPr>
      <w:r>
        <w:rPr>
          <w:rFonts w:ascii="Times New Roman"/>
          <w:b w:val="false"/>
          <w:i w:val="false"/>
          <w:color w:val="000000"/>
          <w:sz w:val="28"/>
        </w:rPr>
        <w:t>
      деген жолдар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07"/>
        <w:gridCol w:w="1207"/>
        <w:gridCol w:w="125"/>
        <w:gridCol w:w="1086"/>
        <w:gridCol w:w="3114"/>
        <w:gridCol w:w="3115"/>
        <w:gridCol w:w="2321"/>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11 060 646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11 060 646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656 686 788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196 485 693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4"/>
    <w:p>
      <w:pPr>
        <w:spacing w:after="0"/>
        <w:ind w:left="0"/>
        <w:jc w:val="both"/>
      </w:pPr>
      <w:r>
        <w:rPr>
          <w:rFonts w:ascii="Times New Roman"/>
          <w:b w:val="false"/>
          <w:i w:val="false"/>
          <w:color w:val="000000"/>
          <w:sz w:val="28"/>
        </w:rPr>
        <w:t>
      деген 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7"/>
        <w:gridCol w:w="3425"/>
        <w:gridCol w:w="342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651 740 815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55"/>
    <w:p>
      <w:pPr>
        <w:spacing w:after="0"/>
        <w:ind w:left="0"/>
        <w:jc w:val="both"/>
      </w:pPr>
      <w:r>
        <w:rPr>
          <w:rFonts w:ascii="Times New Roman"/>
          <w:b w:val="false"/>
          <w:i w:val="false"/>
          <w:color w:val="000000"/>
          <w:sz w:val="28"/>
        </w:rPr>
        <w:t>
      "Бiлiм беру" деген 4-функционалдық топта:</w:t>
      </w:r>
    </w:p>
    <w:bookmarkEnd w:id="55"/>
    <w:bookmarkStart w:name="z57" w:id="56"/>
    <w:p>
      <w:pPr>
        <w:spacing w:after="0"/>
        <w:ind w:left="0"/>
        <w:jc w:val="both"/>
      </w:pPr>
      <w:r>
        <w:rPr>
          <w:rFonts w:ascii="Times New Roman"/>
          <w:b w:val="false"/>
          <w:i w:val="false"/>
          <w:color w:val="000000"/>
          <w:sz w:val="28"/>
        </w:rPr>
        <w:t>
      225 "Қазақстан Республикасы Білім және ғылым министрлігі" деген әкімші бойынша:</w:t>
      </w:r>
    </w:p>
    <w:bookmarkEnd w:id="56"/>
    <w:bookmarkStart w:name="z58" w:id="57"/>
    <w:p>
      <w:pPr>
        <w:spacing w:after="0"/>
        <w:ind w:left="0"/>
        <w:jc w:val="both"/>
      </w:pPr>
      <w:r>
        <w:rPr>
          <w:rFonts w:ascii="Times New Roman"/>
          <w:b w:val="false"/>
          <w:i w:val="false"/>
          <w:color w:val="000000"/>
          <w:sz w:val="28"/>
        </w:rPr>
        <w:t>
      099 "Сапалы мектеп біліміне қолжетімділікті қамтамасыз ету" деген бағдарламада:</w:t>
      </w:r>
    </w:p>
    <w:bookmarkEnd w:id="57"/>
    <w:bookmarkStart w:name="z59" w:id="58"/>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 деген кіші бағдарламада:</w:t>
      </w:r>
    </w:p>
    <w:bookmarkEnd w:id="58"/>
    <w:bookmarkStart w:name="z60" w:id="59"/>
    <w:p>
      <w:pPr>
        <w:spacing w:after="0"/>
        <w:ind w:left="0"/>
        <w:jc w:val="both"/>
      </w:pPr>
      <w:r>
        <w:rPr>
          <w:rFonts w:ascii="Times New Roman"/>
          <w:b w:val="false"/>
          <w:i w:val="false"/>
          <w:color w:val="000000"/>
          <w:sz w:val="28"/>
        </w:rPr>
        <w:t>
      мына:</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6"/>
        <w:gridCol w:w="5584"/>
        <w:gridCol w:w="4634"/>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5 400 765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751 597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60"/>
    <w:p>
      <w:pPr>
        <w:spacing w:after="0"/>
        <w:ind w:left="0"/>
        <w:jc w:val="both"/>
      </w:pPr>
      <w:r>
        <w:rPr>
          <w:rFonts w:ascii="Times New Roman"/>
          <w:b w:val="false"/>
          <w:i w:val="false"/>
          <w:color w:val="000000"/>
          <w:sz w:val="28"/>
        </w:rPr>
        <w:t>
      деген жол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51"/>
        <w:gridCol w:w="251"/>
        <w:gridCol w:w="251"/>
        <w:gridCol w:w="826"/>
        <w:gridCol w:w="5584"/>
        <w:gridCol w:w="4634"/>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5 689 920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751 597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45"/>
        <w:gridCol w:w="245"/>
        <w:gridCol w:w="245"/>
        <w:gridCol w:w="1115"/>
        <w:gridCol w:w="5442"/>
        <w:gridCol w:w="4517"/>
        <w:gridCol w:w="246"/>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2"/>
    <w:p>
      <w:pPr>
        <w:spacing w:after="0"/>
        <w:ind w:left="0"/>
        <w:jc w:val="both"/>
      </w:pPr>
      <w:r>
        <w:rPr>
          <w:rFonts w:ascii="Times New Roman"/>
          <w:b w:val="false"/>
          <w:i w:val="false"/>
          <w:color w:val="000000"/>
          <w:sz w:val="28"/>
        </w:rPr>
        <w:t>
      деген 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45"/>
        <w:gridCol w:w="245"/>
        <w:gridCol w:w="245"/>
        <w:gridCol w:w="1115"/>
        <w:gridCol w:w="5442"/>
        <w:gridCol w:w="4517"/>
        <w:gridCol w:w="246"/>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2 001 000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3 149 934</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1 104 113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4"/>
    <w:p>
      <w:pPr>
        <w:spacing w:after="0"/>
        <w:ind w:left="0"/>
        <w:jc w:val="both"/>
      </w:pPr>
      <w:r>
        <w:rPr>
          <w:rFonts w:ascii="Times New Roman"/>
          <w:b w:val="false"/>
          <w:i w:val="false"/>
          <w:color w:val="000000"/>
          <w:sz w:val="28"/>
        </w:rPr>
        <w:t>
      деген 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766"/>
        <w:gridCol w:w="5184"/>
        <w:gridCol w:w="5184"/>
        <w:gridCol w:w="23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2 949 934</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1 104 113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222"/>
        <w:gridCol w:w="222"/>
        <w:gridCol w:w="222"/>
        <w:gridCol w:w="731"/>
        <w:gridCol w:w="5510"/>
        <w:gridCol w:w="4948"/>
        <w:gridCol w:w="223"/>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13 621 532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4 675 390</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6"/>
    <w:p>
      <w:pPr>
        <w:spacing w:after="0"/>
        <w:ind w:left="0"/>
        <w:jc w:val="both"/>
      </w:pPr>
      <w:r>
        <w:rPr>
          <w:rFonts w:ascii="Times New Roman"/>
          <w:b w:val="false"/>
          <w:i w:val="false"/>
          <w:color w:val="000000"/>
          <w:sz w:val="28"/>
        </w:rPr>
        <w:t>
      деген жол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222"/>
        <w:gridCol w:w="222"/>
        <w:gridCol w:w="222"/>
        <w:gridCol w:w="731"/>
        <w:gridCol w:w="5510"/>
        <w:gridCol w:w="4948"/>
        <w:gridCol w:w="223"/>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14 171 532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4 675 390</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7"/>
    <w:p>
      <w:pPr>
        <w:spacing w:after="0"/>
        <w:ind w:left="0"/>
        <w:jc w:val="both"/>
      </w:pPr>
      <w:r>
        <w:rPr>
          <w:rFonts w:ascii="Times New Roman"/>
          <w:b w:val="false"/>
          <w:i w:val="false"/>
          <w:color w:val="000000"/>
          <w:sz w:val="28"/>
        </w:rPr>
        <w:t>
      мына:</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216"/>
        <w:gridCol w:w="216"/>
        <w:gridCol w:w="1073"/>
        <w:gridCol w:w="5346"/>
        <w:gridCol w:w="4800"/>
        <w:gridCol w:w="217"/>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6 937 629</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2 183 794</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15 032 869</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8"/>
    <w:p>
      <w:pPr>
        <w:spacing w:after="0"/>
        <w:ind w:left="0"/>
        <w:jc w:val="both"/>
      </w:pPr>
      <w:r>
        <w:rPr>
          <w:rFonts w:ascii="Times New Roman"/>
          <w:b w:val="false"/>
          <w:i w:val="false"/>
          <w:color w:val="000000"/>
          <w:sz w:val="28"/>
        </w:rPr>
        <w:t>
      деген жолдар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216"/>
        <w:gridCol w:w="216"/>
        <w:gridCol w:w="1073"/>
        <w:gridCol w:w="5346"/>
        <w:gridCol w:w="4800"/>
        <w:gridCol w:w="217"/>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7 037 629</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2 183 794</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14 302 714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9"/>
    <w:p>
      <w:pPr>
        <w:spacing w:after="0"/>
        <w:ind w:left="0"/>
        <w:jc w:val="both"/>
      </w:pPr>
      <w:r>
        <w:rPr>
          <w:rFonts w:ascii="Times New Roman"/>
          <w:b w:val="false"/>
          <w:i w:val="false"/>
          <w:color w:val="000000"/>
          <w:sz w:val="28"/>
        </w:rPr>
        <w:t>
      мына:</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783"/>
        <w:gridCol w:w="783"/>
        <w:gridCol w:w="81"/>
        <w:gridCol w:w="3807"/>
        <w:gridCol w:w="2226"/>
        <w:gridCol w:w="2227"/>
        <w:gridCol w:w="202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280 466 528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44 490 592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44 490 592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2 614 356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489 401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251 424</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3 040 874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764 200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2 668 545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70"/>
    <w:p>
      <w:pPr>
        <w:spacing w:after="0"/>
        <w:ind w:left="0"/>
        <w:jc w:val="both"/>
      </w:pPr>
      <w:r>
        <w:rPr>
          <w:rFonts w:ascii="Times New Roman"/>
          <w:b w:val="false"/>
          <w:i w:val="false"/>
          <w:color w:val="000000"/>
          <w:sz w:val="28"/>
        </w:rPr>
        <w:t>
      деген жолдар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783"/>
        <w:gridCol w:w="783"/>
        <w:gridCol w:w="81"/>
        <w:gridCol w:w="3807"/>
        <w:gridCol w:w="2226"/>
        <w:gridCol w:w="2227"/>
        <w:gridCol w:w="202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277 990 355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44 150 834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44 150 834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2 608 100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489 401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251 424</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764 200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2 592 361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217"/>
        <w:gridCol w:w="217"/>
        <w:gridCol w:w="991"/>
        <w:gridCol w:w="5387"/>
        <w:gridCol w:w="4836"/>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10 697 369</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2 089 640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2"/>
    <w:p>
      <w:pPr>
        <w:spacing w:after="0"/>
        <w:ind w:left="0"/>
        <w:jc w:val="both"/>
      </w:pPr>
      <w:r>
        <w:rPr>
          <w:rFonts w:ascii="Times New Roman"/>
          <w:b w:val="false"/>
          <w:i w:val="false"/>
          <w:color w:val="000000"/>
          <w:sz w:val="28"/>
        </w:rPr>
        <w:t>
      деген жол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7"/>
        <w:gridCol w:w="217"/>
        <w:gridCol w:w="217"/>
        <w:gridCol w:w="991"/>
        <w:gridCol w:w="5387"/>
        <w:gridCol w:w="4836"/>
        <w:gridCol w:w="218"/>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10 657 369</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2 089 640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85"/>
        <w:gridCol w:w="185"/>
        <w:gridCol w:w="609"/>
        <w:gridCol w:w="4117"/>
        <w:gridCol w:w="3417"/>
        <w:gridCol w:w="3417"/>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4 377 075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5 104 828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880 728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4"/>
    <w:p>
      <w:pPr>
        <w:spacing w:after="0"/>
        <w:ind w:left="0"/>
        <w:jc w:val="both"/>
      </w:pPr>
      <w:r>
        <w:rPr>
          <w:rFonts w:ascii="Times New Roman"/>
          <w:b w:val="false"/>
          <w:i w:val="false"/>
          <w:color w:val="000000"/>
          <w:sz w:val="28"/>
        </w:rPr>
        <w:t>
      деген жолдар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85"/>
        <w:gridCol w:w="185"/>
        <w:gridCol w:w="609"/>
        <w:gridCol w:w="4117"/>
        <w:gridCol w:w="3417"/>
        <w:gridCol w:w="3417"/>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5 069 615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880 728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5"/>
    <w:p>
      <w:pPr>
        <w:spacing w:after="0"/>
        <w:ind w:left="0"/>
        <w:jc w:val="both"/>
      </w:pPr>
      <w:r>
        <w:rPr>
          <w:rFonts w:ascii="Times New Roman"/>
          <w:b w:val="false"/>
          <w:i w:val="false"/>
          <w:color w:val="000000"/>
          <w:sz w:val="28"/>
        </w:rPr>
        <w:t>
      мына:</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2 025 074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6"/>
    <w:p>
      <w:pPr>
        <w:spacing w:after="0"/>
        <w:ind w:left="0"/>
        <w:jc w:val="both"/>
      </w:pPr>
      <w:r>
        <w:rPr>
          <w:rFonts w:ascii="Times New Roman"/>
          <w:b w:val="false"/>
          <w:i w:val="false"/>
          <w:color w:val="000000"/>
          <w:sz w:val="28"/>
        </w:rPr>
        <w:t>
      деген жол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2 007 182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7"/>
    <w:p>
      <w:pPr>
        <w:spacing w:after="0"/>
        <w:ind w:left="0"/>
        <w:jc w:val="both"/>
      </w:pPr>
      <w:r>
        <w:rPr>
          <w:rFonts w:ascii="Times New Roman"/>
          <w:b w:val="false"/>
          <w:i w:val="false"/>
          <w:color w:val="000000"/>
          <w:sz w:val="28"/>
        </w:rPr>
        <w:t>
      мына:</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3"/>
        <w:gridCol w:w="239"/>
        <w:gridCol w:w="239"/>
        <w:gridCol w:w="2297"/>
        <w:gridCol w:w="6514"/>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235 975 936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8"/>
    <w:p>
      <w:pPr>
        <w:spacing w:after="0"/>
        <w:ind w:left="0"/>
        <w:jc w:val="both"/>
      </w:pPr>
      <w:r>
        <w:rPr>
          <w:rFonts w:ascii="Times New Roman"/>
          <w:b w:val="false"/>
          <w:i w:val="false"/>
          <w:color w:val="000000"/>
          <w:sz w:val="28"/>
        </w:rPr>
        <w:t>
      деген жол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2"/>
        <w:gridCol w:w="239"/>
        <w:gridCol w:w="239"/>
        <w:gridCol w:w="2296"/>
        <w:gridCol w:w="6516"/>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233 839 521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9"/>
    <w:p>
      <w:pPr>
        <w:spacing w:after="0"/>
        <w:ind w:left="0"/>
        <w:jc w:val="both"/>
      </w:pPr>
      <w:r>
        <w:rPr>
          <w:rFonts w:ascii="Times New Roman"/>
          <w:b w:val="false"/>
          <w:i w:val="false"/>
          <w:color w:val="000000"/>
          <w:sz w:val="28"/>
        </w:rPr>
        <w:t>
      мына:</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49"/>
        <w:gridCol w:w="1431"/>
        <w:gridCol w:w="1432"/>
        <w:gridCol w:w="5147"/>
        <w:gridCol w:w="3693"/>
        <w:gridCol w:w="149"/>
        <w:gridCol w:w="150"/>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99 507 136</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62 887 602</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33 496 401</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1 517 943</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80"/>
    <w:p>
      <w:pPr>
        <w:spacing w:after="0"/>
        <w:ind w:left="0"/>
        <w:jc w:val="both"/>
      </w:pPr>
      <w:r>
        <w:rPr>
          <w:rFonts w:ascii="Times New Roman"/>
          <w:b w:val="false"/>
          <w:i w:val="false"/>
          <w:color w:val="000000"/>
          <w:sz w:val="28"/>
        </w:rPr>
        <w:t>
      деген жолдар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49"/>
        <w:gridCol w:w="1431"/>
        <w:gridCol w:w="1432"/>
        <w:gridCol w:w="5147"/>
        <w:gridCol w:w="3693"/>
        <w:gridCol w:w="149"/>
        <w:gridCol w:w="150"/>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97 548 818</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61 645 193</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33 036 231</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1 230 619</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4 115 921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1 794 435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81"/>
    <w:p>
      <w:pPr>
        <w:spacing w:after="0"/>
        <w:ind w:left="0"/>
        <w:jc w:val="both"/>
      </w:pPr>
      <w:r>
        <w:rPr>
          <w:rFonts w:ascii="Times New Roman"/>
          <w:b w:val="false"/>
          <w:i w:val="false"/>
          <w:color w:val="000000"/>
          <w:sz w:val="28"/>
        </w:rPr>
        <w:t>
      деген жолдар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4 101 179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1 636 331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82"/>
    <w:p>
      <w:pPr>
        <w:spacing w:after="0"/>
        <w:ind w:left="0"/>
        <w:jc w:val="both"/>
      </w:pPr>
      <w:r>
        <w:rPr>
          <w:rFonts w:ascii="Times New Roman"/>
          <w:b w:val="false"/>
          <w:i w:val="false"/>
          <w:color w:val="000000"/>
          <w:sz w:val="28"/>
        </w:rPr>
        <w:t>
      мына:</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95"/>
        <w:gridCol w:w="295"/>
        <w:gridCol w:w="295"/>
        <w:gridCol w:w="3215"/>
        <w:gridCol w:w="7313"/>
        <w:gridCol w:w="296"/>
        <w:gridCol w:w="296"/>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26 883 781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83"/>
    <w:p>
      <w:pPr>
        <w:spacing w:after="0"/>
        <w:ind w:left="0"/>
        <w:jc w:val="both"/>
      </w:pPr>
      <w:r>
        <w:rPr>
          <w:rFonts w:ascii="Times New Roman"/>
          <w:b w:val="false"/>
          <w:i w:val="false"/>
          <w:color w:val="000000"/>
          <w:sz w:val="28"/>
        </w:rPr>
        <w:t>
      деген 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95"/>
        <w:gridCol w:w="295"/>
        <w:gridCol w:w="295"/>
        <w:gridCol w:w="3215"/>
        <w:gridCol w:w="7313"/>
        <w:gridCol w:w="296"/>
        <w:gridCol w:w="296"/>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26 102 369</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4"/>
    <w:p>
      <w:pPr>
        <w:spacing w:after="0"/>
        <w:ind w:left="0"/>
        <w:jc w:val="both"/>
      </w:pPr>
      <w:r>
        <w:rPr>
          <w:rFonts w:ascii="Times New Roman"/>
          <w:b w:val="false"/>
          <w:i w:val="false"/>
          <w:color w:val="000000"/>
          <w:sz w:val="28"/>
        </w:rPr>
        <w:t>
      мына:</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2 236 210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85"/>
    <w:p>
      <w:pPr>
        <w:spacing w:after="0"/>
        <w:ind w:left="0"/>
        <w:jc w:val="both"/>
      </w:pPr>
      <w:r>
        <w:rPr>
          <w:rFonts w:ascii="Times New Roman"/>
          <w:b w:val="false"/>
          <w:i w:val="false"/>
          <w:color w:val="000000"/>
          <w:sz w:val="28"/>
        </w:rPr>
        <w:t>
      деген 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1 686 210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86"/>
    <w:p>
      <w:pPr>
        <w:spacing w:after="0"/>
        <w:ind w:left="0"/>
        <w:jc w:val="both"/>
      </w:pPr>
      <w:r>
        <w:rPr>
          <w:rFonts w:ascii="Times New Roman"/>
          <w:b w:val="false"/>
          <w:i w:val="false"/>
          <w:color w:val="000000"/>
          <w:sz w:val="28"/>
        </w:rPr>
        <w:t>
      мына:</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8 213 593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8" w:id="87"/>
    <w:p>
      <w:pPr>
        <w:spacing w:after="0"/>
        <w:ind w:left="0"/>
        <w:jc w:val="both"/>
      </w:pPr>
      <w:r>
        <w:rPr>
          <w:rFonts w:ascii="Times New Roman"/>
          <w:b w:val="false"/>
          <w:i w:val="false"/>
          <w:color w:val="000000"/>
          <w:sz w:val="28"/>
        </w:rPr>
        <w:t>
      деген 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7 982 181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8"/>
    <w:p>
      <w:pPr>
        <w:spacing w:after="0"/>
        <w:ind w:left="0"/>
        <w:jc w:val="both"/>
      </w:pPr>
      <w:r>
        <w:rPr>
          <w:rFonts w:ascii="Times New Roman"/>
          <w:b w:val="false"/>
          <w:i w:val="false"/>
          <w:color w:val="000000"/>
          <w:sz w:val="28"/>
        </w:rPr>
        <w:t>
      мына:</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336"/>
        <w:gridCol w:w="336"/>
        <w:gridCol w:w="336"/>
        <w:gridCol w:w="2808"/>
        <w:gridCol w:w="7474"/>
        <w:gridCol w:w="337"/>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2 507 420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89"/>
    <w:p>
      <w:pPr>
        <w:spacing w:after="0"/>
        <w:ind w:left="0"/>
        <w:jc w:val="both"/>
      </w:pPr>
      <w:r>
        <w:rPr>
          <w:rFonts w:ascii="Times New Roman"/>
          <w:b w:val="false"/>
          <w:i w:val="false"/>
          <w:color w:val="000000"/>
          <w:sz w:val="28"/>
        </w:rPr>
        <w:t>
      деген 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336"/>
        <w:gridCol w:w="336"/>
        <w:gridCol w:w="336"/>
        <w:gridCol w:w="2808"/>
        <w:gridCol w:w="7474"/>
        <w:gridCol w:w="337"/>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2 506 593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74"/>
        <w:gridCol w:w="174"/>
        <w:gridCol w:w="1675"/>
        <w:gridCol w:w="5432"/>
        <w:gridCol w:w="4321"/>
        <w:gridCol w:w="175"/>
        <w:gridCol w:w="175"/>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349 512</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36 619 534</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1 945 497</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91"/>
    <w:p>
      <w:pPr>
        <w:spacing w:after="0"/>
        <w:ind w:left="0"/>
        <w:jc w:val="both"/>
      </w:pPr>
      <w:r>
        <w:rPr>
          <w:rFonts w:ascii="Times New Roman"/>
          <w:b w:val="false"/>
          <w:i w:val="false"/>
          <w:color w:val="000000"/>
          <w:sz w:val="28"/>
        </w:rPr>
        <w:t>
      деген жолдар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74"/>
        <w:gridCol w:w="174"/>
        <w:gridCol w:w="1675"/>
        <w:gridCol w:w="5432"/>
        <w:gridCol w:w="4321"/>
        <w:gridCol w:w="175"/>
        <w:gridCol w:w="175"/>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35 903 625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1 860 350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1 993 472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 w:id="93"/>
    <w:p>
      <w:pPr>
        <w:spacing w:after="0"/>
        <w:ind w:left="0"/>
        <w:jc w:val="both"/>
      </w:pPr>
      <w:r>
        <w:rPr>
          <w:rFonts w:ascii="Times New Roman"/>
          <w:b w:val="false"/>
          <w:i w:val="false"/>
          <w:color w:val="000000"/>
          <w:sz w:val="28"/>
        </w:rPr>
        <w:t>
      деген 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1 780 095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94"/>
    <w:p>
      <w:pPr>
        <w:spacing w:after="0"/>
        <w:ind w:left="0"/>
        <w:jc w:val="both"/>
      </w:pPr>
      <w:r>
        <w:rPr>
          <w:rFonts w:ascii="Times New Roman"/>
          <w:b w:val="false"/>
          <w:i w:val="false"/>
          <w:color w:val="000000"/>
          <w:sz w:val="28"/>
        </w:rPr>
        <w:t>
      мына:</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1 855 297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2 268 794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2 097 091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95"/>
    <w:p>
      <w:pPr>
        <w:spacing w:after="0"/>
        <w:ind w:left="0"/>
        <w:jc w:val="both"/>
      </w:pPr>
      <w:r>
        <w:rPr>
          <w:rFonts w:ascii="Times New Roman"/>
          <w:b w:val="false"/>
          <w:i w:val="false"/>
          <w:color w:val="000000"/>
          <w:sz w:val="28"/>
        </w:rPr>
        <w:t>
      деген жолдар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360 293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1 838 676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2 223 734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2 094 325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96"/>
    <w:p>
      <w:pPr>
        <w:spacing w:after="0"/>
        <w:ind w:left="0"/>
        <w:jc w:val="both"/>
      </w:pPr>
      <w:r>
        <w:rPr>
          <w:rFonts w:ascii="Times New Roman"/>
          <w:b w:val="false"/>
          <w:i w:val="false"/>
          <w:color w:val="000000"/>
          <w:sz w:val="28"/>
        </w:rPr>
        <w:t>
      мына:</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7"/>
        <w:gridCol w:w="1220"/>
        <w:gridCol w:w="1220"/>
        <w:gridCol w:w="5885"/>
        <w:gridCol w:w="3466"/>
        <w:gridCol w:w="127"/>
        <w:gridCol w:w="128"/>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5 606 459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2 310 394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2 289 746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132 870 971</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54 612 079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97"/>
    <w:p>
      <w:pPr>
        <w:spacing w:after="0"/>
        <w:ind w:left="0"/>
        <w:jc w:val="both"/>
      </w:pPr>
      <w:r>
        <w:rPr>
          <w:rFonts w:ascii="Times New Roman"/>
          <w:b w:val="false"/>
          <w:i w:val="false"/>
          <w:color w:val="000000"/>
          <w:sz w:val="28"/>
        </w:rPr>
        <w:t>
      деген жолдар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7"/>
        <w:gridCol w:w="1220"/>
        <w:gridCol w:w="1220"/>
        <w:gridCol w:w="5885"/>
        <w:gridCol w:w="3466"/>
        <w:gridCol w:w="127"/>
        <w:gridCol w:w="128"/>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2 213 778</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5 573 369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989 972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2 181 596</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2 174 935</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132 692 874</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53 944 115</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98"/>
    <w:p>
      <w:pPr>
        <w:spacing w:after="0"/>
        <w:ind w:left="0"/>
        <w:jc w:val="both"/>
      </w:pPr>
      <w:r>
        <w:rPr>
          <w:rFonts w:ascii="Times New Roman"/>
          <w:b w:val="false"/>
          <w:i w:val="false"/>
          <w:color w:val="000000"/>
          <w:sz w:val="28"/>
        </w:rPr>
        <w:t>
      мына:</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424"/>
        <w:gridCol w:w="1931"/>
        <w:gridCol w:w="7823"/>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99"/>
    <w:p>
      <w:pPr>
        <w:spacing w:after="0"/>
        <w:ind w:left="0"/>
        <w:jc w:val="both"/>
      </w:pPr>
      <w:r>
        <w:rPr>
          <w:rFonts w:ascii="Times New Roman"/>
          <w:b w:val="false"/>
          <w:i w:val="false"/>
          <w:color w:val="000000"/>
          <w:sz w:val="28"/>
        </w:rPr>
        <w:t>
      деген жол мынадай редакцияда жазылсын: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424"/>
        <w:gridCol w:w="1931"/>
        <w:gridCol w:w="7823"/>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546 320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100"/>
    <w:p>
      <w:pPr>
        <w:spacing w:after="0"/>
        <w:ind w:left="0"/>
        <w:jc w:val="both"/>
      </w:pPr>
      <w:r>
        <w:rPr>
          <w:rFonts w:ascii="Times New Roman"/>
          <w:b w:val="false"/>
          <w:i w:val="false"/>
          <w:color w:val="000000"/>
          <w:sz w:val="28"/>
        </w:rPr>
        <w:t>
      мына:</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3 251 120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101"/>
    <w:p>
      <w:pPr>
        <w:spacing w:after="0"/>
        <w:ind w:left="0"/>
        <w:jc w:val="both"/>
      </w:pPr>
      <w:r>
        <w:rPr>
          <w:rFonts w:ascii="Times New Roman"/>
          <w:b w:val="false"/>
          <w:i w:val="false"/>
          <w:color w:val="000000"/>
          <w:sz w:val="28"/>
        </w:rPr>
        <w:t>
      деген жол мынадай редакцияда жазылсын:</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3 248 336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102"/>
    <w:p>
      <w:pPr>
        <w:spacing w:after="0"/>
        <w:ind w:left="0"/>
        <w:jc w:val="both"/>
      </w:pPr>
      <w:r>
        <w:rPr>
          <w:rFonts w:ascii="Times New Roman"/>
          <w:b w:val="false"/>
          <w:i w:val="false"/>
          <w:color w:val="000000"/>
          <w:sz w:val="28"/>
        </w:rPr>
        <w:t>
      мына:</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55"/>
        <w:gridCol w:w="155"/>
        <w:gridCol w:w="1488"/>
        <w:gridCol w:w="6197"/>
        <w:gridCol w:w="3839"/>
        <w:gridCol w:w="155"/>
        <w:gridCol w:w="156"/>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5 331 766</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802 819</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5 976 500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5 220 063</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17 282 239</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71 482 947</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5 079 174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103"/>
    <w:p>
      <w:pPr>
        <w:spacing w:after="0"/>
        <w:ind w:left="0"/>
        <w:jc w:val="both"/>
      </w:pPr>
      <w:r>
        <w:rPr>
          <w:rFonts w:ascii="Times New Roman"/>
          <w:b w:val="false"/>
          <w:i w:val="false"/>
          <w:color w:val="000000"/>
          <w:sz w:val="28"/>
        </w:rPr>
        <w:t>
      деген жолдар мынадай редакцияда жазылсын:</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55"/>
        <w:gridCol w:w="155"/>
        <w:gridCol w:w="1488"/>
        <w:gridCol w:w="6197"/>
        <w:gridCol w:w="3839"/>
        <w:gridCol w:w="155"/>
        <w:gridCol w:w="156"/>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7 291 701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568 917</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5 696 500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5 014 216</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15 423 775</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71 120 580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4 970 594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5" w:id="104"/>
    <w:p>
      <w:pPr>
        <w:spacing w:after="0"/>
        <w:ind w:left="0"/>
        <w:jc w:val="both"/>
      </w:pPr>
      <w:r>
        <w:rPr>
          <w:rFonts w:ascii="Times New Roman"/>
          <w:b w:val="false"/>
          <w:i w:val="false"/>
          <w:color w:val="000000"/>
          <w:sz w:val="28"/>
        </w:rPr>
        <w:t>
      мына:</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9 479 626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105"/>
    <w:p>
      <w:pPr>
        <w:spacing w:after="0"/>
        <w:ind w:left="0"/>
        <w:jc w:val="both"/>
      </w:pPr>
      <w:r>
        <w:rPr>
          <w:rFonts w:ascii="Times New Roman"/>
          <w:b w:val="false"/>
          <w:i w:val="false"/>
          <w:color w:val="000000"/>
          <w:sz w:val="28"/>
        </w:rPr>
        <w:t>
      деген жол мынадай редакцияда жазылсын: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9 397 826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106"/>
    <w:p>
      <w:pPr>
        <w:spacing w:after="0"/>
        <w:ind w:left="0"/>
        <w:jc w:val="both"/>
      </w:pPr>
      <w:r>
        <w:rPr>
          <w:rFonts w:ascii="Times New Roman"/>
          <w:b w:val="false"/>
          <w:i w:val="false"/>
          <w:color w:val="000000"/>
          <w:sz w:val="28"/>
        </w:rPr>
        <w:t>
      мына:</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91"/>
        <w:gridCol w:w="191"/>
        <w:gridCol w:w="1840"/>
        <w:gridCol w:w="4756"/>
        <w:gridCol w:w="4746"/>
        <w:gridCol w:w="192"/>
        <w:gridCol w:w="193"/>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10 373 788</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1 920 323</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7 001 322</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6 775 945</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6 775 945</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107"/>
    <w:p>
      <w:pPr>
        <w:spacing w:after="0"/>
        <w:ind w:left="0"/>
        <w:jc w:val="both"/>
      </w:pPr>
      <w:r>
        <w:rPr>
          <w:rFonts w:ascii="Times New Roman"/>
          <w:b w:val="false"/>
          <w:i w:val="false"/>
          <w:color w:val="000000"/>
          <w:sz w:val="28"/>
        </w:rPr>
        <w:t>
      деген жолдар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91"/>
        <w:gridCol w:w="191"/>
        <w:gridCol w:w="1840"/>
        <w:gridCol w:w="4756"/>
        <w:gridCol w:w="4746"/>
        <w:gridCol w:w="192"/>
        <w:gridCol w:w="193"/>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10 313 860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1 848 569</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6 961 017</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7 628 179</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7 628 179</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9" w:id="108"/>
    <w:p>
      <w:pPr>
        <w:spacing w:after="0"/>
        <w:ind w:left="0"/>
        <w:jc w:val="both"/>
      </w:pPr>
      <w:r>
        <w:rPr>
          <w:rFonts w:ascii="Times New Roman"/>
          <w:b w:val="false"/>
          <w:i w:val="false"/>
          <w:color w:val="000000"/>
          <w:sz w:val="28"/>
        </w:rPr>
        <w:t>
      мына:</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63"/>
        <w:gridCol w:w="963"/>
        <w:gridCol w:w="100"/>
        <w:gridCol w:w="2363"/>
        <w:gridCol w:w="2484"/>
        <w:gridCol w:w="2485"/>
        <w:gridCol w:w="2485"/>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74 032 937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36 981 744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74 032 937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36 981 744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38 806 878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28 163 060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21 990 240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 w:id="109"/>
    <w:p>
      <w:pPr>
        <w:spacing w:after="0"/>
        <w:ind w:left="0"/>
        <w:jc w:val="both"/>
      </w:pPr>
      <w:r>
        <w:rPr>
          <w:rFonts w:ascii="Times New Roman"/>
          <w:b w:val="false"/>
          <w:i w:val="false"/>
          <w:color w:val="000000"/>
          <w:sz w:val="28"/>
        </w:rPr>
        <w:t>
      деген жолдар мынадай редакцияда жазылсын: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963"/>
        <w:gridCol w:w="963"/>
        <w:gridCol w:w="100"/>
        <w:gridCol w:w="2363"/>
        <w:gridCol w:w="2484"/>
        <w:gridCol w:w="2485"/>
        <w:gridCol w:w="2485"/>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74 316 437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37 763 273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74 316 437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37 763 273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39 343 878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28 163 060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110"/>
    <w:p>
      <w:pPr>
        <w:spacing w:after="0"/>
        <w:ind w:left="0"/>
        <w:jc w:val="both"/>
      </w:pPr>
      <w:r>
        <w:rPr>
          <w:rFonts w:ascii="Times New Roman"/>
          <w:b w:val="false"/>
          <w:i w:val="false"/>
          <w:color w:val="000000"/>
          <w:sz w:val="28"/>
        </w:rPr>
        <w:t>
      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3"/>
        <w:gridCol w:w="988"/>
        <w:gridCol w:w="988"/>
        <w:gridCol w:w="2468"/>
        <w:gridCol w:w="2550"/>
        <w:gridCol w:w="2550"/>
        <w:gridCol w:w="2550"/>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13 887 953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7 985 731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7 758 522</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35 226 059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35 226 059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892 218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111"/>
    <w:p>
      <w:pPr>
        <w:spacing w:after="0"/>
        <w:ind w:left="0"/>
        <w:jc w:val="both"/>
      </w:pPr>
      <w:r>
        <w:rPr>
          <w:rFonts w:ascii="Times New Roman"/>
          <w:b w:val="false"/>
          <w:i w:val="false"/>
          <w:color w:val="000000"/>
          <w:sz w:val="28"/>
        </w:rPr>
        <w:t>
      деген жолдар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3"/>
        <w:gridCol w:w="988"/>
        <w:gridCol w:w="988"/>
        <w:gridCol w:w="2468"/>
        <w:gridCol w:w="2550"/>
        <w:gridCol w:w="2550"/>
        <w:gridCol w:w="2550"/>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13 887 953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7 985 731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8 540 051</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34 972 559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34 972 559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892 218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112"/>
    <w:p>
      <w:pPr>
        <w:spacing w:after="0"/>
        <w:ind w:left="0"/>
        <w:jc w:val="both"/>
      </w:pPr>
      <w:r>
        <w:rPr>
          <w:rFonts w:ascii="Times New Roman"/>
          <w:b w:val="false"/>
          <w:i w:val="false"/>
          <w:color w:val="000000"/>
          <w:sz w:val="28"/>
        </w:rPr>
        <w:t>
      мына:</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4" w:id="113"/>
    <w:p>
      <w:pPr>
        <w:spacing w:after="0"/>
        <w:ind w:left="0"/>
        <w:jc w:val="both"/>
      </w:pPr>
      <w:r>
        <w:rPr>
          <w:rFonts w:ascii="Times New Roman"/>
          <w:b w:val="false"/>
          <w:i w:val="false"/>
          <w:color w:val="000000"/>
          <w:sz w:val="28"/>
        </w:rPr>
        <w:t>
      деген жол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1 051 919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 w:id="114"/>
    <w:p>
      <w:pPr>
        <w:spacing w:after="0"/>
        <w:ind w:left="0"/>
        <w:jc w:val="both"/>
      </w:pPr>
      <w:r>
        <w:rPr>
          <w:rFonts w:ascii="Times New Roman"/>
          <w:b w:val="false"/>
          <w:i w:val="false"/>
          <w:color w:val="000000"/>
          <w:sz w:val="28"/>
        </w:rPr>
        <w:t>
      мына:</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2144"/>
        <w:gridCol w:w="223"/>
        <w:gridCol w:w="223"/>
        <w:gridCol w:w="2714"/>
        <w:gridCol w:w="4970"/>
        <w:gridCol w:w="224"/>
        <w:gridCol w:w="224"/>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4 331 583</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4 331 583</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6" w:id="115"/>
    <w:p>
      <w:pPr>
        <w:spacing w:after="0"/>
        <w:ind w:left="0"/>
        <w:jc w:val="both"/>
      </w:pPr>
      <w:r>
        <w:rPr>
          <w:rFonts w:ascii="Times New Roman"/>
          <w:b w:val="false"/>
          <w:i w:val="false"/>
          <w:color w:val="000000"/>
          <w:sz w:val="28"/>
        </w:rPr>
        <w:t>
      деген жолдар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145"/>
        <w:gridCol w:w="223"/>
        <w:gridCol w:w="223"/>
        <w:gridCol w:w="2715"/>
        <w:gridCol w:w="4967"/>
        <w:gridCol w:w="224"/>
        <w:gridCol w:w="224"/>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4 286 050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4 286 050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116"/>
    <w:p>
      <w:pPr>
        <w:spacing w:after="0"/>
        <w:ind w:left="0"/>
        <w:jc w:val="both"/>
      </w:pPr>
      <w:r>
        <w:rPr>
          <w:rFonts w:ascii="Times New Roman"/>
          <w:b w:val="false"/>
          <w:i w:val="false"/>
          <w:color w:val="000000"/>
          <w:sz w:val="28"/>
        </w:rPr>
        <w:t>
      мына:</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9"/>
        <w:gridCol w:w="857"/>
        <w:gridCol w:w="857"/>
        <w:gridCol w:w="3007"/>
        <w:gridCol w:w="2437"/>
        <w:gridCol w:w="2211"/>
        <w:gridCol w:w="2211"/>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2 331 583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2 331 583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1 819 090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512 493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106 763 108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 w:id="117"/>
    <w:p>
      <w:pPr>
        <w:spacing w:after="0"/>
        <w:ind w:left="0"/>
        <w:jc w:val="both"/>
      </w:pPr>
      <w:r>
        <w:rPr>
          <w:rFonts w:ascii="Times New Roman"/>
          <w:b w:val="false"/>
          <w:i w:val="false"/>
          <w:color w:val="000000"/>
          <w:sz w:val="28"/>
        </w:rPr>
        <w:t>
      деген жолдар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9"/>
        <w:gridCol w:w="857"/>
        <w:gridCol w:w="857"/>
        <w:gridCol w:w="3007"/>
        <w:gridCol w:w="2436"/>
        <w:gridCol w:w="2211"/>
        <w:gridCol w:w="221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1 815 652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470 398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106 930 082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118"/>
    <w:p>
      <w:pPr>
        <w:spacing w:after="0"/>
        <w:ind w:left="0"/>
        <w:jc w:val="both"/>
      </w:pPr>
      <w:r>
        <w:rPr>
          <w:rFonts w:ascii="Times New Roman"/>
          <w:b w:val="false"/>
          <w:i w:val="false"/>
          <w:color w:val="000000"/>
          <w:sz w:val="28"/>
        </w:rPr>
        <w:t>
      мына:</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3"/>
        <w:gridCol w:w="239"/>
        <w:gridCol w:w="239"/>
        <w:gridCol w:w="2297"/>
        <w:gridCol w:w="6514"/>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106 763 108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119"/>
    <w:p>
      <w:pPr>
        <w:spacing w:after="0"/>
        <w:ind w:left="0"/>
        <w:jc w:val="both"/>
      </w:pPr>
      <w:r>
        <w:rPr>
          <w:rFonts w:ascii="Times New Roman"/>
          <w:b w:val="false"/>
          <w:i w:val="false"/>
          <w:color w:val="000000"/>
          <w:sz w:val="28"/>
        </w:rPr>
        <w:t>
      деген жол мынадай редакцияда жазылсын:</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3"/>
        <w:gridCol w:w="239"/>
        <w:gridCol w:w="239"/>
        <w:gridCol w:w="2297"/>
        <w:gridCol w:w="6514"/>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106 930 082</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1" w:id="120"/>
    <w:p>
      <w:pPr>
        <w:spacing w:after="0"/>
        <w:ind w:left="0"/>
        <w:jc w:val="both"/>
      </w:pPr>
      <w:r>
        <w:rPr>
          <w:rFonts w:ascii="Times New Roman"/>
          <w:b w:val="false"/>
          <w:i w:val="false"/>
          <w:color w:val="000000"/>
          <w:sz w:val="28"/>
        </w:rPr>
        <w:t>
      мына:</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75"/>
        <w:gridCol w:w="1681"/>
        <w:gridCol w:w="1681"/>
        <w:gridCol w:w="3901"/>
        <w:gridCol w:w="4336"/>
        <w:gridCol w:w="175"/>
        <w:gridCol w:w="176"/>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79 726 619</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79 726 619</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2" w:id="121"/>
    <w:p>
      <w:pPr>
        <w:spacing w:after="0"/>
        <w:ind w:left="0"/>
        <w:jc w:val="both"/>
      </w:pPr>
      <w:r>
        <w:rPr>
          <w:rFonts w:ascii="Times New Roman"/>
          <w:b w:val="false"/>
          <w:i w:val="false"/>
          <w:color w:val="000000"/>
          <w:sz w:val="28"/>
        </w:rPr>
        <w:t>
      деген жолдар мынадай редакцияда жазылсын:</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75"/>
        <w:gridCol w:w="1681"/>
        <w:gridCol w:w="1681"/>
        <w:gridCol w:w="3901"/>
        <w:gridCol w:w="4336"/>
        <w:gridCol w:w="175"/>
        <w:gridCol w:w="176"/>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79 893 593</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79 893 593</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122"/>
    <w:p>
      <w:pPr>
        <w:spacing w:after="0"/>
        <w:ind w:left="0"/>
        <w:jc w:val="both"/>
      </w:pPr>
      <w:r>
        <w:rPr>
          <w:rFonts w:ascii="Times New Roman"/>
          <w:b w:val="false"/>
          <w:i w:val="false"/>
          <w:color w:val="000000"/>
          <w:sz w:val="28"/>
        </w:rPr>
        <w:t>
      мына:</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2"/>
        <w:gridCol w:w="8676"/>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 w:id="123"/>
    <w:p>
      <w:pPr>
        <w:spacing w:after="0"/>
        <w:ind w:left="0"/>
        <w:jc w:val="both"/>
      </w:pPr>
      <w:r>
        <w:rPr>
          <w:rFonts w:ascii="Times New Roman"/>
          <w:b w:val="false"/>
          <w:i w:val="false"/>
          <w:color w:val="000000"/>
          <w:sz w:val="28"/>
        </w:rPr>
        <w:t>
      деген жол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1 128 061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124"/>
    <w:p>
      <w:pPr>
        <w:spacing w:after="0"/>
        <w:ind w:left="0"/>
        <w:jc w:val="both"/>
      </w:pPr>
      <w:r>
        <w:rPr>
          <w:rFonts w:ascii="Times New Roman"/>
          <w:b w:val="false"/>
          <w:i w:val="false"/>
          <w:color w:val="000000"/>
          <w:sz w:val="28"/>
        </w:rPr>
        <w:t>
      мына:</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7"/>
        <w:gridCol w:w="8341"/>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5 107 721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1 665 584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125"/>
    <w:p>
      <w:pPr>
        <w:spacing w:after="0"/>
        <w:ind w:left="0"/>
        <w:jc w:val="both"/>
      </w:pPr>
      <w:r>
        <w:rPr>
          <w:rFonts w:ascii="Times New Roman"/>
          <w:b w:val="false"/>
          <w:i w:val="false"/>
          <w:color w:val="000000"/>
          <w:sz w:val="28"/>
        </w:rPr>
        <w:t>
      деген жолдар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982 364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5 182 721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2 209 608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126"/>
    <w:p>
      <w:pPr>
        <w:spacing w:after="0"/>
        <w:ind w:left="0"/>
        <w:jc w:val="both"/>
      </w:pPr>
      <w:r>
        <w:rPr>
          <w:rFonts w:ascii="Times New Roman"/>
          <w:b w:val="false"/>
          <w:i w:val="false"/>
          <w:color w:val="000000"/>
          <w:sz w:val="28"/>
        </w:rPr>
        <w:t>
      мына:</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51"/>
        <w:gridCol w:w="151"/>
        <w:gridCol w:w="151"/>
        <w:gridCol w:w="305"/>
        <w:gridCol w:w="3746"/>
        <w:gridCol w:w="3363"/>
        <w:gridCol w:w="3364"/>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72 349 592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127"/>
    <w:p>
      <w:pPr>
        <w:spacing w:after="0"/>
        <w:ind w:left="0"/>
        <w:jc w:val="both"/>
      </w:pPr>
      <w:r>
        <w:rPr>
          <w:rFonts w:ascii="Times New Roman"/>
          <w:b w:val="false"/>
          <w:i w:val="false"/>
          <w:color w:val="000000"/>
          <w:sz w:val="28"/>
        </w:rPr>
        <w:t>
      деген жол мынадай редакцияда жазылсын:</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51"/>
        <w:gridCol w:w="151"/>
        <w:gridCol w:w="151"/>
        <w:gridCol w:w="305"/>
        <w:gridCol w:w="3746"/>
        <w:gridCol w:w="3363"/>
        <w:gridCol w:w="3364"/>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69 474 851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128"/>
    <w:p>
      <w:pPr>
        <w:spacing w:after="0"/>
        <w:ind w:left="0"/>
        <w:jc w:val="both"/>
      </w:pPr>
      <w:r>
        <w:rPr>
          <w:rFonts w:ascii="Times New Roman"/>
          <w:b w:val="false"/>
          <w:i w:val="false"/>
          <w:color w:val="000000"/>
          <w:sz w:val="28"/>
        </w:rPr>
        <w:t>
      мына:</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
        <w:gridCol w:w="922"/>
        <w:gridCol w:w="922"/>
        <w:gridCol w:w="922"/>
        <w:gridCol w:w="2786"/>
        <w:gridCol w:w="2379"/>
        <w:gridCol w:w="2136"/>
        <w:gridCol w:w="2137"/>
      </w:tblGrid>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72 349 592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35 171 026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10 381 781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129"/>
    <w:p>
      <w:pPr>
        <w:spacing w:after="0"/>
        <w:ind w:left="0"/>
        <w:jc w:val="both"/>
      </w:pPr>
      <w:r>
        <w:rPr>
          <w:rFonts w:ascii="Times New Roman"/>
          <w:b w:val="false"/>
          <w:i w:val="false"/>
          <w:color w:val="000000"/>
          <w:sz w:val="28"/>
        </w:rPr>
        <w:t>
      деген жолдар мынадай редакцияда жазылсын: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
        <w:gridCol w:w="922"/>
        <w:gridCol w:w="922"/>
        <w:gridCol w:w="922"/>
        <w:gridCol w:w="2786"/>
        <w:gridCol w:w="2379"/>
        <w:gridCol w:w="2136"/>
        <w:gridCol w:w="2137"/>
      </w:tblGrid>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69 474 851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34 522 164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9 981 207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130"/>
    <w:p>
      <w:pPr>
        <w:spacing w:after="0"/>
        <w:ind w:left="0"/>
        <w:jc w:val="both"/>
      </w:pPr>
      <w:r>
        <w:rPr>
          <w:rFonts w:ascii="Times New Roman"/>
          <w:b w:val="false"/>
          <w:i w:val="false"/>
          <w:color w:val="000000"/>
          <w:sz w:val="28"/>
        </w:rPr>
        <w:t>
      мына:</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1 215 978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131"/>
    <w:p>
      <w:pPr>
        <w:spacing w:after="0"/>
        <w:ind w:left="0"/>
        <w:jc w:val="both"/>
      </w:pPr>
      <w:r>
        <w:rPr>
          <w:rFonts w:ascii="Times New Roman"/>
          <w:b w:val="false"/>
          <w:i w:val="false"/>
          <w:color w:val="000000"/>
          <w:sz w:val="28"/>
        </w:rPr>
        <w:t>
      деген жол мынадай редакцияда жазылсын: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1 050 915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32"/>
    <w:p>
      <w:pPr>
        <w:spacing w:after="0"/>
        <w:ind w:left="0"/>
        <w:jc w:val="both"/>
      </w:pPr>
      <w:r>
        <w:rPr>
          <w:rFonts w:ascii="Times New Roman"/>
          <w:b w:val="false"/>
          <w:i w:val="false"/>
          <w:color w:val="000000"/>
          <w:sz w:val="28"/>
        </w:rPr>
        <w:t>
      мына:</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33"/>
    <w:p>
      <w:pPr>
        <w:spacing w:after="0"/>
        <w:ind w:left="0"/>
        <w:jc w:val="both"/>
      </w:pPr>
      <w:r>
        <w:rPr>
          <w:rFonts w:ascii="Times New Roman"/>
          <w:b w:val="false"/>
          <w:i w:val="false"/>
          <w:color w:val="000000"/>
          <w:sz w:val="28"/>
        </w:rPr>
        <w:t>
      деген жол мынадай редакцияда жазылсын: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5"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610 670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6" w:id="135"/>
    <w:p>
      <w:pPr>
        <w:spacing w:after="0"/>
        <w:ind w:left="0"/>
        <w:jc w:val="both"/>
      </w:pPr>
      <w:r>
        <w:rPr>
          <w:rFonts w:ascii="Times New Roman"/>
          <w:b w:val="false"/>
          <w:i w:val="false"/>
          <w:color w:val="000000"/>
          <w:sz w:val="28"/>
        </w:rPr>
        <w:t>
      деген жол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572 365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7" w:id="136"/>
    <w:p>
      <w:pPr>
        <w:spacing w:after="0"/>
        <w:ind w:left="0"/>
        <w:jc w:val="both"/>
      </w:pPr>
      <w:r>
        <w:rPr>
          <w:rFonts w:ascii="Times New Roman"/>
          <w:b w:val="false"/>
          <w:i w:val="false"/>
          <w:color w:val="000000"/>
          <w:sz w:val="28"/>
        </w:rPr>
        <w:t>
      мына:</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8"/>
        <w:gridCol w:w="1706"/>
        <w:gridCol w:w="5753"/>
        <w:gridCol w:w="3950"/>
        <w:gridCol w:w="178"/>
        <w:gridCol w:w="179"/>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6 532 488</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137"/>
    <w:p>
      <w:pPr>
        <w:spacing w:after="0"/>
        <w:ind w:left="0"/>
        <w:jc w:val="both"/>
      </w:pPr>
      <w:r>
        <w:rPr>
          <w:rFonts w:ascii="Times New Roman"/>
          <w:b w:val="false"/>
          <w:i w:val="false"/>
          <w:color w:val="000000"/>
          <w:sz w:val="28"/>
        </w:rPr>
        <w:t>
      деген жолдар мынадай редакцияда жазылсын:</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8"/>
        <w:gridCol w:w="1706"/>
        <w:gridCol w:w="5753"/>
        <w:gridCol w:w="3950"/>
        <w:gridCol w:w="178"/>
        <w:gridCol w:w="179"/>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448 228</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6 464 576</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138"/>
    <w:p>
      <w:pPr>
        <w:spacing w:after="0"/>
        <w:ind w:left="0"/>
        <w:jc w:val="both"/>
      </w:pPr>
      <w:r>
        <w:rPr>
          <w:rFonts w:ascii="Times New Roman"/>
          <w:b w:val="false"/>
          <w:i w:val="false"/>
          <w:color w:val="000000"/>
          <w:sz w:val="28"/>
        </w:rPr>
        <w:t>
      мына:</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3 741 606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39"/>
    <w:p>
      <w:pPr>
        <w:spacing w:after="0"/>
        <w:ind w:left="0"/>
        <w:jc w:val="both"/>
      </w:pPr>
      <w:r>
        <w:rPr>
          <w:rFonts w:ascii="Times New Roman"/>
          <w:b w:val="false"/>
          <w:i w:val="false"/>
          <w:color w:val="000000"/>
          <w:sz w:val="28"/>
        </w:rPr>
        <w:t>
      деген жолдар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3 737 405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140"/>
    <w:p>
      <w:pPr>
        <w:spacing w:after="0"/>
        <w:ind w:left="0"/>
        <w:jc w:val="both"/>
      </w:pPr>
      <w:r>
        <w:rPr>
          <w:rFonts w:ascii="Times New Roman"/>
          <w:b w:val="false"/>
          <w:i w:val="false"/>
          <w:color w:val="000000"/>
          <w:sz w:val="28"/>
        </w:rPr>
        <w:t>
      мына:</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86"/>
        <w:gridCol w:w="186"/>
        <w:gridCol w:w="1784"/>
        <w:gridCol w:w="5454"/>
        <w:gridCol w:w="4131"/>
        <w:gridCol w:w="186"/>
        <w:gridCol w:w="187"/>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8 752 043</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1 202 513</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731 347</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2" w:id="141"/>
    <w:p>
      <w:pPr>
        <w:spacing w:after="0"/>
        <w:ind w:left="0"/>
        <w:jc w:val="both"/>
      </w:pPr>
      <w:r>
        <w:rPr>
          <w:rFonts w:ascii="Times New Roman"/>
          <w:b w:val="false"/>
          <w:i w:val="false"/>
          <w:color w:val="000000"/>
          <w:sz w:val="28"/>
        </w:rPr>
        <w:t>
      деген жолдар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86"/>
        <w:gridCol w:w="186"/>
        <w:gridCol w:w="1784"/>
        <w:gridCol w:w="5454"/>
        <w:gridCol w:w="4131"/>
        <w:gridCol w:w="186"/>
        <w:gridCol w:w="187"/>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8 571 667</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1 197 137</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701 347</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142"/>
    <w:p>
      <w:pPr>
        <w:spacing w:after="0"/>
        <w:ind w:left="0"/>
        <w:jc w:val="both"/>
      </w:pPr>
      <w:r>
        <w:rPr>
          <w:rFonts w:ascii="Times New Roman"/>
          <w:b w:val="false"/>
          <w:i w:val="false"/>
          <w:color w:val="000000"/>
          <w:sz w:val="28"/>
        </w:rPr>
        <w:t>
      мына:</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100"/>
        <w:gridCol w:w="962"/>
        <w:gridCol w:w="962"/>
        <w:gridCol w:w="3489"/>
        <w:gridCol w:w="2229"/>
        <w:gridCol w:w="2229"/>
        <w:gridCol w:w="2229"/>
      </w:tblGrid>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970 361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7 178 566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7 178 566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955 588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797 895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4" w:id="143"/>
    <w:p>
      <w:pPr>
        <w:spacing w:after="0"/>
        <w:ind w:left="0"/>
        <w:jc w:val="both"/>
      </w:pPr>
      <w:r>
        <w:rPr>
          <w:rFonts w:ascii="Times New Roman"/>
          <w:b w:val="false"/>
          <w:i w:val="false"/>
          <w:color w:val="000000"/>
          <w:sz w:val="28"/>
        </w:rPr>
        <w:t>
      деген жолдар мынадай редакцияда жазылсын:</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100"/>
        <w:gridCol w:w="962"/>
        <w:gridCol w:w="962"/>
        <w:gridCol w:w="3489"/>
        <w:gridCol w:w="2229"/>
        <w:gridCol w:w="2229"/>
        <w:gridCol w:w="2229"/>
      </w:tblGrid>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825 361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7 017 196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7 017 196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852 588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797 895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5" w:id="144"/>
    <w:p>
      <w:pPr>
        <w:spacing w:after="0"/>
        <w:ind w:left="0"/>
        <w:jc w:val="both"/>
      </w:pPr>
      <w:r>
        <w:rPr>
          <w:rFonts w:ascii="Times New Roman"/>
          <w:b w:val="false"/>
          <w:i w:val="false"/>
          <w:color w:val="000000"/>
          <w:sz w:val="28"/>
        </w:rPr>
        <w:t>
      мына:</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92"/>
        <w:gridCol w:w="192"/>
        <w:gridCol w:w="192"/>
        <w:gridCol w:w="633"/>
        <w:gridCol w:w="4280"/>
        <w:gridCol w:w="3553"/>
        <w:gridCol w:w="3066"/>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45"/>
    <w:p>
      <w:pPr>
        <w:spacing w:after="0"/>
        <w:ind w:left="0"/>
        <w:jc w:val="both"/>
      </w:pPr>
      <w:r>
        <w:rPr>
          <w:rFonts w:ascii="Times New Roman"/>
          <w:b w:val="false"/>
          <w:i w:val="false"/>
          <w:color w:val="000000"/>
          <w:sz w:val="28"/>
        </w:rPr>
        <w:t>
      деген жол мынадай редакцияда жазылсын: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92"/>
        <w:gridCol w:w="192"/>
        <w:gridCol w:w="192"/>
        <w:gridCol w:w="633"/>
        <w:gridCol w:w="4280"/>
        <w:gridCol w:w="3553"/>
        <w:gridCol w:w="3066"/>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1 677 444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7" w:id="146"/>
    <w:p>
      <w:pPr>
        <w:spacing w:after="0"/>
        <w:ind w:left="0"/>
        <w:jc w:val="both"/>
      </w:pPr>
      <w:r>
        <w:rPr>
          <w:rFonts w:ascii="Times New Roman"/>
          <w:b w:val="false"/>
          <w:i w:val="false"/>
          <w:color w:val="000000"/>
          <w:sz w:val="28"/>
        </w:rPr>
        <w:t>
      мына:</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81"/>
        <w:gridCol w:w="1737"/>
        <w:gridCol w:w="181"/>
        <w:gridCol w:w="5177"/>
        <w:gridCol w:w="4480"/>
        <w:gridCol w:w="181"/>
        <w:gridCol w:w="182"/>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8" w:id="147"/>
    <w:p>
      <w:pPr>
        <w:spacing w:after="0"/>
        <w:ind w:left="0"/>
        <w:jc w:val="both"/>
      </w:pPr>
      <w:r>
        <w:rPr>
          <w:rFonts w:ascii="Times New Roman"/>
          <w:b w:val="false"/>
          <w:i w:val="false"/>
          <w:color w:val="000000"/>
          <w:sz w:val="28"/>
        </w:rPr>
        <w:t>
      деген жол мынадай редакцияда жазылсын:</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81"/>
        <w:gridCol w:w="1737"/>
        <w:gridCol w:w="181"/>
        <w:gridCol w:w="5177"/>
        <w:gridCol w:w="4480"/>
        <w:gridCol w:w="181"/>
        <w:gridCol w:w="182"/>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27 935 491</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 w:id="148"/>
    <w:p>
      <w:pPr>
        <w:spacing w:after="0"/>
        <w:ind w:left="0"/>
        <w:jc w:val="both"/>
      </w:pPr>
      <w:r>
        <w:rPr>
          <w:rFonts w:ascii="Times New Roman"/>
          <w:b w:val="false"/>
          <w:i w:val="false"/>
          <w:color w:val="000000"/>
          <w:sz w:val="28"/>
        </w:rPr>
        <w:t>
      мына:</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371"/>
        <w:gridCol w:w="1841"/>
        <w:gridCol w:w="8232"/>
        <w:gridCol w:w="371"/>
        <w:gridCol w:w="3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49"/>
    <w:p>
      <w:pPr>
        <w:spacing w:after="0"/>
        <w:ind w:left="0"/>
        <w:jc w:val="both"/>
      </w:pPr>
      <w:r>
        <w:rPr>
          <w:rFonts w:ascii="Times New Roman"/>
          <w:b w:val="false"/>
          <w:i w:val="false"/>
          <w:color w:val="000000"/>
          <w:sz w:val="28"/>
        </w:rPr>
        <w:t>
      деген жол мынадай редакцияда жазылсын:</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371"/>
        <w:gridCol w:w="1841"/>
        <w:gridCol w:w="8232"/>
        <w:gridCol w:w="371"/>
        <w:gridCol w:w="3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5 435 491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1" w:id="150"/>
    <w:p>
      <w:pPr>
        <w:spacing w:after="0"/>
        <w:ind w:left="0"/>
        <w:jc w:val="both"/>
      </w:pPr>
      <w:r>
        <w:rPr>
          <w:rFonts w:ascii="Times New Roman"/>
          <w:b w:val="false"/>
          <w:i w:val="false"/>
          <w:color w:val="000000"/>
          <w:sz w:val="28"/>
        </w:rPr>
        <w:t>
      мына:</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74"/>
        <w:gridCol w:w="174"/>
        <w:gridCol w:w="174"/>
        <w:gridCol w:w="1725"/>
        <w:gridCol w:w="4761"/>
        <w:gridCol w:w="4323"/>
        <w:gridCol w:w="175"/>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224 842 801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38 296 801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4 518 179</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2" w:id="151"/>
    <w:p>
      <w:pPr>
        <w:spacing w:after="0"/>
        <w:ind w:left="0"/>
        <w:jc w:val="both"/>
      </w:pPr>
      <w:r>
        <w:rPr>
          <w:rFonts w:ascii="Times New Roman"/>
          <w:b w:val="false"/>
          <w:i w:val="false"/>
          <w:color w:val="000000"/>
          <w:sz w:val="28"/>
        </w:rPr>
        <w:t>
      деген жол мынадай редакцияда жазылсын:</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74"/>
        <w:gridCol w:w="174"/>
        <w:gridCol w:w="174"/>
        <w:gridCol w:w="1725"/>
        <w:gridCol w:w="4761"/>
        <w:gridCol w:w="4323"/>
        <w:gridCol w:w="175"/>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224 816 838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38 270 838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4 518 179</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152"/>
    <w:p>
      <w:pPr>
        <w:spacing w:after="0"/>
        <w:ind w:left="0"/>
        <w:jc w:val="both"/>
      </w:pPr>
      <w:r>
        <w:rPr>
          <w:rFonts w:ascii="Times New Roman"/>
          <w:b w:val="false"/>
          <w:i w:val="false"/>
          <w:color w:val="000000"/>
          <w:sz w:val="28"/>
        </w:rPr>
        <w:t>
      мына:</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492"/>
        <w:gridCol w:w="1492"/>
        <w:gridCol w:w="155"/>
        <w:gridCol w:w="4843"/>
        <w:gridCol w:w="3851"/>
        <w:gridCol w:w="156"/>
        <w:gridCol w:w="156"/>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38 184 901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38 184 901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4" w:id="153"/>
    <w:p>
      <w:pPr>
        <w:spacing w:after="0"/>
        <w:ind w:left="0"/>
        <w:jc w:val="both"/>
      </w:pPr>
      <w:r>
        <w:rPr>
          <w:rFonts w:ascii="Times New Roman"/>
          <w:b w:val="false"/>
          <w:i w:val="false"/>
          <w:color w:val="000000"/>
          <w:sz w:val="28"/>
        </w:rPr>
        <w:t>
      деген жолдар мынадай редакцияда жазылсын: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492"/>
        <w:gridCol w:w="1492"/>
        <w:gridCol w:w="155"/>
        <w:gridCol w:w="4843"/>
        <w:gridCol w:w="3851"/>
        <w:gridCol w:w="156"/>
        <w:gridCol w:w="156"/>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38 158 938</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38 158 938</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5" w:id="154"/>
    <w:p>
      <w:pPr>
        <w:spacing w:after="0"/>
        <w:ind w:left="0"/>
        <w:jc w:val="both"/>
      </w:pPr>
      <w:r>
        <w:rPr>
          <w:rFonts w:ascii="Times New Roman"/>
          <w:b w:val="false"/>
          <w:i w:val="false"/>
          <w:color w:val="000000"/>
          <w:sz w:val="28"/>
        </w:rPr>
        <w:t>
      мына:</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6" w:id="155"/>
    <w:p>
      <w:pPr>
        <w:spacing w:after="0"/>
        <w:ind w:left="0"/>
        <w:jc w:val="both"/>
      </w:pPr>
      <w:r>
        <w:rPr>
          <w:rFonts w:ascii="Times New Roman"/>
          <w:b w:val="false"/>
          <w:i w:val="false"/>
          <w:color w:val="000000"/>
          <w:sz w:val="28"/>
        </w:rPr>
        <w:t>
      деген жол мынадай редакцияда жазылсын:</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7" w:id="156"/>
    <w:p>
      <w:pPr>
        <w:spacing w:after="0"/>
        <w:ind w:left="0"/>
        <w:jc w:val="both"/>
      </w:pPr>
      <w:r>
        <w:rPr>
          <w:rFonts w:ascii="Times New Roman"/>
          <w:b w:val="false"/>
          <w:i w:val="false"/>
          <w:color w:val="000000"/>
          <w:sz w:val="28"/>
        </w:rPr>
        <w:t>
      мына:</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157"/>
    <w:p>
      <w:pPr>
        <w:spacing w:after="0"/>
        <w:ind w:left="0"/>
        <w:jc w:val="both"/>
      </w:pPr>
      <w:r>
        <w:rPr>
          <w:rFonts w:ascii="Times New Roman"/>
          <w:b w:val="false"/>
          <w:i w:val="false"/>
          <w:color w:val="000000"/>
          <w:sz w:val="28"/>
        </w:rPr>
        <w:t>
      деген жол мынадай редакцияда жазылсын:</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8178"/>
        <w:gridCol w:w="444"/>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9" w:id="158"/>
    <w:p>
      <w:pPr>
        <w:spacing w:after="0"/>
        <w:ind w:left="0"/>
        <w:jc w:val="both"/>
      </w:pPr>
      <w:r>
        <w:rPr>
          <w:rFonts w:ascii="Times New Roman"/>
          <w:b w:val="false"/>
          <w:i w:val="false"/>
          <w:color w:val="000000"/>
          <w:sz w:val="28"/>
        </w:rPr>
        <w:t>
      көрсетілген қаулыға 3-қосымша осы қаулыға 2-қосымшаға сәйкес жаңа редакцияда жазылсын (қызмет бабында пайдалану үшін);</w:t>
      </w:r>
    </w:p>
    <w:bookmarkEnd w:id="158"/>
    <w:bookmarkStart w:name="z160" w:id="159"/>
    <w:p>
      <w:pPr>
        <w:spacing w:after="0"/>
        <w:ind w:left="0"/>
        <w:jc w:val="both"/>
      </w:pPr>
      <w:r>
        <w:rPr>
          <w:rFonts w:ascii="Times New Roman"/>
          <w:b w:val="false"/>
          <w:i w:val="false"/>
          <w:color w:val="000000"/>
          <w:sz w:val="28"/>
        </w:rPr>
        <w:t>
      көрсетілген қаулыға 44-қосымшада:</w:t>
      </w:r>
    </w:p>
    <w:bookmarkEnd w:id="159"/>
    <w:bookmarkStart w:name="z161" w:id="160"/>
    <w:p>
      <w:pPr>
        <w:spacing w:after="0"/>
        <w:ind w:left="0"/>
        <w:jc w:val="both"/>
      </w:pPr>
      <w:r>
        <w:rPr>
          <w:rFonts w:ascii="Times New Roman"/>
          <w:b w:val="false"/>
          <w:i w:val="false"/>
          <w:color w:val="000000"/>
          <w:sz w:val="28"/>
        </w:rPr>
        <w:t>
      реттік нөмірі 1-жол мынадай редакцияда жазылсын:</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725"/>
        <w:gridCol w:w="4724"/>
        <w:gridCol w:w="634"/>
        <w:gridCol w:w="1042"/>
        <w:gridCol w:w="1657"/>
        <w:gridCol w:w="1218"/>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9 әлеуметтік сауалнама ұйымдастыру және өткізу.</w:t>
            </w:r>
            <w:r>
              <w:br/>
            </w:r>
            <w:r>
              <w:rPr>
                <w:rFonts w:ascii="Times New Roman"/>
                <w:b w:val="false"/>
                <w:i w:val="false"/>
                <w:color w:val="000000"/>
                <w:sz w:val="20"/>
              </w:rPr>
              <w:t>
1. Қазіргі кезеңде ақпараттық-имидждік саясатты қалыптастыру мәселелері. Осы сауалнама нәтижелері бойынша имидждің негізгі архетиптері, имиджді қалыптастыру арналарының тиімділігін бағалау айқындалады, сондай-ақ ақпараттық-имидждік күн тәртібін қалыптастыру бойынша ұсынымдар әзірленеді.</w:t>
            </w:r>
            <w:r>
              <w:br/>
            </w:r>
            <w:r>
              <w:rPr>
                <w:rFonts w:ascii="Times New Roman"/>
                <w:b w:val="false"/>
                <w:i w:val="false"/>
                <w:color w:val="000000"/>
                <w:sz w:val="20"/>
              </w:rPr>
              <w:t>
2. Қазақстандық қоғамның әлеуметтік-саяси стратификациясы: құндылықтары және саяси бағдарларының негізгі бағыттары. Зерттеу нәтижелері халықты саяси көзқарас типтері бойынша саралау (сананың негізгі топтары), саяси бәсекелестік деңгейін, сонымен қатар қоғамдық келісімшарттың ағымдағы жағдайын көрсетеді.</w:t>
            </w:r>
            <w:r>
              <w:br/>
            </w:r>
            <w:r>
              <w:rPr>
                <w:rFonts w:ascii="Times New Roman"/>
                <w:b w:val="false"/>
                <w:i w:val="false"/>
                <w:color w:val="000000"/>
                <w:sz w:val="20"/>
              </w:rPr>
              <w:t>
3. Үшінші жаңғырту жағдайында ұлттық тарих және ұлттық кодының негізгі кезеңдерін қазақстандықтардың қабылдауы. Зерттеудің нәтижелері қоғамдық санадағы негізгі тарихи паттерлер,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4. Жастар жылы және жастар саясатында нысаналы индикаторларды одан әрі қалыптастыру. Сауалнама жүргізу нәтижесі 2019 жылы және алдағы кезеңде Жастар жылының өзектілігі, жастар санының төмендеуі жағдайында қалпына келтіру процесінің өту сипаты, жастар арасында өз болашағын қабылдау ерекшелік тері туралы түсінік береді.</w:t>
            </w:r>
            <w:r>
              <w:br/>
            </w:r>
            <w:r>
              <w:rPr>
                <w:rFonts w:ascii="Times New Roman"/>
                <w:b w:val="false"/>
                <w:i w:val="false"/>
                <w:color w:val="000000"/>
                <w:sz w:val="20"/>
              </w:rPr>
              <w:t>
5. Қазақстан Республикасы жағдайындағы қайырымдылық және донорлық жүйесі. Сауалнама нәтижелері ел дамуының қажеттіліктеріне қаншалықты сәйкес келетінің және бизнестің әлеуметтік жауапкершілігін ояту үшін қандай шаралар қажет екенін анықтайды.</w:t>
            </w:r>
            <w:r>
              <w:br/>
            </w:r>
            <w:r>
              <w:rPr>
                <w:rFonts w:ascii="Times New Roman"/>
                <w:b w:val="false"/>
                <w:i w:val="false"/>
                <w:color w:val="000000"/>
                <w:sz w:val="20"/>
              </w:rPr>
              <w:t>
6. Қазақстандағы урбанизация мәселелері. Сауалнама жүргізу нәтижесі қалалық субмәдениеттің ерекшелік тері, ауылдық-қалалық көші-қон, әлеуметтік-аумақтық топтардың теңдігі мен теңсіздігі, сондай-ақ негізгі тәуекелдер туралы түсінік береді.</w:t>
            </w:r>
            <w:r>
              <w:br/>
            </w:r>
            <w:r>
              <w:rPr>
                <w:rFonts w:ascii="Times New Roman"/>
                <w:b w:val="false"/>
                <w:i w:val="false"/>
                <w:color w:val="000000"/>
                <w:sz w:val="20"/>
              </w:rPr>
              <w:t>
7. Отбасылық-демографиялық саясат. Сауалнама жүргізу нәтижесі отбасы құндылықтары жағдайы, гендерлік теңдік, белсенді ұзақ өмір сүру, балалардың қауіпсіздігі туралы түсінік береді.</w:t>
            </w:r>
            <w:r>
              <w:br/>
            </w:r>
            <w:r>
              <w:rPr>
                <w:rFonts w:ascii="Times New Roman"/>
                <w:b w:val="false"/>
                <w:i w:val="false"/>
                <w:color w:val="000000"/>
                <w:sz w:val="20"/>
              </w:rPr>
              <w:t>
8. Қазақстандағы Үшінші жаңғырту процесі. Сауалнама жүргізу нәтижесі әлеуметтік сана қалай өзгеретіні, экономикалық және саяси басымдықтардың үйлесімділігі және үйлесімсіздігі туралы, цифрландыру жағдайында жұмыспен қамтудың тұрақтылығы туралы түсінік береді, сондай-ақ қоғамдық дамудың қазақстандық моделін қабылдау дәрежесін көрсетеді.</w:t>
            </w:r>
            <w:r>
              <w:br/>
            </w:r>
            <w:r>
              <w:rPr>
                <w:rFonts w:ascii="Times New Roman"/>
                <w:b w:val="false"/>
                <w:i w:val="false"/>
                <w:color w:val="000000"/>
                <w:sz w:val="20"/>
              </w:rPr>
              <w:t>
9. Қазақстандықтардың өмір сүру сапасы және жергілікті қауымдастықтардың тұрақтылығын қамтамасыз ету мәселелері. Сауалнама жүргізу нәтижесі бойынша өмір сүру сапасының негізгі индикаторлары, жергілікті қауымдастықтардың тұрақтылық, өмірге қанағаттанушылық факторлары әзірленеді.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2" w:id="161"/>
    <w:p>
      <w:pPr>
        <w:spacing w:after="0"/>
        <w:ind w:left="0"/>
        <w:jc w:val="both"/>
      </w:pPr>
      <w:r>
        <w:rPr>
          <w:rFonts w:ascii="Times New Roman"/>
          <w:b w:val="false"/>
          <w:i w:val="false"/>
          <w:color w:val="000000"/>
          <w:sz w:val="28"/>
        </w:rPr>
        <w:t>
      реттік нөмірі 55-жол мынадай редакцияда жазылсын:</w:t>
      </w:r>
    </w:p>
    <w:bookmarkEnd w:id="1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95"/>
        <w:gridCol w:w="7926"/>
        <w:gridCol w:w="368"/>
        <w:gridCol w:w="438"/>
        <w:gridCol w:w="1107"/>
        <w:gridCol w:w="109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29 197 998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3" w:id="162"/>
    <w:p>
      <w:pPr>
        <w:spacing w:after="0"/>
        <w:ind w:left="0"/>
        <w:jc w:val="both"/>
      </w:pPr>
      <w:r>
        <w:rPr>
          <w:rFonts w:ascii="Times New Roman"/>
          <w:b w:val="false"/>
          <w:i w:val="false"/>
          <w:color w:val="000000"/>
          <w:sz w:val="28"/>
        </w:rPr>
        <w:t>
      реттік нөмірі 59-жол мынадай редакцияда жазылсын: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792"/>
        <w:gridCol w:w="5925"/>
        <w:gridCol w:w="474"/>
        <w:gridCol w:w="849"/>
        <w:gridCol w:w="1810"/>
        <w:gridCol w:w="1049"/>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4" w:id="163"/>
    <w:p>
      <w:pPr>
        <w:spacing w:after="0"/>
        <w:ind w:left="0"/>
        <w:jc w:val="both"/>
      </w:pPr>
      <w:r>
        <w:rPr>
          <w:rFonts w:ascii="Times New Roman"/>
          <w:b w:val="false"/>
          <w:i w:val="false"/>
          <w:color w:val="000000"/>
          <w:sz w:val="28"/>
        </w:rPr>
        <w:t>
      реттік нөмірі 69-жол мынадай редакцияда жазылсын:</w:t>
      </w:r>
    </w:p>
    <w:bookmarkEnd w:id="1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212"/>
        <w:gridCol w:w="5709"/>
        <w:gridCol w:w="690"/>
        <w:gridCol w:w="821"/>
        <w:gridCol w:w="1761"/>
        <w:gridCol w:w="1524"/>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r>
              <w:br/>
            </w:r>
            <w:r>
              <w:rPr>
                <w:rFonts w:ascii="Times New Roman"/>
                <w:b w:val="false"/>
                <w:i w:val="false"/>
                <w:color w:val="000000"/>
                <w:sz w:val="20"/>
              </w:rPr>
              <w:t>
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5" w:id="164"/>
    <w:p>
      <w:pPr>
        <w:spacing w:after="0"/>
        <w:ind w:left="0"/>
        <w:jc w:val="both"/>
      </w:pPr>
      <w:r>
        <w:rPr>
          <w:rFonts w:ascii="Times New Roman"/>
          <w:b w:val="false"/>
          <w:i w:val="false"/>
          <w:color w:val="000000"/>
          <w:sz w:val="28"/>
        </w:rPr>
        <w:t>
      реттік нөмірлері 72, 73 және 74-жолдар мынадай редакцияда жазылсын:</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085"/>
        <w:gridCol w:w="4373"/>
        <w:gridCol w:w="556"/>
        <w:gridCol w:w="662"/>
        <w:gridCol w:w="1925"/>
        <w:gridCol w:w="1229"/>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462 190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кейіннен оларды Қазақстан Республикасының техникалық және кәсіптік, орта білімнен кейінгі білім беру жүйесіне енгізу арқылы әзірлеу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428 966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мамандықтары бойынша үлгілік оқу жоспарлары мен бағдарламаларын өзектендіру бойынша қызметтер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ҚРЗ және МЖМББС жаңа редакциясында берілген талаптары негізінде еңбек нарығындағы білікті кадрларды сұраныс пен ұсыныс арасындағы айырмашылықты болдырмау мақсатында жұмыс берушілердің жаңа талаптарына білім мазмұнын келтіру үшін техникалық және кәсіптік білім беру мамандықтары бойынша қолданыстағы үлгілік оқу жоспарларын өзектендіру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6" w:id="165"/>
    <w:p>
      <w:pPr>
        <w:spacing w:after="0"/>
        <w:ind w:left="0"/>
        <w:jc w:val="both"/>
      </w:pPr>
      <w:r>
        <w:rPr>
          <w:rFonts w:ascii="Times New Roman"/>
          <w:b w:val="false"/>
          <w:i w:val="false"/>
          <w:color w:val="000000"/>
          <w:sz w:val="28"/>
        </w:rPr>
        <w:t>
      реттік нөмірлері 78 және 79-жолдар мынадай редакцияда жазылсын:</w:t>
      </w:r>
    </w:p>
    <w:bookmarkEnd w:id="1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371"/>
        <w:gridCol w:w="4524"/>
        <w:gridCol w:w="636"/>
        <w:gridCol w:w="817"/>
        <w:gridCol w:w="2202"/>
        <w:gridCol w:w="121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66"/>
    <w:p>
      <w:pPr>
        <w:spacing w:after="0"/>
        <w:ind w:left="0"/>
        <w:jc w:val="both"/>
      </w:pPr>
      <w:r>
        <w:rPr>
          <w:rFonts w:ascii="Times New Roman"/>
          <w:b w:val="false"/>
          <w:i w:val="false"/>
          <w:color w:val="000000"/>
          <w:sz w:val="28"/>
        </w:rPr>
        <w:t>
      реттік нөмірі 82-жол мынадай редакцияда жазылсын:</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845"/>
        <w:gridCol w:w="5472"/>
        <w:gridCol w:w="465"/>
        <w:gridCol w:w="483"/>
        <w:gridCol w:w="2263"/>
        <w:gridCol w:w="1379"/>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36 550 365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8" w:id="167"/>
    <w:p>
      <w:pPr>
        <w:spacing w:after="0"/>
        <w:ind w:left="0"/>
        <w:jc w:val="both"/>
      </w:pPr>
      <w:r>
        <w:rPr>
          <w:rFonts w:ascii="Times New Roman"/>
          <w:b w:val="false"/>
          <w:i w:val="false"/>
          <w:color w:val="000000"/>
          <w:sz w:val="28"/>
        </w:rPr>
        <w:t>
      реттік нөмірі 90-жол мынадай редакцияда жазылсын:</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096"/>
        <w:gridCol w:w="5454"/>
        <w:gridCol w:w="454"/>
        <w:gridCol w:w="541"/>
        <w:gridCol w:w="1504"/>
        <w:gridCol w:w="867"/>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ағылшын тілінде жүргізілетін бейінді магистратурада білім алу үшін кешенді тестілеуге (GMAT, GRE тестеріне ұқсас) арналған тест тапсырмалары базасын қалыптастыру қызметі</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 базасын қалыптастыруға келесі рәсімдер кіреді: 1) тест тапсырмаларын әзірлеу; 2) тест тапсырмаларының бірінші сараптамасы; 3) тест тапсырмаларын бірінші түзету; 4) тест тапсырмаларының екінші сараптамасы; 5) тест тапсырмаларын екінші түзету. Қажет пәндердің оқытушылар санына қарай бұл рәсім Нұр-Сұлтан және басқа аймақтарда өткізіледі. Республикалық апелляциялық комиссияның құрамын қалыптастыру және комиссия жұмысын ұйымдастыру.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9" w:id="168"/>
    <w:p>
      <w:pPr>
        <w:spacing w:after="0"/>
        <w:ind w:left="0"/>
        <w:jc w:val="both"/>
      </w:pPr>
      <w:r>
        <w:rPr>
          <w:rFonts w:ascii="Times New Roman"/>
          <w:b w:val="false"/>
          <w:i w:val="false"/>
          <w:color w:val="000000"/>
          <w:sz w:val="28"/>
        </w:rPr>
        <w:t>
      реттік нөмірі 92-жол мынадай редакцияда жазылсын:</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312"/>
        <w:gridCol w:w="3996"/>
        <w:gridCol w:w="817"/>
        <w:gridCol w:w="972"/>
        <w:gridCol w:w="2706"/>
        <w:gridCol w:w="1806"/>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 базасын қалыптастыру мынадай рәсімдерді қамтиды:</w:t>
            </w:r>
            <w:r>
              <w:br/>
            </w:r>
            <w:r>
              <w:rPr>
                <w:rFonts w:ascii="Times New Roman"/>
                <w:b w:val="false"/>
                <w:i w:val="false"/>
                <w:color w:val="000000"/>
                <w:sz w:val="20"/>
              </w:rPr>
              <w:t>
- тест тапсырмаларын әзірлеу;</w:t>
            </w:r>
            <w:r>
              <w:br/>
            </w:r>
            <w:r>
              <w:rPr>
                <w:rFonts w:ascii="Times New Roman"/>
                <w:b w:val="false"/>
                <w:i w:val="false"/>
                <w:color w:val="000000"/>
                <w:sz w:val="20"/>
              </w:rPr>
              <w:t>
- тест тапсырмаларының бірінші сараптамасы;</w:t>
            </w:r>
            <w:r>
              <w:br/>
            </w:r>
            <w:r>
              <w:rPr>
                <w:rFonts w:ascii="Times New Roman"/>
                <w:b w:val="false"/>
                <w:i w:val="false"/>
                <w:color w:val="000000"/>
                <w:sz w:val="20"/>
              </w:rPr>
              <w:t xml:space="preserve">
- бірінші түзету; </w:t>
            </w:r>
            <w:r>
              <w:br/>
            </w:r>
            <w:r>
              <w:rPr>
                <w:rFonts w:ascii="Times New Roman"/>
                <w:b w:val="false"/>
                <w:i w:val="false"/>
                <w:color w:val="000000"/>
                <w:sz w:val="20"/>
              </w:rPr>
              <w:t xml:space="preserve">
- тест тапсырмаларының екінші сараптамасы; </w:t>
            </w:r>
            <w:r>
              <w:br/>
            </w:r>
            <w:r>
              <w:rPr>
                <w:rFonts w:ascii="Times New Roman"/>
                <w:b w:val="false"/>
                <w:i w:val="false"/>
                <w:color w:val="000000"/>
                <w:sz w:val="20"/>
              </w:rPr>
              <w:t>
- екінші түзету. Қажет пәндер бойынша оқытушылар санына қарай бұл рәсім Нұр-Сұлтанда да, сол сияқты басқа өңірлерде де өткізіледі. Республикалық апелляциялық комиссияны қалыптастыру және жүргізу.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
109 "Білім сапасына сырттай бағалау жүргізу"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0" w:id="169"/>
    <w:p>
      <w:pPr>
        <w:spacing w:after="0"/>
        <w:ind w:left="0"/>
        <w:jc w:val="both"/>
      </w:pPr>
      <w:r>
        <w:rPr>
          <w:rFonts w:ascii="Times New Roman"/>
          <w:b w:val="false"/>
          <w:i w:val="false"/>
          <w:color w:val="000000"/>
          <w:sz w:val="28"/>
        </w:rPr>
        <w:t>
      реттік нөмірі 99-жол мынадай редакцияда жазылсын:</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48"/>
        <w:gridCol w:w="2442"/>
        <w:gridCol w:w="867"/>
        <w:gridCol w:w="900"/>
        <w:gridCol w:w="3394"/>
        <w:gridCol w:w="1916"/>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ғылыми-техникалық қызмет нәтижелерін коммерцияландыруға гранттар беру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1" w:id="170"/>
    <w:p>
      <w:pPr>
        <w:spacing w:after="0"/>
        <w:ind w:left="0"/>
        <w:jc w:val="both"/>
      </w:pPr>
      <w:r>
        <w:rPr>
          <w:rFonts w:ascii="Times New Roman"/>
          <w:b w:val="false"/>
          <w:i w:val="false"/>
          <w:color w:val="000000"/>
          <w:sz w:val="28"/>
        </w:rPr>
        <w:t>
      реттік нөмірі 115-жол мынадай редакцияда жазылсын:</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035"/>
        <w:gridCol w:w="2688"/>
        <w:gridCol w:w="730"/>
        <w:gridCol w:w="1237"/>
        <w:gridCol w:w="2719"/>
        <w:gridCol w:w="1902"/>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171 340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2" w:id="171"/>
    <w:p>
      <w:pPr>
        <w:spacing w:after="0"/>
        <w:ind w:left="0"/>
        <w:jc w:val="both"/>
      </w:pPr>
      <w:r>
        <w:rPr>
          <w:rFonts w:ascii="Times New Roman"/>
          <w:b w:val="false"/>
          <w:i w:val="false"/>
          <w:color w:val="000000"/>
          <w:sz w:val="28"/>
        </w:rPr>
        <w:t>
      реттік нөмірлері 117 және 118-жолдар мынадай редакцияда жазылсын:</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681"/>
        <w:gridCol w:w="1871"/>
        <w:gridCol w:w="456"/>
        <w:gridCol w:w="4785"/>
        <w:gridCol w:w="1782"/>
        <w:gridCol w:w="1107"/>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тарта отырып, отандық клиникаларда жоғары технологияларды дамыту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048578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 w:id="172"/>
    <w:p>
      <w:pPr>
        <w:spacing w:after="0"/>
        <w:ind w:left="0"/>
        <w:jc w:val="both"/>
      </w:pPr>
      <w:r>
        <w:rPr>
          <w:rFonts w:ascii="Times New Roman"/>
          <w:b w:val="false"/>
          <w:i w:val="false"/>
          <w:color w:val="000000"/>
          <w:sz w:val="28"/>
        </w:rPr>
        <w:t>
      реттік нөмірі 128-жол мынадай редакцияда жазылсын:</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309"/>
        <w:gridCol w:w="3519"/>
        <w:gridCol w:w="1054"/>
        <w:gridCol w:w="1846"/>
        <w:gridCol w:w="2270"/>
        <w:gridCol w:w="1515"/>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іске асыруға бағытталған шараларды өткізу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4" w:id="173"/>
    <w:p>
      <w:pPr>
        <w:spacing w:after="0"/>
        <w:ind w:left="0"/>
        <w:jc w:val="both"/>
      </w:pPr>
      <w:r>
        <w:rPr>
          <w:rFonts w:ascii="Times New Roman"/>
          <w:b w:val="false"/>
          <w:i w:val="false"/>
          <w:color w:val="000000"/>
          <w:sz w:val="28"/>
        </w:rPr>
        <w:t>
      реттік нөмірі 135-жол мынадай редакцияда жазылсын:</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08"/>
        <w:gridCol w:w="1454"/>
        <w:gridCol w:w="1538"/>
        <w:gridCol w:w="1341"/>
        <w:gridCol w:w="2703"/>
        <w:gridCol w:w="2208"/>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084 126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5" w:id="174"/>
    <w:p>
      <w:pPr>
        <w:spacing w:after="0"/>
        <w:ind w:left="0"/>
        <w:jc w:val="both"/>
      </w:pPr>
      <w:r>
        <w:rPr>
          <w:rFonts w:ascii="Times New Roman"/>
          <w:b w:val="false"/>
          <w:i w:val="false"/>
          <w:color w:val="000000"/>
          <w:sz w:val="28"/>
        </w:rPr>
        <w:t>
      реттік нөмірі 137-жол мынадай редакцияда жазылсын:</w:t>
      </w:r>
    </w:p>
    <w:bookmarkEnd w:id="1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318"/>
        <w:gridCol w:w="3932"/>
        <w:gridCol w:w="1154"/>
        <w:gridCol w:w="1120"/>
        <w:gridCol w:w="2484"/>
        <w:gridCol w:w="143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қызметін оқытудың халықаралық стандартын ескере отырып, қамтамасыз ету.</w:t>
            </w:r>
            <w:r>
              <w:br/>
            </w:r>
            <w:r>
              <w:rPr>
                <w:rFonts w:ascii="Times New Roman"/>
                <w:b w:val="false"/>
                <w:i w:val="false"/>
                <w:color w:val="000000"/>
                <w:sz w:val="20"/>
              </w:rPr>
              <w:t>
Туризм саласында кадрлар даярлау жөніндегі әлемдік стандарттар негізінде ғылыми-әдістемелік базаны қалыптастыру. Университеттің даму тұжырымдамасын әзірлеу. Оқытушылар құрамының, студенттердің тәжірибе алмасу (тағылымдама) бойынша халықаралық меморандумдарға қол қоюы.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КеАҚ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75"/>
    <w:p>
      <w:pPr>
        <w:spacing w:after="0"/>
        <w:ind w:left="0"/>
        <w:jc w:val="both"/>
      </w:pPr>
      <w:r>
        <w:rPr>
          <w:rFonts w:ascii="Times New Roman"/>
          <w:b w:val="false"/>
          <w:i w:val="false"/>
          <w:color w:val="000000"/>
          <w:sz w:val="28"/>
        </w:rPr>
        <w:t>
      реттік нөмірлері 158, 159 және 160-жолдар мынадай редакцияда жазылсын:</w:t>
      </w:r>
    </w:p>
    <w:bookmarkEnd w:id="1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028"/>
        <w:gridCol w:w="3028"/>
        <w:gridCol w:w="303"/>
        <w:gridCol w:w="715"/>
        <w:gridCol w:w="4810"/>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және Қазақстан мен Экономикалық ынтымақтастық және даму ұйымы елдерінің мемлекеттік бюджетіндегі рөлі мен орны. Қысқа, орта және ұзақ мерзімді перспективада орта бизнестің орнықтылығын және дамуын арттыруда бюджет саясатының тиімділігін арттыру бойынша ұсыныстар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және Қазақстан мен Экономикалық ынтымақтастық және даму ұйымының бірқатар елдерінің мемлекеттік бюджетіндегі рөлі мен орнын талдауға бағытталған зерттеулер және орта бизнестің орнықтылығы мен дамуын арттыруда бюджет саясатының тиімділігін арттыру бойынша ұсыныстар әзірлеу</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Нормативтік құқықтық актілердің жобаларына ғылыми сараптама жүргiзу қағидаларына сәйкес Қазақстан Республикасы заң жобаларының ғылыми экономикалық сараптамасын жүргізу</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"е-Статистика" ақпараттық жүйесінің интеграцияланған ақпараттық жүйесінің компоненттерін жаңартуды ескере отырып, ұлттық санақтарды (халық санағы, ауылшаруашылық санағы және т.б.) жүргізуге арналған әмбебап құралды құру</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шаруашылық жүргізу құқығындағы республикалық мемлекеттік кәсіпорын</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"Статистикалық ақпаратты ұсынуды қамтамасыз ету"</w:t>
            </w:r>
            <w:r>
              <w:br/>
            </w:r>
            <w:r>
              <w:rPr>
                <w:rFonts w:ascii="Times New Roman"/>
                <w:b w:val="false"/>
                <w:i w:val="false"/>
                <w:color w:val="000000"/>
                <w:sz w:val="20"/>
              </w:rPr>
              <w:t>
104 "е-Статистика" интеграцияланған ақпараттық жүйесін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176"/>
    <w:p>
      <w:pPr>
        <w:spacing w:after="0"/>
        <w:ind w:left="0"/>
        <w:jc w:val="both"/>
      </w:pPr>
      <w:r>
        <w:rPr>
          <w:rFonts w:ascii="Times New Roman"/>
          <w:b w:val="false"/>
          <w:i w:val="false"/>
          <w:color w:val="000000"/>
          <w:sz w:val="28"/>
        </w:rPr>
        <w:t>
      реттік нөмірлері 162 және 163-жолдар мынадай редакцияда жазылсын:</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477"/>
        <w:gridCol w:w="1646"/>
        <w:gridCol w:w="1222"/>
        <w:gridCol w:w="1462"/>
        <w:gridCol w:w="3036"/>
        <w:gridCol w:w="2492"/>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90 956 456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422788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7" w:id="177"/>
    <w:p>
      <w:pPr>
        <w:spacing w:after="0"/>
        <w:ind w:left="0"/>
        <w:jc w:val="both"/>
      </w:pPr>
      <w:r>
        <w:rPr>
          <w:rFonts w:ascii="Times New Roman"/>
          <w:b w:val="false"/>
          <w:i w:val="false"/>
          <w:color w:val="000000"/>
          <w:sz w:val="28"/>
        </w:rPr>
        <w:t>
      реттік нөмірі 167-жол мынадай редакцияда жазылсын:</w:t>
      </w:r>
    </w:p>
    <w:bookmarkEnd w:id="1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684"/>
        <w:gridCol w:w="1684"/>
        <w:gridCol w:w="877"/>
        <w:gridCol w:w="1094"/>
        <w:gridCol w:w="3828"/>
        <w:gridCol w:w="225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мен күтіп ұстауды ұйымдастыру бойынша мемлекеттік қызметтер көрсету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жөндеуді, күтіп ұстауды ұйымдастыру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80 459 305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78"/>
    <w:p>
      <w:pPr>
        <w:spacing w:after="0"/>
        <w:ind w:left="0"/>
        <w:jc w:val="both"/>
      </w:pPr>
      <w:r>
        <w:rPr>
          <w:rFonts w:ascii="Times New Roman"/>
          <w:b w:val="false"/>
          <w:i w:val="false"/>
          <w:color w:val="000000"/>
          <w:sz w:val="28"/>
        </w:rPr>
        <w:t>
      көрсетілген қаулыға 4, 5, 6, 7, 9, 10, 13, 14, 16, 17, 18, 19, 20, 21, 23, 23-1, 30, 31, 32, 33, 34, 35, 36-1, 36-2, 37, 37-1, 37-2, 37-3 және 42-қосымшалар осы қаулыға 3, 4, 5, 6, 7, 8, 9, 10, 11, 12, 13, 14, 15, 16, 17, 18, 19, 20, 21, 22, 23, 24, 25, 26, 27, 28, 29, 30 және 31-қосымшаларға сәйкес жаңа редакцияда жазылсын.</w:t>
      </w:r>
    </w:p>
    <w:bookmarkEnd w:id="178"/>
    <w:bookmarkStart w:name="z180" w:id="179"/>
    <w:p>
      <w:pPr>
        <w:spacing w:after="0"/>
        <w:ind w:left="0"/>
        <w:jc w:val="both"/>
      </w:pP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179"/>
    <w:bookmarkStart w:name="z181" w:id="180"/>
    <w:p>
      <w:pPr>
        <w:spacing w:after="0"/>
        <w:ind w:left="0"/>
        <w:jc w:val="both"/>
      </w:pPr>
      <w:r>
        <w:rPr>
          <w:rFonts w:ascii="Times New Roman"/>
          <w:b w:val="false"/>
          <w:i w:val="false"/>
          <w:color w:val="000000"/>
          <w:sz w:val="28"/>
        </w:rPr>
        <w:t>
      3. Осы қаулы 2019 жылғы 1 қаңтардан бастап қолданысқа енгiзiледi.</w:t>
      </w:r>
    </w:p>
    <w:bookmarkEnd w:id="1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1-қосымша</w:t>
            </w:r>
          </w:p>
        </w:tc>
      </w:tr>
    </w:tbl>
    <w:bookmarkStart w:name="z183" w:id="181"/>
    <w:p>
      <w:pPr>
        <w:spacing w:after="0"/>
        <w:ind w:left="0"/>
        <w:jc w:val="left"/>
      </w:pPr>
      <w:r>
        <w:rPr>
          <w:rFonts w:ascii="Times New Roman"/>
          <w:b/>
          <w:i w:val="false"/>
          <w:color w:val="000000"/>
        </w:rPr>
        <w:t xml:space="preserve"> 2019 жылға арналған республикалық бюджет қөрсеткіштерін түзету</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949"/>
        <w:gridCol w:w="6837"/>
        <w:gridCol w:w="2616"/>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ФТ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БҒД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Өзгерістер</w:t>
            </w:r>
            <w:r>
              <w:br/>
            </w:r>
            <w:r>
              <w:rPr>
                <w:rFonts w:ascii="Times New Roman"/>
                <w:b/>
                <w:i w:val="false"/>
                <w:color w:val="000000"/>
                <w:sz w:val="20"/>
              </w:rPr>
              <w:t>
(+, -)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-10 933 348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371 049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-665 018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ақпаратты ұсынуды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-8 565 986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-8 565 986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-451 435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-451 435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-451 435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953 324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953 324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-953 324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-953 324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10 468 901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3 307 580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-995 657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шығармашылық қызметін ғылыми сүйемелдеу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7 791 249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7 791 249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-2 956 265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-2 799 698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-1 065 799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-5 830 467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-5 830 467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-3 409 968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-594 003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-594 003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-351 732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-3 048 987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-2 709 229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-2 319 997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-193 851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-3 314 998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-3 127 319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-3 000 206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5 940 006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-3 680 612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-1 946 054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-1 496 402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9 764 032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-281 717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-1 651 629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11 858 431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-1 000 878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-1 000 878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-5 902 918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-574 276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-568 575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-5 328 642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-4 982 935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25 953 423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-457 590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-6 536 164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-6 536 164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38 819 154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38 819 154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-5 738 684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-786 502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-2 064 509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-8 063 413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-8 063 413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-8 063 413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7" w:id="182"/>
    <w:p>
      <w:pPr>
        <w:spacing w:after="0"/>
        <w:ind w:left="0"/>
        <w:jc w:val="left"/>
      </w:pPr>
      <w:r>
        <w:rPr>
          <w:rFonts w:ascii="Times New Roman"/>
          <w:b/>
          <w:i w:val="false"/>
          <w:color w:val="000000"/>
        </w:rPr>
        <w:t xml:space="preserve"> Қазақстан Республикасы Ішкі істер және Қорғаныс министрліктерінің басым республикалық бюджеттік инвестицияларының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54"/>
        <w:gridCol w:w="254"/>
        <w:gridCol w:w="834"/>
        <w:gridCol w:w="513"/>
        <w:gridCol w:w="3397"/>
        <w:gridCol w:w="3397"/>
        <w:gridCol w:w="3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0" w:id="18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770"/>
        <w:gridCol w:w="756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1 570 744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82 718</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79 867</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5-қосымша</w:t>
            </w:r>
          </w:p>
        </w:tc>
      </w:tr>
    </w:tbl>
    <w:bookmarkStart w:name="z193" w:id="18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14 838 094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1 247 681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649 487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1 131 915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970 571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544 103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716 944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754 373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1 422 221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978 115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6-қосымша</w:t>
            </w:r>
          </w:p>
        </w:tc>
      </w:tr>
    </w:tbl>
    <w:bookmarkStart w:name="z196" w:id="18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берілетін ағымдағы нысаналы трансферттердің сомаларын бөлу</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770"/>
        <w:gridCol w:w="756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1 008 138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426 554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99" w:id="18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544"/>
        <w:gridCol w:w="8166"/>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107 693 278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17 295 785</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4 861 837</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11 074 051</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1 799 683</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9 093 930</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5 578 184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3 857 828</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8 610 799</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10 365 753</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4 161 055</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726 135</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9 772 243</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11 302 491</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6 519 747</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490 914</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593 337</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9-қосымша</w:t>
            </w:r>
          </w:p>
        </w:tc>
      </w:tr>
    </w:tbl>
    <w:bookmarkStart w:name="z202" w:id="18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669"/>
        <w:gridCol w:w="7734"/>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2 440 685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10-қосымша</w:t>
            </w:r>
          </w:p>
        </w:tc>
      </w:tr>
    </w:tbl>
    <w:bookmarkStart w:name="z205" w:id="18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650"/>
        <w:gridCol w:w="7883"/>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21 814 690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865 342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1 604 675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1 690 716</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1 056 275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2 072 516</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1 442 201</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1 663 363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4 109 065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963 148</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430 182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13-қосымша</w:t>
            </w:r>
          </w:p>
        </w:tc>
      </w:tr>
    </w:tbl>
    <w:bookmarkStart w:name="z208" w:id="18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атаулы әлеуметтік көмекті төлеуге берілетін ағымдағы нысаналы трансферттердің сомаларын бөлу</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70"/>
        <w:gridCol w:w="3383"/>
        <w:gridCol w:w="3384"/>
        <w:gridCol w:w="3190"/>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224 337 920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154 234 560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70 103 360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3 878 034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2 907 190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9 094 898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5 456 018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3 638 880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26 470 454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17 931 350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8 539 104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3 556 127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1 433 517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9 475 584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6 227 507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3 248 077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21 351 759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16 451 759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6 112 853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4 687 643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5 555 097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3 429 528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2 125 569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4 398 177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2 985 578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1 412 599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17 699 745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12 581 962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5 117 783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5 579 473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3 793 157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1 786 316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3 928 781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2 280 920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1 647 861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2 171 064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1 972 332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65 685 874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44 910 345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20 775 529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5 978 291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4 755 955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4 450 680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3 770 977</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28 951 029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17 969 729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14-қосымша</w:t>
            </w:r>
          </w:p>
        </w:tc>
      </w:tr>
    </w:tbl>
    <w:bookmarkStart w:name="z211" w:id="19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770"/>
        <w:gridCol w:w="756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2 011 281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16-қосымша</w:t>
            </w:r>
          </w:p>
        </w:tc>
      </w:tr>
    </w:tbl>
    <w:bookmarkStart w:name="z214" w:id="19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770"/>
        <w:gridCol w:w="756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1 305 501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w:t>
            </w:r>
          </w:p>
        </w:tc>
      </w:tr>
    </w:tbl>
    <w:bookmarkStart w:name="z215" w:id="192"/>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17-қосымша</w:t>
            </w:r>
          </w:p>
        </w:tc>
      </w:tr>
    </w:tbl>
    <w:bookmarkStart w:name="z218" w:id="19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027"/>
        <w:gridCol w:w="1411"/>
        <w:gridCol w:w="850"/>
        <w:gridCol w:w="850"/>
        <w:gridCol w:w="1170"/>
        <w:gridCol w:w="2452"/>
        <w:gridCol w:w="1170"/>
        <w:gridCol w:w="1412"/>
        <w:gridCol w:w="1011"/>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 көрсетуге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көмекшi (компенсаторлық) құралдар Тiзбесiн кеңейту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диагнозымен мүгедек балаларды бір реттік қолданылатын катетерлермен қамтамасыз ету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6 436 680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3 543 162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586 199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2 150 174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499 084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439 039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18-қосымша</w:t>
            </w:r>
          </w:p>
        </w:tc>
      </w:tr>
    </w:tbl>
    <w:bookmarkStart w:name="z221" w:id="19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19-қосымша</w:t>
            </w:r>
          </w:p>
        </w:tc>
      </w:tr>
    </w:tbl>
    <w:bookmarkStart w:name="z224" w:id="19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225"/>
        <w:gridCol w:w="7377"/>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20-қосымша</w:t>
            </w:r>
          </w:p>
        </w:tc>
      </w:tr>
    </w:tbl>
    <w:bookmarkStart w:name="z227" w:id="19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0"/>
        <w:gridCol w:w="1119"/>
        <w:gridCol w:w="1809"/>
        <w:gridCol w:w="1106"/>
        <w:gridCol w:w="994"/>
        <w:gridCol w:w="994"/>
        <w:gridCol w:w="1082"/>
        <w:gridCol w:w="994"/>
        <w:gridCol w:w="1107"/>
        <w:gridCol w:w="1107"/>
        <w:gridCol w:w="11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ақпараттық жұмысқа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Қазақстан облыстық бюджетіне берілетін жұмыс күші артық өңірлерден қоныстанғандар үшін тұрғын үйді сатып алуға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нарығында сұранысқа ие біліктіліктер мен дағдылар бойынша қысқа мерзімді кәсіптік оқытуға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47 551 557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21 932 242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11 178 637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5 921 431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2 960 581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25 619 315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14 259 325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11 359 990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1 678 460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2 526 177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1 103 998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1 313 431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346 382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2 602 180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2 620 308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1 832 132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2 197 630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900 739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1 296 891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892 891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1 802 191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3 215 466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1 738 492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888 144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1 245 878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2 226 821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520 847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4 802 262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4 079 969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2 960 581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722 293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9 066 718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3 634 261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2 956 746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5 432 457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2 362 208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1 555 597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1 664 833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4 351 975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3 131 324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21-қосымша</w:t>
            </w:r>
          </w:p>
        </w:tc>
      </w:tr>
    </w:tbl>
    <w:bookmarkStart w:name="z230" w:id="19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506"/>
        <w:gridCol w:w="826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217 867 108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11 243 398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12 081 082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21 540 861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8 060 369</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16 838 508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15 388 303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11 321 026</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16 016 084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10 378 328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14 915 863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8 591 981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11 252 745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10 241 330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26 572 613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9 327 607</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6 816 125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7 280 885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23-қосымша</w:t>
            </w:r>
          </w:p>
        </w:tc>
      </w:tr>
    </w:tbl>
    <w:bookmarkStart w:name="z233" w:id="19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16 482 694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378 425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4 410 170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6 445 697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23-1-қосымша</w:t>
            </w:r>
          </w:p>
        </w:tc>
      </w:tr>
    </w:tbl>
    <w:bookmarkStart w:name="z236" w:id="19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трансферттердің сомаларын бөлу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506"/>
        <w:gridCol w:w="826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133 729 629</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5 687 965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7 208 135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16 504 790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4 628 942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8 392 177</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10 120 072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5 382 832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8 494 567</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4 919 905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7 068 459</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4 600 100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4 973 941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4 934 868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22 056 170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7 090 845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5 625 486</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30-қосымша</w:t>
            </w:r>
          </w:p>
        </w:tc>
      </w:tr>
    </w:tbl>
    <w:bookmarkStart w:name="z239" w:id="20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2804"/>
        <w:gridCol w:w="5912"/>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920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31-қосымша</w:t>
            </w:r>
          </w:p>
        </w:tc>
      </w:tr>
    </w:tbl>
    <w:bookmarkStart w:name="z242" w:id="20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4 231 054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1 633 441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32-қосымша</w:t>
            </w:r>
          </w:p>
        </w:tc>
      </w:tr>
    </w:tbl>
    <w:bookmarkStart w:name="z245" w:id="20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27 012 394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1 073 142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1 287 567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3 261 315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1 027 522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1 901 212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871 116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910 106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1 307 745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784 879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3 699 543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2 117 433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1 559 841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33-қосымша</w:t>
            </w:r>
          </w:p>
        </w:tc>
      </w:tr>
    </w:tbl>
    <w:bookmarkStart w:name="z248" w:id="20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770"/>
        <w:gridCol w:w="756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2 045 813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77 737</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77 157</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147 595</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174 839</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34-қосымша</w:t>
            </w:r>
          </w:p>
        </w:tc>
      </w:tr>
    </w:tbl>
    <w:bookmarkStart w:name="z251" w:id="20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2 369 960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197 881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35-қосымша</w:t>
            </w:r>
          </w:p>
        </w:tc>
      </w:tr>
    </w:tbl>
    <w:bookmarkStart w:name="z254" w:id="205"/>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89 645 045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5 480 204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5 525 820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2 112 900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3 966 310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4 320 386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6 988 156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5 051 052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8 289 710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8 389 269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14 099 877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36-1-қосымша</w:t>
            </w:r>
          </w:p>
        </w:tc>
      </w:tr>
    </w:tbl>
    <w:bookmarkStart w:name="z257" w:id="20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аз қамтылған көпбалалы отбасыларға коммуналдық тұрғын үй қорының тұрғын үйін сатып алуға берілетін ағымдағы нысаналы трансферттердің сомаларын бөлу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22 134 201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3 913 790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1 552 143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1 412 856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486 084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1 075 317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1 188 624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36-2-қосымша</w:t>
            </w:r>
          </w:p>
        </w:tc>
      </w:tr>
    </w:tbl>
    <w:bookmarkStart w:name="z260" w:id="20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706"/>
        <w:gridCol w:w="3516"/>
        <w:gridCol w:w="3517"/>
        <w:gridCol w:w="3160"/>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Қалалардың атауы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19 007 908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4 607 908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7 210 488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2 170 488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7 477 420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2 437 420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37-қосымша</w:t>
            </w:r>
          </w:p>
        </w:tc>
      </w:tr>
    </w:tbl>
    <w:bookmarkStart w:name="z263" w:id="208"/>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1 667 549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184 305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225 689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37-1-қосымша</w:t>
            </w:r>
          </w:p>
        </w:tc>
      </w:tr>
    </w:tbl>
    <w:bookmarkStart w:name="z266" w:id="209"/>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трансферттертердің сомаларын бөлу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20 786 747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1 551 128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3 016 255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1 206 748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1 700 153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814 024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1 102 389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37-2-қосымша</w:t>
            </w:r>
          </w:p>
        </w:tc>
      </w:tr>
    </w:tbl>
    <w:bookmarkStart w:name="z269" w:id="21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трансферттердің сомаларын бөлу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7 841 423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524 923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756 133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785 626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486 013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663 247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482 327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548 658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860 796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37-3-қосымша</w:t>
            </w:r>
          </w:p>
        </w:tc>
      </w:tr>
    </w:tbl>
    <w:bookmarkStart w:name="z272" w:id="21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мың теңге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42-қосымша</w:t>
            </w:r>
          </w:p>
        </w:tc>
      </w:tr>
    </w:tbl>
    <w:bookmarkStart w:name="z275" w:id="212"/>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099"/>
        <w:gridCol w:w="2208"/>
        <w:gridCol w:w="2428"/>
        <w:gridCol w:w="2428"/>
        <w:gridCol w:w="242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206 515 917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206 515 917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30 251 067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175 314 850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