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34f1" w14:textId="fb03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2008 жылғы 13 қазандағы № 669 Жарлығын іске асыру жөніндегі шаралар туралы" Қазақстан Республикасы Үкіметінің 2008 жылғы 17 қазандағы № 962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6 желтоқсандағы № 907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Президентінің 2008 жылғы 13 қазандағы № 669 Жарлығын іске асыру жөніндегі шаралар туралы" Қазақстан Республикасы Үкіметінің 2008 жылғы 17 қазандағы № 962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41, 458-құжат)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қызмет бабында пайдалану үшін: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жоғарғы оң жақ бұрышындағы "Қазақстан Республикасы Үкіметінің 2008 жылғы 17 қазандағы № 962 қаулысына қосымша" деген сөздер "Қазақстан Республикасы Үкіметінің 2008 жылғы 17 қазандағы № 962 қаулысына 1-қосымша" деген сөздермен ауыстырылсын;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5033"/>
        <w:gridCol w:w="3634"/>
      </w:tblGrid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Ричард Эванс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директор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алып тасталсын;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5033"/>
        <w:gridCol w:w="3634"/>
      </w:tblGrid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Бендер Вильгельм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директор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алып тасталсын;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жолдармен толықтырылсын: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8"/>
        <w:gridCol w:w="4519"/>
        <w:gridCol w:w="3263"/>
      </w:tblGrid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Джон Дудас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директор</w:t>
            </w:r>
          </w:p>
        </w:tc>
      </w:tr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Онг Бун Хви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директор</w:t>
            </w:r>
          </w:p>
        </w:tc>
      </w:tr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Мәжібаев Қайрат Қуанышбайұлы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директор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