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a46b" w14:textId="940a4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2019 жылғы 3 желтоқсандағы № 899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Ауыл шаруашылығы министрлігінің "Ауыл шаруашылығы дақылдарын сорттық сынау жөніндегі мемлекеттік комиссия" республикалық мемлекеттік мекемесі (бұдан әрі – мекеме) Қазақстан Республикасы Ауыл шаруашылығы министрлігінің Ауыл шаруашылығы дақылдарын сорттық сынау жөніндегі облыстық және өңірлік инспектуралары мемлекеттік мекемелерін қосу жолымен қайта ұйымдастырылсын.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Ауыл шаруашылығы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қаулының </w:t>
      </w:r>
      <w:r>
        <w:rPr>
          <w:rFonts w:ascii="Times New Roman"/>
          <w:b w:val="false"/>
          <w:i w:val="false"/>
          <w:color w:val="000000"/>
          <w:sz w:val="28"/>
        </w:rPr>
        <w:t>1-тармағынан</w:t>
      </w:r>
      <w:r>
        <w:rPr>
          <w:rFonts w:ascii="Times New Roman"/>
          <w:b w:val="false"/>
          <w:i w:val="false"/>
          <w:color w:val="000000"/>
          <w:sz w:val="28"/>
        </w:rPr>
        <w:t xml:space="preserve"> туындайтын шараларды қабылдасын.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Ауыл шаруашылығы министрлігінің "Селекциялық жетістіктерді сынау және қорғау" республикалық мемлекеттік кәсіпорнын қайта ұйымдастыру туралы" Қазақстан Республикасы Үкіметінің 2000 жылғы 11 ақпандағы № 204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 желтоқсандағы</w:t>
            </w:r>
            <w:r>
              <w:br/>
            </w:r>
            <w:r>
              <w:rPr>
                <w:rFonts w:ascii="Times New Roman"/>
                <w:b w:val="false"/>
                <w:i w:val="false"/>
                <w:color w:val="000000"/>
                <w:sz w:val="20"/>
              </w:rPr>
              <w:t>№ 899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Қазақстан Республикасы Ауыл шаруашылығы министрлігінің "Ауыл шаруашылығы дақылдарын сорттық сынау жөніндегі мемлекеттік комиссия" республикалық мемлекеттік мекемесіне қосылатын Қазақстан Республикасы Ауыл шаруашылығы министрлігінің ауыл шаруашылығы дақылдарын сорттық сынау жөніндегі облыстық және өңірлік инспектуралары мемлекеттік мекемелерінің тізбесі</w:t>
      </w:r>
    </w:p>
    <w:bookmarkEnd w:id="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1"/>
        <w:gridCol w:w="8306"/>
        <w:gridCol w:w="1493"/>
      </w:tblGrid>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Министрлігінің мемлекеттік мекемесінің "Ауыл шаруашылығы дақылдарының сорттарын сынау жөніндегі Ақмола облыстық инспектурасы" мемлекеттік мекемесі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Министрлігінің "Ауыл шаруашылығы дақылдарының сорттарын сынау жөніндегі Ақтөбе облыстық инспектурасы" мемлекеттік мекемесі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қаласы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Министрлігінің мемлекеттік мекемесі "Ауыл шаруашылығы дақылдарының сорттарын сынау жөніндегі Алматы облыстық инспектурасы"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"Ауыл шаруашылығы дақылдарының сорттарын сынау жөніндегі Шығыс Қазақстан облыстық инспектурасы" мемлекеттік мекемесі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қаласы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"Ауыл шаруашылығы дақылдарының сорттарын сынау жөніндегі Жамбыл облыстық инспектурасы" мемлекеттік мекемесі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"Ауыл шаруашылығы дақылдарының сорттарын сынау жөніндегі Батыс Қазақстан облыстық инспектурасы" мемлекеттік мекемесі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министрлігінің "Ауыл шаруашылығы дақылдарының сортын сынау жөніндегі Қарағанды облыстық инспектурасы" мемлекеттік мекемесі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министрлігінің мемлекеттік мекемесі "Ауыл шаруашылығы дақылдарының сортын сынау жөніндегі Қостанай облыстық инспектурасы"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қаласы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ауылшаруашылығы министрлігінің ауыл шаруашылығы дақылдарының сорттарын сынау жөніндегі Қызылорда облыстық инспектурасы мемлекеттік мекемесі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қаласы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Министрлігінің мемлекеттік мекемесі "Павлодар облысының ауыл шаруашылығы дақылдарының сорттарын сынау инспектурасы"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қаласы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министрлігінің мемлекеттік мекемесі "Ауыл шаруашылығы дақылдарының сортын сынау жөніндегі Солтүстік Қазақстан облыстық инспектурасы"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министрлігінің "Ауыл шаруашылығы дақылдарының сорттарын сынау жөніндегі Оңтүстік Қазақстан облыстық инспектурасы" мемлекеттік мекемесі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Ауыл шаруашылығы министрлігінің "Ауыл шаруашылығы дақылдарының сорттарын сынау жөніндегі Тың аймақтық инспектурасы" мемлекеттік мекемесі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қаласы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"Ауыл шаруашылығы дақылдарын сорттық сұрыптау жөніндегі Оңтүстік-Шығыс аймақтық инспектурасы" мемлекеттік мекемесі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Талдықорған қаласы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"Жетісу аймақтық шаруашылық дақылдарының сортын сынау инспектурасы" мемлекеттік мекемесі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