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4c7" w14:textId="15a0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қарашадағы № 888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Ішкі істер министрлігінің аумақтық органдары"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Байқоңыр қаласындағы өкілдігі" деген кіші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"патрульдік полиция полицейі.";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бөліністері"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қызметтік және дене шынықтыру жөніндегі аға инспектор;";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қызметтік және дене шынықтыру жөніндегі инспектор;";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жедел ден қою жасақтары"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қызметтік және дене шынықтыру жөніндегі аға инспектор;";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қызметтік және дене шынықтыру жөніндегі инспектор;";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республикалық маңызы бар қалалардың және астананың, аудандардың полиция департаменттері басқармаларының (бөлімдерінің, бөлімшелерінің) жол-патрульдік полициясының саптық бөліністері" деген кіші бөлімнің тақырыбы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республикалық маңызы бар қалалардың және астананың, аудандардың полиция департаменттері басқармаларының (бөлімдерінің, бөлімшелерінің) патрульдік полициясы".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