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7386" w14:textId="a037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қарашадағы № 877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 Қазынашылық комитетiнің және Қазақстан Республикасы Қаржы министрлігі Мемлекеттік кірістер комитетінің аумақтық органдары – республикалық мемлекеттік мекемелері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Қаржы министрлiгiнiң кейбiр мәселелерi туралы" Қазақстан Республикасы Үкiметiнiң 2008 жылғы 24 сәуiрдегi № 387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 мынадай өзгерістер мен толықтыру енгiзiлсiн: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Қаржы министрлiгi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34-3) тармақшамен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"34-3) капиталдың сыртқы нарығында мемлекеттік бағалы қағаздарды шығару бойынша іс-шараларды ұйымдастыру;";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ведомстволардың функцияларында: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тармақша алып тасталсын;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488) тармақша алып тасталсын;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және оның ведомстволарының қарамағындағы аумақтық органдарының тізбесінде: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министрлiгiнiң Қазынашылық комитетiнің аумақтық органдары – республикалық мемлекеттік мекемелерінің тізбесінде: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редакциясында жазылсын: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"148. Қазақстан Республикасы Қаржы министрлiгiнiң Қазынашылық комитетi Қостанай облысы бойынша Қазынашылық департаментiнiң Бейімбет Майлин ауданы қазынашылық басқармасы.";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Мемлекеттік кірістер комитетiнің аумақтық органдары – республикалық мемлекеттік мекемелерінің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министрлiгi Мемлекеттік кірістер комитетiнің аумақтық органдары – мемлекеттік мекемелері" деген 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редакциясында жазылсын: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Қазақстан Республикасы Қаржы министрлiгiнiң Мемлекеттік кірістер комитетi Қостанай облысы бойынша Мемлекеттік кірістер департаментiнiң Бейімбет Майлин ауданы бойынша мемлекеттік кірістер басқармасы.".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заңнамада белгіленген тәртіппен осы қаулыдан туындайтын шараларды қабылдасын.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Қаржы министрлiгi Қазынашылық комитетiнің және Қазақстан Республикасы Қаржы министрлiгi Мемлекеттік кірістер комитетiнің аумақтық органдары – қайта аталатын республикалық мемлекеттік мекемелерінің тізбесі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министрлiгiнiң Қазынашылық комитетi бойынша: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министрлiгiнiң Қазынашылық комитетi Қостанай облысы бойынша Қазынашылық департаментiнiң Таран аудандық қазынашылық басқармасы" республикалық мемлекеттік мекемесі – "Қазақстан Республикасы Қаржы министрлiгiнiң Қазынашылық комитетi Қостанай облысы бойынша Қазынашылық департаментiнiң Бейімбет Майлин ауданы қазынашылық басқармасы" республикалық мемлекеттік мекемесі.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Мемлекеттік кірістер комитетi бойынша: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министрлiгiнiң Мемлекеттік кірістер комитетi Қостанай облысы бойынша Мемлекеттік кірістер департаментiнiң Таран ауданы бойынша мемлекеттік кірістер басқармасы" республикалық мемлекеттік мекемесі – "Қазақстан Республикасы Қаржы министрлiгiнiң Мемлекеттік кірістер комитетi Қостанай облысы бойынша Мемлекеттік кірістер департаментiнiң Бейімбет Майлин ауданы бойынша мемлекеттік кірістер басқармасы" республикалық мемлекеттік мекемесі.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