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dbb6" w14:textId="301d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мен Біріккен Араб Әмірліктері арасындағы сотталған адамдарды беру туралы шартты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26 қарашадағы № 873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мен Біріккен Араб Әмірліктері арасындағы сотталған адамдарды беру туралы шартты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Қазақстан Республикасы мен Біріккен Араб Әмірліктері арасындағы сотталған адамдарды беру туралы шартты ратификациялау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4 шілдеде Астанада жасалған Қазақстан Республикасы мен Біріккен Араб Әмірліктері арасындағы сотталған адамдарды беру туралы шарт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