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f0254" w14:textId="cdf02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"Маңғыстау атом энергетикалық комбинаты-Қазатомөнеркәсіп" жауапкершілігі шектеулі серіктестігінің кейбір мәселелері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2019 жылғы 14 қарашадағы № 851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1994 жылғы 27 желтоқсандағы Қазақстан Республикасының Азаматтық кодексі (Жалпы бөлім) </w:t>
      </w:r>
      <w:r>
        <w:rPr>
          <w:rFonts w:ascii="Times New Roman"/>
          <w:b w:val="false"/>
          <w:i w:val="false"/>
          <w:color w:val="000000"/>
          <w:sz w:val="28"/>
        </w:rPr>
        <w:t>193-1-бабының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3-тармағына, "Мемлекеттік мүлік туралы" 2011 жылғы 1 наурыздағы Қазақстан Республикасының Заңы </w:t>
      </w:r>
      <w:r>
        <w:rPr>
          <w:rFonts w:ascii="Times New Roman"/>
          <w:b w:val="false"/>
          <w:i w:val="false"/>
          <w:color w:val="000000"/>
          <w:sz w:val="28"/>
        </w:rPr>
        <w:t>11-бабының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13) тармақшасына, </w:t>
      </w:r>
      <w:r>
        <w:rPr>
          <w:rFonts w:ascii="Times New Roman"/>
          <w:b w:val="false"/>
          <w:i w:val="false"/>
          <w:color w:val="000000"/>
          <w:sz w:val="28"/>
        </w:rPr>
        <w:t>19-бабы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9) тармақшасына, </w:t>
      </w:r>
      <w:r>
        <w:rPr>
          <w:rFonts w:ascii="Times New Roman"/>
          <w:b w:val="false"/>
          <w:i w:val="false"/>
          <w:color w:val="000000"/>
          <w:sz w:val="28"/>
        </w:rPr>
        <w:t>169-бабының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1-тармағына, "Сыйға тарту шарты бойынша мемлекеттің мүлік құқығына ие болу қағидасын бекіту туралы" Қазақстан Республикасы Үкіметінің 2011 жылғы 28 қыркүйектегі № 1103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"Самұрық-Қазына" ұлттық әл-ауқат қоры" акционерлік қоғамына "Маңғыстау атом энергетикалық комбинаты-Қазатомөнеркәсіп" жауапкершілігі шектеулі серіктестігінің (бұдан әрі – серіктестік) қатысу үлесінің 100 (жүз) процентін мемлекет меншігіне өтеусіз негізде иеліктен шығару жөнінде мәміле жасауға рұқсат берілсін.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"Самұрық-Қазына" ұлттық әл-ауқат қоры" акционерлік қоғамына тиесілі серіктестіктің қатысу үлесінің 100 (жүз) проценті Қазақстан Республикасының заңнамасында белгіленген тәртіппен сыйға тарту шарты бойынша республикалық меншікке қабылдансын.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Қаржы министрлігінің Мемлекеттік мүлік және жекешелендіру комитеті Қазақстан Республикасының заңнамасында белгіленген тәртіппен: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қаулыдан туындайтын қажетті іс-шараларды жүзеге асырсын;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серіктестіктің мемлекеттік қатысу үлесін иелену және пайдалану құқықтарын Қазақстан Республикасының Энергетика министрлігіне беруді қамтамасыз етсін.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Қоса беріліп отырған Қазақстан Республикасы Үкіметінің кейбір шешімдеріне енгізілетін </w:t>
      </w:r>
      <w:r>
        <w:rPr>
          <w:rFonts w:ascii="Times New Roman"/>
          <w:b w:val="false"/>
          <w:i w:val="false"/>
          <w:color w:val="000000"/>
          <w:sz w:val="28"/>
        </w:rPr>
        <w:t>толықтырулар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қол қойылған күнінен бастап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14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851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Үкіметінің кейбір шешімдеріне енгізілетін толықтырулар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"Акциялардың мемлекеттік пакеттеріне мемлекеттік меншіктің түрлері және ұйымдарға қатысудың мемлекеттік үлестері туралы" Қазақстан Республикасы Үкіметінің 1999 жылғы 12 сәуірдегі № 405 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1999 ж., № 13, 124-құжат):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акцияларының мемлекеттік пакеттері мен қатысу үлестері республикалық меншікте қалатын акционерлік қоғамдар мен шаруашылық серіктестіктердің 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"Маңғыстау облысы" деген бөлім мынадай мазмұндағы реттік нөмірі 236-11-жолмен толықтырылсын: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"236-11. "Маңғыстау атом энергетикалық комбинаты-Қазатомөнеркәсіп" жауапкершілігі шектеулі серіктестігі".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"Республикалық меншіктегі ұйымдар акцияларының мемлекеттік пакеттері мен мемлекеттік үлестеріне иелік ету және пайдалану жөніндегі құқықтарды беру туралы" Қазақстан Республикасы Үкіметінің 1999 жылғы 27 мамырдағы № 659 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иелік ету және пайдалану құқығы салалық министрліктерге, өзге де мемлекеттік органдарға берілетін республикалық меншік ұйымдарындағы акциялардың мемлекеттік пакеттерінің және қатысудың мемлекеттік үлестерінің 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Энергетика министрлігіне" деген бөлім мынадай мазмұндағы реттік нөмірі 20-16-жолмен толықтырылсын: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"20-16. "Маңғыстау атом энергетикалық комбинаты-Қазатомөнеркәсіп" жауапкершілігі шектеулі серіктестігі".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"Қазақстан Республикасы Энергетика министрлігінің мәселелері" туралы Қазақстан Республикасы Үкіметінің 2014 жылғы 19 қыркүйектегі № 994 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2014 ж., № 55-56, 544-құжат):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 Республикасы Энергетика министрлігі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Энергетика министрлігінің қарамағындағы ұйымдардың тізбесі мынадай мазмұндағы реттік нөмірі 10-жолмен толықтырылсын: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"Маңғыстау атом энергетикалық комбинаты-Қазатомөнеркәсіп" жауапкершілігі шектеулі серіктестігі".".</w:t>
      </w:r>
    </w:p>
    <w:bookmarkEnd w:id="1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