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187d" w14:textId="ddf1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әуе қатынасы туралы келісімге қол қою туралы" Қазақстан Республикасы Үкіметінің 2019 жылғы 3 сәуірдегі № 155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14 қарашадағы № 848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Америка Құрама Штаттарының Үкіметі арасындағы әуе қатынасы туралы келісімге қол қою туралы" Қазақстан Республикасы Үкіметінің 2019 жылғы 3 сәуірдегі № 155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Бейбіт Бәкірұлы Атамқұловқа Қазақстан Республикасының Үкіметі мен Америка Құрама Штаттары Үкіметі арасындағы әуе қатынасы туралы келісімге қағидаттық сипаты жоқ өзгерістер мен толықтырулар енгізуге рұқсат бере отырып, Қазақстан Республикасы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