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e579e" w14:textId="7ae57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"Дүниежүзілік пошта одағының Жарғысына Тоғызыншы қосымша хаттаманы ратификациялау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5 қарашадағы № 829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"Дүниежүзілік пошта одағының Жарғысына Тоғызыншы қосымша хаттаманы ратификациялау туралы" Қазақстан Республикасы Заңының жобасы Қазақстан Республикасының Парламенті Мәжілісінің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 Дүниежүзілік пошта одағының Жарғысына Тоғызыншы қосымша хаттаманы ратификациялау туралы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6 қазанда Ыстанбұлда жасалған Дүниежүзілік пошта одағының Жарғысына Тоғызыншы қосымша хаттама ратификациялансын.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