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4a9d1" w14:textId="c04a9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 жылы Қазақстан Республикасының Тұңғыш Президенті - Елбасының мәдениет саласындағы мемлекеттік стипендиясын беру туралы" Қазақстан Республнкасының Президенті өкімінің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1 қарашадағы № 826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ҚАУЛЬІ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"2019 жылы Қазақстан Республикасының Тұңғыш Президенті - Елбасының мәдениет саласындағы мемлекеттік стипендиясын беру туралы" Қазақстан Республикасының Президенті өкімінің жобасы Қазақстан Республикасы Президентінің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жылы Қазақстан Республикасының Тұңғыш Президенті - Елбасының мәдениет саласындағы мемлекеттік стипендиясын беру туралы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2019 жылы Қазақстан Республикасының Тұңғыш Президенті - Елбасының мәдениет саласындағы мемлекеттік стипендиясы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бұқаралық ақпарат құралдарында жариялансын.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жылы Қазақстан Республикасының Тұңғыш Президенті - Елбасының мәдениет саласындағы мемлекеттік стнпенднясы берілген адамдардың дербес құрамы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Әдебиет қайраткерлері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831"/>
        <w:gridCol w:w="9976"/>
      </w:tblGrid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Айтхожа Марфу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жылы ту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ан, ақын, Мемлекеттік сыйлықтың лауреаты, "Парасат" орденінің иегері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Күләш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 жылы туған, ақын, Мемлекеттік сыйлықтың лауреаты, "Құрмет" және "Парасат" ордендерінің иегері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Әбдікұлы Төлен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 жылы туған, жазушы, Мемлекеттік сыйлыктың лауреаты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Әшімов 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(Әкім Тарази)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 жылы туған, жазушы, Мемлекеттік сыйлықтың лауреаты,  Қазақстанның еңбек сіңірген қайраткері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Әшіров Ахмет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 жылы туған, жазушы-драматург, Қазақстанның еңбек сіңірген кайраткері, "Құрмет" орденінің иегері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Бақтыгереева Ақұштап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 жылы туған, ақын, Мемлекеттік сыйлықтың лауреаты, Қазакстанның еңбек сіңірген кайраткері, "Құрмет" орденінің иегері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Бимағамбет Әнуарбек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 жылы туған, ақын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Бөдешұлы Жәркен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 жылы туған, ақын, "Құрмет" орденінің иегері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Гарькавец Александр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 жылы туған, түркітанушы-ғалым, қоғам қайраткері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Досанов Сәбит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 жылы туған, жазушы, Мемлекеттік сыйлықтың лауреаты, "Парасат" орденінің иегері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Елеукенов Шериаздан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 жылы туған, сыншы, Мемлекеттік сыйлықтың лауреаты, "Парасат" орденінің иегері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Елубаев Смағұл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 жылы туған, жазушы, кинодраматург, Қазақстанның еңбек сіңірген қайраткері, "Құрмет" және "Парасат" ордендерінің иегері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Ерманов Жүрсін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 жылы туған, ақын, Қазақстанның еңбек сіңірген қайраткері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Жайлыбай Ғалым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 жылы туған, ақын, Қазақстанның еңбек сіңірген қайраткері, "Құрмет" орденінің иегері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Жолдасбеков Мырзатай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 жылы туған, мемлекет және қоғам қайраткері, "Құрмет" және "Парасат" ордендерінің иегері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Жұмаділ Қабдеш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 жылы туған, Қазақстанның халық жазушысы, Мемлекеттік сыйлықтың лауреаты, "Парасат" орденінің иегері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Қасымов Олжас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 жылы туған, "Дарын" мемлекеттік жастар сыйлығының иегері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Қыдырханұлы Уахап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 жылы туған, жазушы, Қазақ ССР-інің еңбек сіңірген мәдениет қызметкері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Мырзахметұлы Мекемтас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 жылы туған, әдебиеттанушы, Мемлекеттік сыйлықтың лауреаты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Нұрпейісов Әбдіжәміл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 жылы туған, Қазақстанның халық жазушысы, Мемлекеттік сыйлықтың лауреаты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Қанат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 жылы туған, ақын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Оразалин Нұрлан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 жылы туған, ақын, Мемлекеттік сыйлықтың лауреаты, Казақстанның енбек сіңірген кайраткері, "Құрмет" және "Парасат" ордендерінің иегері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Оразбаев Иранбек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 жылы туған, ақын, Мемлекеттік сыйлықтың лауреаты, Қазақстанның еңбек сіңірген қайраткері, "Парасат" орденінің иегері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Сейфолла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 жылы туған, ақын, "Құрмет" және "Парасат" ордендерінің иегері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Рәш Мыңбай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 жылы туған, ақын, Қазақ ССР-інің еңбек сіңірген мәдениет қызметкері, "Құрмет" орденінің иегері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Салғараұлы Қойшығара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 жылы туған, жазушы, ғалым, Мемлекеттік сыйлықтың лауреаты, Қазақстанның еңбек сіңірген қайраткері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 Әнес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 жылы туған, жазушы, Мемлекеттік сыйлықтың лауреаты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Сүлейменов Олжас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 жылы туған, ақын, Қазақстанның халық жазушысы, Қазақстанның Еңбек Ері, Қазақстан Республикасы Тұңғыш Президентінің Елбасының Мемлекеттік бейбітшілік және прогресс сыйлығының лауреаты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Тұрғынбекұлы Серік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 жылы туған, ақын, Қазақстанның еңбек сіңірген қайраткері, "Парасат" орденінің иегері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қайраткерлері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Абдулина Айша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 жылы туған, Қазақ ССР-інің халық әртісі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Адамжан Бақтияр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 жылы туған, балет солисі, "Дарын" мемлекеттік жастар сыйлығының лауреаты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Айтуаров Ерлан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 жылы туған, суретші, Қазақстанның еңбек сіңірген кайраткері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Шайза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 жылы туған, Қазақстанның халық әртісі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Аюханов Болат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 жылы туған, хореограф-балетмейстер, Қазақ ССР-інің халық әртісі, Мемлекеттік сыйлықтың лауреаты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Әбелдинов Адай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 жылы туған, режиссер-аниматор, "Дарын" мемлекеттік жастар сыйлығының иегері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Әшімов Асанәлі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  жылы туған, КСРО халық әртісі, Қазақстанның Еңбек Ері, Мемлекеттік сыйлықтың лауреаты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Әшірбекова Роза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 жылы туған, Қазақ ССР-інің халық әртісі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Байбосынов Қайрат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 жылы туған, дәстүрлі әнші, Қазақ ССР-інің халық әртісі, Мемлекеттік сыйлықтың лауреаты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Байсейітова Раушан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 жылы туған, Қазақстанның халық әртісі, Мемлекеттік сыйлықтың лауреаты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Бердіғалиев Хатимолла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 жыл туған, әнші-термеші, Қазақстанның еңбек сіңірген кайраткері, "Парасат" орденінің иегері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Дүйсекеев Кеңес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 жылы туған, композитор, Қазақстанның еңбек сіңірген өнер қайраткері, "Құрмет" орденінің иегері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Есжанов Біржан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 жылы туған, дәстүрлі әнші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Еслямова Самал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 жылы туған, актриса, 71-ші Канн кинофестивалінде "Ең үздік әйел ролі" номинациясының жеңімпазы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Жаманбаев Базарғали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 жылы туған, дирижер, Қазақ ССР-інің халық әртісі, Мемлекеттік сыйлықтың лауреаты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Зұлхаш Чапай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 жылы туған, актер, режиссер, "Құрмет" орденінің иегері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Имаханов Бекен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 жылы туған, актер, Казақ ССР-інің халық әртісі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Имашева Баян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 жылы туған, актриса, Қазакстанның еңбек сіңірген артисі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Клушкин Юрий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 жылы туған, музыкант, Қазақ ССР-інің халық әртісі, "Парасат" орденінің иегері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Қалиламбекова Қорлан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 жылы туған, Қазақ ССР-інің халық артисі, "Құрмет" орденінің иегері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Қастеева Зарема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 жылы туған, балерина, Қазақ ССР-інің халық әртісі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Қосыбаева Тамара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 жылы туған, актриса, Қазақстанның еңбек сіңірген әртісі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Мақашева Жанар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 жылы туған, актриса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Манапов Медығат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 жылы туған, дәстүрлі әнші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Мәлібекұлы Жандарбек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 жылы туған, сәулетші, Қазақстан Республикасы Мемлекеттік Елтаңбасының авторы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Мұсақожаева Райса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 жылы туған, скрипкашы, Қазақстанның еңбек сіңірген қайраткері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Мышбаева Нүкетай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 жылы туған, Қазақ ССР-інің халық әртісі, "Парасат" орденінің иегері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Нарбеков Мұрат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 жылы туған, виоленчельші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Нүсіпжанов Нұрғали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 жылы туған, әнші, Қазақстанның халық әртісі, Мемлекеттік сыйлыктың лауреаты, "Парасат" орденінің иегері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Обаев Есмұқан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 жылы туған, Қазақ ССР-інің халық әртісі, "Парасат" орденінің иегері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Оразбаев Сәбит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 жылы туған, Қазақ ССР-інің халық әртісі, Мемлекеттік сыйлықтың лауреаты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Өтекешова Меруерт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 жылы туған, кино және театр актрисасы, Қазақ ССР-інің еңбек сіңірген артисі, "Құрмет" орденінің иегері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Помаренцев Юрий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 жылы туған, Қазақстанның халық әртісі, Қазақстанның Еңбек Ері, Мемлекеттік сыйлықтың лауреаты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Разиева Гульвер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 жылы туған, Қазақ ССР-інің халық әртісі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Рахипова Айнұр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 жылы туған, актриса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Сатыбалдиев Жарас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 жылы туған, күйші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Тасыбекова Торғын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 жылы туған, Қазақ ССР-інің халық әртісі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Тәти Айгүл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 жылы туған, хореограф, Қазақстанның еңбек сіңірген әртісі, Қазақстанның еңбек сіңірген қайраткері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Тәуекел Сламбек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 жылы туған, режиссер, Қазақстанның еңбек сіңірген қайраткері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Терещенко Нина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 жылы туған, суретші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Төлегенова Бибігүл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 жылы туған, әнші, КСРО-ның халық әртісі, Мемлекеттік сыйлықтың лауреаты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Тыныштығұлова Сара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 жылы туған, Қазақ ССР-інің халық әртісі, "Парасат" орденінің иегері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Шот-Аман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 жылы туған, сәулетші, Мемлекеттік сыйлықтың лауреаты, "Құрмет" және "Парасат" ордендерінің иегері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Хасангалиев Ескендір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 жылы туған, әнші-композитор, Қазакстанның халық әртісі, Мемлекеттік сыйлыктың лауреаты, "Құрмет" орденінің иегері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Шәріпов Фархат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 жылы туған, режиссер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 Арий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 жылы туған, кескіндемеші, Казақ ССР-інің еңбек сіңірген өнер қайраткері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