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f2a6" w14:textId="d23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министрлiгiнiң кейбір республикалық мемлекеттік қазыналық кәсіпорындарын тарату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823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республикалық мемлекеттік қазыналық кәсіпорындары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37 және 39-жолдар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Қазақстан Республикасы Қаржы министрлігінің Мемлекеттік мүлік және жекешелендіру комитетімен келісу бойынша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таратылатын республикалық мемлекеттік қазыналық кәсіпорындарының тiзбесi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"Мұнай-газ саласы үшiн техникалық және қызмет көрсететiн еңбек кадрларын даярлау және қайта даярлау жөніндегі өңіраралық кәсiптiк орталық" республикалық мемлекеттік қазыналық кәсіпорны.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"Отын-энергетика саласына арналған техникалық және қызмет көрсету еңбегі кадрларын даярлау және қайта даярлау жөніндегі өңіраралық кәсіптік орталық" республикалық мемлекеттік қазыналық кәсіпорны.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"Қайта өңдеу саласына арналған техникалық және қызмет көрсету еңбегінің кадрларын даярлау және қайта даярлау жөніндегі өңіраралық кәсіптік орталық" республикалық мемлекеттік қазыналық кәсіпорны.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