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6a94" w14:textId="1476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әл-Фараби атындағы ғылым мен техника саласындағы 2019 жылғы мемлекеттік сыйлығын беру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 қарашадағы № 818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әл-Фараби атындағы ғылым мен техника саласындағы 2019 жылғы мемлекеттік сыйлығын беру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әл-Фараби атындағы ғылым мен техника саласындағы 2019 жылғы мемлекеттік сыйлығын беру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әл-Фараби атындағы ғылым мен техника саласындағы мемлекеттік сыйлығын беру жөніндегі комиссияның шешімін қарап,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әл-Фараби атындағы ғылым мен техника саласындағы 2019 жылғы мемлекеттік сыйлығы: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"Ұлттық құрамы бар балаларға арналған және емдік-профилактикалық тағам өнімдерін ғылыми өндеу және өнеркәсіптік өндіру бойынша инновациялық кластерлер" тақырыбындағы жұмыстар циклі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тағамтану академиясы" қоғамдық бірлестігі" жауапкершілігі шектеулі серіктестігінің президенті, медицина ғылымдарының докторы, профессор, Қазақстан Республикасы Ұлттық ғылым академиясының академигі Төрегелді Шармановқа;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тағамтану академиясының "Амиран" зауыты" жауапкершілігі шектеулі серіктестігінің бас директоры, "Қазақ тағамтану академиясы" қоғамдық бірлестігі" жауапкершілігі шектеулі серіктестігінің аға ғылыми қызметкері Жанкелді Мұсылманбекұлы Әбжаппаровқа;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"ЕвразияИнвест LTD" жауапкершілігі шектеулі серіктестігінің директоры, экономика ғылымдарының кандидаты Қадырбек Қақуұлы Мейрамбековке;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"ЕвразияИнвест LTD" жауапкершілігі шектеулі серіктестігі директорының орынбасары, экономика ғылымдарының магистрі Ғалымжан Қадырбекұлы Мейрамбековке;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тағамтану академиясы" қоғамдық бірлестігі" жауапкершілігі шектеулі серіктестігінің вице-президенті, биология ғылымдарының докторы, профессор Юрий Александрович Синявскийге;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"Ордабасы құс" жауапкершілігі шектеулі серіктестігінің байқау кеңесінің төрағасы, экономика ғылымдарының кандидаты Сергей Александрович Терещенкоға;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тағамтану академиясының "Амиран" зауыты" жауапкершілігі шектеулі серіктестігінің директоры, "Қазақ тағамтану академиясы" қоғамдық бірлестігі" жауапкершілігі шектеулі серіктестігінің аға ғылыми қызметкері, техника ғылымдарының докторы Руслан Борисович Юнға;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табиғи-шаруашылық жүйелерін ұлттық қауіпсіздік тұрғысында сумен тұрақты қамтамасыз ету саласындағы ғылыми жұмыстар циклі" тақырыбындағы жұмыстар циклі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"География институты" жауапкершілігі шектеулі серіктестігінің директоры, география ғылымдарының докторы, профессор, Қазақстан Республикасы Ұлттық ғылым академиясының академигі, Қазақстан ұлттық жаратылыстану ғылымдары академиясының академигі Ахметқал Медеуге;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"География институты" жауапкершілігі шектеулі серіктестігі директорының ғылым жөніндегі орынбасары, география ғылымдарының кандидаты Саят Құрбанбайұлы Әлімқұловқа;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"География институты" жауапкершілігі шектеулі серіктестігінің су проблемалары бөлімінің жетекшісі, география ғылымдарының докторы, профессор Жақыпбай Достайұлы Достайға;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ұлттық аграрлық университеті" коммерциялық емес акционерлік қоғамының басқарма төрағасы - ректор, экономика ғылымдарының докторы, профессор, Қазақстан Республикасының Ұлттық ғылым академиясының академигі Тілектес Исабайұлы Есполовқа;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"География институты" жауапкершілігі шектеулі серіктестігінің аға ғылыми қызметкері, география ғылымдарының докторы, техника ғылымдарының кандидаты, профессор Игорь Михайлович Мальковскийге;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"География      институты" жауапкершілігі шектеулі серіктестігінің аға ғылыми қызметкері, география ғылымдарының докторы, профессор, Қазақстан Республикасының Ұлттық ғылым академиясының академигі Игорь Васильевич Северскийге;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"География институты" жауапкершілігі шектеулі серіктестігінің табиғи-шаруашылық жүйелерді сумен қамтамасыз ету және математикалық модельдеу зертханасының жетекшісі, география ғылымдарының докторы Лидия Сергазықызы Төлеубаеваға;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"География институты" жауапкершілігі шектеулі серіктестігінің су рссурстарын бағалау зертханасының жетекшісі, география ғылымдарының кандидаты Айсұлу Алашқызы Тұрсыноваға;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"Мал шаруашылығын дамытудағы жаңа инновациялық жетістіктер (мал шаруашылығы, қой шаруашылығы, жылқы шаруашылығы, түйе шаруашылығы, ветеринария)" тақырыбындағы жұмыстар циклі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"Байсерке-Агро" оку ғылыми-өндірістік      орталығы" жауапкершілігі шектеулі серіктестігінің директоры, жаратылыстану ғылымдарының магистрі Дәурен Маратұлы Бекеновке;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"Байсерке-Агро" оқу ғылыми-өндірістік      орталығы" жауапкершілігі шектеулі серіктестігінің аға ғылыми      қызметкері, PhD докторы Мурат Ашрафович Алиевке;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"Байсерке-Агро" оқу ғылыми-өндірістік      орталығы" жауапкершілігі шектеулі серіктестігінің аға ғылыми қызметкері, Қазақстан Республикасының Ұлттық инженерлік ғылымдар академиясының академигі Темірхан Мыңайдарұлы Досмұхамбетовке;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"Байсерке-Агро" оқу ғылыми-өндірістік орталығы" жауапкершілігі шектеулі серіктестігінің бас ғылыми қызметкері, ветеринария ғылымдарының докторы, профессор Николай Петрович Ивановқа;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"Байсерке-Агро" оқу ғылыми-өндірістік орталығы" жауапкершілігі шектеулі серіктестігінің бас ғылыми қызметкері, ветеринария ғылымдарының докторы Айдар Мырзахметұлы Наметке;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"Байсерке-Агро" оқу ғылыми-өндірістік орталығы" жауапкершілігі шектеулі серіктестігінің бас ғылыми      қызметкері, ауыл шаруашылығы ғылымдарының докторы, профессор Төлеухан Садықұловқа;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"Байсерке-Агро" оқу ғылыми-өндірістік орталығы" жауапкершілігі шектеулі серіктестігінің аға ғылыми қызметкері, техника ғылымдарының магистрі Сәуле Нұрғалиқызы Сарымбековаға;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"Байсерке-Агро" оқу ғылыми-өндірістік орталығы" жауапкершілігі шектеулі серіктестігінің бас ғылыми қызметкері, ветеринария ғылымдарының докторы, профессор Ахметжан Әкиұлы Сұлтановқа;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"ҚазТрансОйл" акционерлік қоғамының мұнай құбыры маршруттары бойынша мұнай және мұнай қоспаларын тасымалдауда энергия үнемдеуді ғылыми-техникалық қамтамасыз ету" тақырыбындағы жұмыстар циклі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"Қ.И. Сәтбаев атындағы Қазақ ұлттық техникалық зерттеу университеті" коммерциялық емес акционерлік қоғамының ректоры, экономика ғылымдарының докторы, профессор, Қазақстан Республикасының Ұлттық ғылым академиясының академигі Ескендір Қалыбекұлы Бейсембетовке;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"Қ.И. Сәтбаев атындағы Қазақ ұлттық техникалық зерттеу университеті" коммерциялық емес акционерлік қоғамының "Энергетикадағы модельдеу" ғылыми-өндірістік зертханасының "Компьютерлік модельдеу және бағдарламалық қамтылым" бөлімінің басшысы, техника және технология магистрі Тимур Талғатұлы Бекібаевқа;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"Қ.И. Сәтбаев атындағы Қазақ ұлттық техникалык зерттеу университеті" коммерциялық емес акционсрлік қоғамының "Энергетикадағы модельдеу" ғылыми-өндірістік зертханасының меңгерушісі, техника ғылымдарының докторы, профессор, Қазақстан ұлттық жаратылыстану ғылымдары академиясының академигі Ұзақ Кайырбекұлы Жапбасбаевқа;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"Қ.И. Сәтбаев атындағы Қазақ ұлттық техникалық зерттеу университеті" коммерциялық емес акционерлік қоғамының ғылым жөніндегі проректоры, "Металлургия және кен байыту институты" акционерлік қоғамының бас директоры - басқарма төрағасы, техника ғылымдарының докторы, профессор, Қазақстан Республикасы Ұлттық ғылым академиясының құрметті академигі Бақдәулет Кенжалыұлы Кенжалиевке;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"ҚазТрансОйл" акционерлік қоғамының Техникалық саясат департаментінің ғылыми-зерттеу және тәжірибелік-конструкторлық жұмыстар және инновация секторының бас менеджері, химия ғылымдарының докторы, Қазақ ұлттық жаратылыстану ғылымдары академиясының академигі Ербол Махмотовқа;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"ҚазТрансОйл" акционерлік қоғамының Техникалық саясат департаментінің директоры, техника ғылымдарының кандидаты, профессор Берік Қартаңбайұлы Саяховқа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