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4b2" w14:textId="0e65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жылғы 7 қазандағы Ұжымдық қауіпсіздік туралы шарт Ұйымының Жарғысына өзгерістер енгізу туралы екінші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қарашадағы № 816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жылғы 7 қазандағы Ұжымдық қауіпсіздік туралы шарт Ұйымының Жарғысына өзгерістер енгізу туралы екінші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2002 жылғы 7 қазандағы Ұжымдық қауіпсіздік туралы шарт Ұйымының Жарғысына өзгерістер енгізу туралы екінші хаттаманы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2002 жылғы 7 қазандағы Ұжымдық қауіпсіздік туралы шарт Ұйымының Жарғысына өзгерістер енгізу туралы 2018 жылғы 8 қарашада Астанада жасалған екінші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