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98e1" w14:textId="6c99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1 қарашадағы № 813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130-бабына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табиғатты пайдалануды реттеу басқармасы" мемлекеттік мекемесі "Шелек орман шаруашылығы", "Ұйғыр орман шаруашылығы" және "Жаркент орман шаруашылығы" коммуналдық мемлекеттік мекемелерінің (бұдан әрі - мекемелер) орман қоры жерлері санатынан жалпы алаңы 3,1463 гектар жер учаскелері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"Қазақстан-Қытай" магистральды газ құбырының "С" желісінің жерүсті объектілеріне қызмет керсету үшін "Азиялық Газ құбыры"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шығындарын республикалық бюджет кірісіне өтесін және алынған сүректі көрсетілген мекемелердің теңгерімдеріне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 қарашадағы</w:t>
            </w:r>
            <w:r>
              <w:br/>
            </w:r>
            <w:r>
              <w:rPr>
                <w:rFonts w:ascii="Times New Roman"/>
                <w:b w:val="false"/>
                <w:i w:val="false"/>
                <w:color w:val="000000"/>
                <w:sz w:val="20"/>
              </w:rPr>
              <w:t>№ 813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ғарыш қызметі, қорғаныс, ұлттық қауіпсіздік мұқтажына арналған және өзге де ауыл шаруашылығына арналмаған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897"/>
        <w:gridCol w:w="1758"/>
        <w:gridCol w:w="1758"/>
        <w:gridCol w:w="1758"/>
        <w:gridCol w:w="1758"/>
      </w:tblGrid>
      <w:tr>
        <w:trPr>
          <w:trHeight w:val="30" w:hRule="atLeast"/>
        </w:trPr>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пайдаланушының атауы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"Ұйғыр орман шаруашылығы" коммуналдық мемлекеттік мекемесі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