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2b2" w14:textId="9f78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қазандағы № 810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"Қазакстан Республикасының Энергетика министрлігі" мемлекеттік мекемесіне бекітіп берілген республикалык мүлік Қазақстан Республикасының заңнамасында белгіленген тәртіппен "Самұрық-Қазына" ұлттық әл-аукат қоры"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Қазакстан Республикасының Энергетика министрлігімен және "Самұрық-Қазына" ұлттық әл-аукат қоры" акционерлік қоғамымен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қолданыска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коры"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2"/>
        <w:gridCol w:w="2160"/>
        <w:gridCol w:w="5761"/>
        <w:gridCol w:w="194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электрлік жабдық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энергетикалық жабдық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Медеу ауданы, Алатау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