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e24b" w14:textId="892e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қазандағы № 809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Қазақстан Республикасының заңнамасында белгіленген тәртіппен "Қазақстан Республикасы Индустрия және инфрақұрылымдық даму министрлігінің Автомобиль жолдары комитеті" республикалық мемлекеттік мекемесінің теңгерімінен "Қазақстан жол ғылыми-зерттеу институты"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министрлігінің Мемлекеттік мүлік және жекешелендіру комитеті Қазақстан Республикасының Индустрия және инфрақұрылымдық даму министрлігінің Автомобиль жолдары комитетімен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жол ғылыми-зерттеу институты" акционерлік қоғамының акцияларын төлеуге республикалық меншіктен берілетін мүліктің тізбесі 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456"/>
        <w:gridCol w:w="2049"/>
        <w:gridCol w:w="289"/>
        <w:gridCol w:w="289"/>
        <w:gridCol w:w="769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Түгендеу нөмірі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жылы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Қанықпаған топырақты сынаудың үш осьті жүйесі (USTX-2000),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кабельдерінің жиынтығы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 XP Professional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0,25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/мин, 10 атм, 3.5 кВт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Құрғатқыш сүзгі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C° шық нүктесі бар  ауа құрғатқыш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Жүктемесі 10 кН, жүрісі 50 мм, жиілік 10 Гц, екі бағанды күш рамасы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 2000 кПа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70 мм үлгілерді сынауға арналған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 50 мм үлгілерді сынауға арналған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 38 мм үлгілерді сынауға арналған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өзгерту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үрлеу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Стабилометрде қысымды/көлемді жан-жақты бақылау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 судың шекті қысымын/көлемін бақылау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 ауаның қысымын көлемін/бақылау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бақылау панелі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Контроллер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жинаудың әмбебап платасы – 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сигналының платасы – 4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ості сынауға арналған 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сынақтарға арналған 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Қанықпаған топырақтарға арналған 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Стабилометрде үлгінің осьтік және шеңберлік деформациясын бақылауға арналған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Стабилометрде үлгінің диаметральды деформациясын өлшеуге арналған құрылғы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Стабилометрге орнатылатын күш датчигі 4,5 кН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Кабельдер жиынтығы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температура жағдайларында асфальтбетонды үш осьті сынауды, бір осьті жүктемемен "AMPT pro" (Asphalt Material Performance Tester) сынауды жүргізуге арналған  автоматтандырылған жүйе,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– 1дана.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кабельдерінің жиынтығы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 XP Professional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0,25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/мин, 10 атм, 3.5 кВт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Құрғатқыш сүзгі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C° шық нүктесі бар ауа құрғатқыш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күш рамасы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Стабилометр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Сервогидравликалық жетек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тарату жүйесі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Күш датчигі, монтаждау жиынтығы, сигналды түрлендіргіш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Деректерді басқару және жинау жүйесі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Стабилометрдегі температураны бақылау мен басқарудың интеграцияланған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Қысымды/шығысты реттеудің аралас жүйесі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Ауаны салқындату жүйесінің интеграцияланған модулі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Жүйені басқарудың электр блогы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Ауа беру жүйесіне қосылуға арналған фитингтер, жиынтық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Жалғаушы шлангтердің жиынтығы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Сынақтар жүргізуге арналған 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Диаметрі 100 мм алмалы-салмалы жоғарғы және базалық плиталар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Осьтік деформация датчиктерінің жиынтығы –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Деформация датчиктерін монтаждауға арналған модуль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Шығыс материалдарының жиынтығы (базалық нүктелер, тығыздау)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Сынауға арналған үлгілері бар бағдарламалық қамтылым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Жанама созу әдісімен сынауға арналған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Асфальтбетонды тозығы жеткенше (созуға/сығуға) сынауға арналған жиынтық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сервогидравликалық айналмалы компактор (Servopac),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– 1дана.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 кабельдерінің жиынтығы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 XP Professional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0,8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/мин, 10 атм, 5.5 кВт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Құрғатқыш сүзгі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C° шық нүктесі бар ауа құрғатқыш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Сервогидравликалық айналмалы компактор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бағаналы қатты рама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Осьтік жүктеменің пневматикалық сервожетегі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экстракторы бар база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Кіріктіре орнатылған контроллер және басқару электроникасы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Тығыздау режимін басқарудың аспалы пульті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ажырату түймесі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Бұғаттаулары бар қорғаныс экраны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интерфейс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Интеграцияланған контроллер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Үлгілерге арналған пресс-қалыптар – 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үлгілерге арналған плиталар жиынтығы – 2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Линтел ПН-20Б мұнай өнімдеріне арналған автоматты пенетрометр,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Аппарат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Пайдалану жөніндегі нұсқаулық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Паспорт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ВП2-Б 4А 250В балқымалы қондырма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Битумдарға арналған тебен – 10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Жүк, m=50 г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Жүк, m=150 г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Деңгей (L&lt;400 мм)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Тексергіш өзек (диаметрі 3,2)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Дәл өлшегіш өзек (L=63 мм)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Тостаған (h=35 мм)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Тостаған (h=60 мм)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Тұғыр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Пенетрометр буы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Тұтқа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Битумдық тебендерге арналған футляр – 1 дана.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Линтел КИШ-20М4 мұнай битумдарын жұмсару температурасын анықтауға арналған автоматты аппарат,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битумдарын жұмсарту температурасын анықтауға арналған автоматты аппарат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жөніндегі нұсқаулық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H520-8A 250B балқымалы қондырма – 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– 4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Сатылы шығыршық – 8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шығыршық – 8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Жапсырма – 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Қысу бұрандасы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(тор № 07 ГОСТ 3584-73)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 H1-1000 ГОСТ 25336-82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9,525-40 ГОСТ 3722-88 – 8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RS-232* жалғастыру кабелі.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битумдарының созылуын анықтауға арналған цифрлық дуктилометр, 1500 мм InfraTest,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битумдарының созылуын анықтауға арналған автоматты аппарат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Микропроцессорлардағы басқару блогы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Н күш датчигі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Windows бағдарламалық қамтылымы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Алмалы-салмалы шынысы бар жиынтық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буы – 1 дана.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236005000009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1500 мм InfraTest цифрлық дуктилометрге салқындатқыш құрылғы,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термостат 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Аспалы консоль – 1дана.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Жалғағыш бөлшектер – 1 жиынтық.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1500 мм InfraTest цифрлық дуктилометрге +25-тен 100° C дейінгі диапазоны бар батырмалы термостат,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реттеу құрылғысы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 термометр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өнімділігі 17 л/мин, батыру тереңдігі 75-тен 145 мм дейін орнатылған айналмалы сорғы – 1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1500 мм InfraTest цифрлық дуктилометрге 500 Н күш датчигі,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0.02 Н рұқсат беру қабілеті бар датчик – 2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1500 мм InfraTest цифрлық дуктилометрге су буындағы температура датчигі,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Температураны анықтау датчиктері – 2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1500 мм InfraTest цифрлық дуктилометрге қалып,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Жезден жасалған қалып – 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Жоғары сапалы болаттан жасалған тірек плитасы – 2 дана.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сынақ машинасы, 50 kH InfraTest,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 әдісі бойынша зерттеуге, CBR және т. б. анықтауға, сондай-ақ қосымша жабдықтандыруды пайдалана отырып, реттелетін күшпен зерттеулерге арналған машина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 басқару және деректерді тіркеу Windows – UNIPRESS ОЖ базасында тізбекті интерфейсі және бағдарламалық қамтылымы бар орнатылған микропроцессорлық блоктың көмегімен жүзеге асырылуы тиіс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 әдісі бойынша өлшеу нәтижелерін өңдеуге, CBR және т. б. анықтауға құрастырылған арнайы БҚ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50 кН сынақ күші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7500/1 саты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0.001…51 мм/мин беру жылдамдығы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0...50´0.01 мм ауыстыруды өлшеу диапазоны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 пластинаның жүрісі 90 мм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 пластинаның диаметрі 250 мм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камерасының биіктігі 325 мм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Тіректердің арасындағы жарық аралығы 350 мм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В, 50 Гц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Load Control Module жүктемені реттеуге арналған қосымша модуль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Созылуды сынауға арналған құрылғы, 100 мм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Shearing Frame 150 мм жылжытуды сынауға арналған рама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Когезия тестері,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Динамометрикалық кілт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60х6 мм үлгілерді дайындауға арналған қалыптар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60х10 мм үлгілерді дайындауға арналған қалыптар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B053-12 140х140х6,3 мм төртбұрышты пішін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B053-13140х140х10 мм төртбұрышты пішін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B053-14200х200х13 мм төртбұрышты пішін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B053-15250х250х19 мм төртбұрышты пішін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 х 6 мм B053-16 пішіні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Ø 60 х 10 мм B053-17 пішіні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ұстағыш –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Калибрлеуге арналған құм – 1 орама.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компрессоры, электрмен қоректендіру: 230 В – 1 дана.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"Сларри сил" қоспаларына арналған дымқыл ұнтақтау тестері,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Саптамасы бар тестер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Сыналатын үлгіге арналған тез алынатын қысқыштары бар сынауға арналған ыдыс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дайындауға арналған қалып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дайындауға арналған тегістегіш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Ұнтақтауға арналған арнайы резеңке түтіктер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дайындауға арналған астарлар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Жүктелген доңғалақ тестері,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Үлгілерге арналған астарлар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дайындауға арналған қалып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дайындауға арналған тегістегіш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эмульсия қондырғысы,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150 мм статор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1.5 кВт электр қозғалтқыш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3.8 л ыдыс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Құбыржолдары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Крандар – 1 жиынтық.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– 1 дана.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Schulze-Breuer тестері (үйлесімділікке сынауға арналған қондырғы),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Цилиндрлер – 4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Мотор: 1/6 а.к., 115/230 V, 50/60 Hz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дейін пневматикалық пресс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Преске арналған қалыптар – 1 жиынтық.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ЭМҚ үлгілерін (Сларри Сил, Микросюрфейсинг) төменгі температура кезінде майысуын сынауға арналған аспап,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Майысуын сынауға арналған аспап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115/230V, 50/60 Hz мотор – 1 дана.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ЭМҚ үлгілері (Triple track test machine) бетіндегі деформацияларды сынауға арналған үш доңғалақты аспап,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жылжымалы негіз – 1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жүктемесі бар, алмалы-салмалы доңғалақтары бар жеке контроллер –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Қуаты 1 HP, 110/220 V, 60 Гц мотор.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236005000017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