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400e7" w14:textId="9940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гранттық, бағдарламалық-нысаналы қаржыландыру қағидасын бекіту туралы" Қазақстан Республикасы Үкіметінің 2011 жылғы 25 мамырдағы № 575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29 қазандағы № 808 қаулысы. Күші жойылды - Қазақстан Республикасы Үкіметінің 2023 жылғы 23 қарашадағы № 1022 қаулысымен</w:t>
      </w:r>
    </w:p>
    <w:p>
      <w:pPr>
        <w:spacing w:after="0"/>
        <w:ind w:left="0"/>
        <w:jc w:val="both"/>
      </w:pPr>
      <w:r>
        <w:rPr>
          <w:rFonts w:ascii="Times New Roman"/>
          <w:b w:val="false"/>
          <w:i w:val="false"/>
          <w:color w:val="ff0000"/>
          <w:sz w:val="28"/>
        </w:rPr>
        <w:t xml:space="preserve">
      Ескерту. Күші жойылды - ҚР Үкіметінің 23.11.2023 </w:t>
      </w:r>
      <w:r>
        <w:rPr>
          <w:rFonts w:ascii="Times New Roman"/>
          <w:b w:val="false"/>
          <w:i w:val="false"/>
          <w:color w:val="ff0000"/>
          <w:sz w:val="28"/>
        </w:rPr>
        <w:t>№ 1022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"Ғылым туралы" 2011 жылғы 18 ақпандағы Қазақстан Республикасының Заңы 3-бабының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қызметті базалық, гранттық және бағдарламалық-нысаналы қаржыландыру қағидасын бекіту туралы" Қазақстан Республикасы Үкіметінің 2011 жылғы 25 мамырдағы № 575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40, 500-құжат) мынадай өзгеріс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"Ғылыми және (немесе) ғылыми-техникалық қызметті базалық, гранттық және бағдарламалық-нысаналы қаржыландыру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Ғылыми және (немесе) ғылыми-техникалық қызметті базалық, гранттық және бағдарламалық-нысаналы қаржыландыру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Ғылыми және (немесе) ғылыми-техникалық қызметті базалық, гранттық, бағдарламалық-нысаналы қаржыландыру </w:t>
      </w:r>
      <w:r>
        <w:rPr>
          <w:rFonts w:ascii="Times New Roman"/>
          <w:b w:val="false"/>
          <w:i w:val="false"/>
          <w:color w:val="000000"/>
          <w:sz w:val="28"/>
        </w:rPr>
        <w:t>қағидасы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r>
              <w:br/>
            </w:r>
            <w:r>
              <w:rPr>
                <w:rFonts w:ascii="Times New Roman"/>
                <w:b w:val="false"/>
                <w:i w:val="false"/>
                <w:color w:val="000000"/>
                <w:sz w:val="20"/>
              </w:rPr>
              <w:t>2019 жылғы 29 қазандағы</w:t>
            </w:r>
            <w:r>
              <w:br/>
            </w:r>
            <w:r>
              <w:rPr>
                <w:rFonts w:ascii="Times New Roman"/>
                <w:b w:val="false"/>
                <w:i w:val="false"/>
                <w:color w:val="000000"/>
                <w:sz w:val="20"/>
              </w:rPr>
              <w:t>№ 808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25 мамырдағы</w:t>
            </w:r>
            <w:r>
              <w:br/>
            </w:r>
            <w:r>
              <w:rPr>
                <w:rFonts w:ascii="Times New Roman"/>
                <w:b w:val="false"/>
                <w:i w:val="false"/>
                <w:color w:val="000000"/>
                <w:sz w:val="20"/>
              </w:rPr>
              <w:t xml:space="preserve">№ 575 қаулысымен </w:t>
            </w:r>
            <w:r>
              <w:br/>
            </w:r>
            <w:r>
              <w:rPr>
                <w:rFonts w:ascii="Times New Roman"/>
                <w:b w:val="false"/>
                <w:i w:val="false"/>
                <w:color w:val="000000"/>
                <w:sz w:val="20"/>
              </w:rPr>
              <w:t>бекітілген</w:t>
            </w:r>
          </w:p>
        </w:tc>
      </w:tr>
    </w:tbl>
    <w:bookmarkStart w:name="z11" w:id="7"/>
    <w:p>
      <w:pPr>
        <w:spacing w:after="0"/>
        <w:ind w:left="0"/>
        <w:jc w:val="left"/>
      </w:pPr>
      <w:r>
        <w:rPr>
          <w:rFonts w:ascii="Times New Roman"/>
          <w:b/>
          <w:i w:val="false"/>
          <w:color w:val="000000"/>
        </w:rPr>
        <w:t xml:space="preserve"> Ғылыми және (немесе) ғылыми-техникалық қызметті базалық, гранттық, бағдарламалық-нысаналы қаржыландыру қағидалары 1-тарау. Жалпы ережелер</w:t>
      </w:r>
    </w:p>
    <w:bookmarkEnd w:id="7"/>
    <w:bookmarkStart w:name="z12" w:id="8"/>
    <w:p>
      <w:pPr>
        <w:spacing w:after="0"/>
        <w:ind w:left="0"/>
        <w:jc w:val="both"/>
      </w:pPr>
      <w:r>
        <w:rPr>
          <w:rFonts w:ascii="Times New Roman"/>
          <w:b w:val="false"/>
          <w:i w:val="false"/>
          <w:color w:val="000000"/>
          <w:sz w:val="28"/>
        </w:rPr>
        <w:t xml:space="preserve">
      1. Осы Ғылыми және (немесе) ғылыми-техникалық қызметті базалық, гранттық және бағдарламалық-нысаналы қаржыландыру қағидалары (бұдан әрі – Қағидалар)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ғылыми зерттеулерді, ғылыми және (немесе) ғылыми-техникалық жобалар мен бағдарламаларды мемлекеттік бюджет қаражаты есебінен базалық қаржыландыру, сондай-ақ гранттық және бағдарламалық-нысаналы қаржыландыру тәртібін айқындайды.</w:t>
      </w:r>
    </w:p>
    <w:bookmarkEnd w:id="8"/>
    <w:bookmarkStart w:name="z13" w:id="9"/>
    <w:p>
      <w:pPr>
        <w:spacing w:after="0"/>
        <w:ind w:left="0"/>
        <w:jc w:val="both"/>
      </w:pPr>
      <w:r>
        <w:rPr>
          <w:rFonts w:ascii="Times New Roman"/>
          <w:b w:val="false"/>
          <w:i w:val="false"/>
          <w:color w:val="000000"/>
          <w:sz w:val="28"/>
        </w:rPr>
        <w:t>
      2. Осы Қағидаларда мынадай ұғымдар қолданылады:</w:t>
      </w:r>
    </w:p>
    <w:bookmarkEnd w:id="9"/>
    <w:bookmarkStart w:name="z14" w:id="10"/>
    <w:p>
      <w:pPr>
        <w:spacing w:after="0"/>
        <w:ind w:left="0"/>
        <w:jc w:val="both"/>
      </w:pPr>
      <w:r>
        <w:rPr>
          <w:rFonts w:ascii="Times New Roman"/>
          <w:b w:val="false"/>
          <w:i w:val="false"/>
          <w:color w:val="000000"/>
          <w:sz w:val="28"/>
        </w:rPr>
        <w:t>
      ғылыми-зерттеу жұмысына арналған техникалық тапсырма – осы жұмыстардың мазмұнына, көлеміне және орындалу мерзіміне қойылатын талаптарды белгілейтін, ғылыми-зерттеу жұмыстарын жүргізуге арналған бастапқы техникалық құжат;</w:t>
      </w:r>
    </w:p>
    <w:bookmarkEnd w:id="10"/>
    <w:p>
      <w:pPr>
        <w:spacing w:after="0"/>
        <w:ind w:left="0"/>
        <w:jc w:val="both"/>
      </w:pPr>
      <w:r>
        <w:rPr>
          <w:rFonts w:ascii="Times New Roman"/>
          <w:b w:val="false"/>
          <w:i w:val="false"/>
          <w:color w:val="000000"/>
          <w:sz w:val="28"/>
        </w:rPr>
        <w:t>
      ғылыми және (немесе) ғылыми-техникалық қызмет субъектісі – ғылым саласындағы уәкілетті органда аккредиттелген ғылыми және (немесе) ғылыми-техникалық қызметті жүзеге асыратын жеке және заңды тұлғалар;</w:t>
      </w:r>
    </w:p>
    <w:p>
      <w:pPr>
        <w:spacing w:after="0"/>
        <w:ind w:left="0"/>
        <w:jc w:val="both"/>
      </w:pPr>
      <w:r>
        <w:rPr>
          <w:rFonts w:ascii="Times New Roman"/>
          <w:b w:val="false"/>
          <w:i w:val="false"/>
          <w:color w:val="000000"/>
          <w:sz w:val="28"/>
        </w:rPr>
        <w:t>
      жеке әріптес – мемлекеттік әріптестер ретінде әрекет ететін тұлғаларды қоспағанда, мемлекеттік-жекешелік әріптестік шартын жасасқан дара кәсіпкер, жай серіктестік, консорциум немесе заңды тұлға;</w:t>
      </w:r>
    </w:p>
    <w:p>
      <w:pPr>
        <w:spacing w:after="0"/>
        <w:ind w:left="0"/>
        <w:jc w:val="both"/>
      </w:pPr>
      <w:r>
        <w:rPr>
          <w:rFonts w:ascii="Times New Roman"/>
          <w:b w:val="false"/>
          <w:i w:val="false"/>
          <w:color w:val="000000"/>
          <w:sz w:val="28"/>
        </w:rPr>
        <w:t>
      мемлекеттік тапсырыс – уәкілетті органның және (немесе) салалық уәкілетті органдардың базалық, гранттық және бағдарламалық-нысаналы қаржыландыру нысанында мемлекеттік бюджет есебінен қаржыландырылатын ғылыми-зерттеу жұмыстарын орындауға арналған шарт негізінде ғылыми және (немесе) ғылыми-техникалық қызмет субъектісіне тапсырысы.</w:t>
      </w:r>
    </w:p>
    <w:bookmarkStart w:name="z15" w:id="11"/>
    <w:p>
      <w:pPr>
        <w:spacing w:after="0"/>
        <w:ind w:left="0"/>
        <w:jc w:val="both"/>
      </w:pPr>
      <w:r>
        <w:rPr>
          <w:rFonts w:ascii="Times New Roman"/>
          <w:b w:val="false"/>
          <w:i w:val="false"/>
          <w:color w:val="000000"/>
          <w:sz w:val="28"/>
        </w:rPr>
        <w:t>
      3. Ғылыми және (немесе) ғылыми-техникалық қызмет субъектілерін қаржыландыруды әрбір нысан бойынша жеке шарт жасаса отырып, базалық, гранттық және бағдарламалық-нысаналы қаржыландыру нысанында бір мезгілде жүзеге асыруға болады.</w:t>
      </w:r>
    </w:p>
    <w:bookmarkEnd w:id="11"/>
    <w:bookmarkStart w:name="z16" w:id="12"/>
    <w:p>
      <w:pPr>
        <w:spacing w:after="0"/>
        <w:ind w:left="0"/>
        <w:jc w:val="both"/>
      </w:pPr>
      <w:r>
        <w:rPr>
          <w:rFonts w:ascii="Times New Roman"/>
          <w:b w:val="false"/>
          <w:i w:val="false"/>
          <w:color w:val="000000"/>
          <w:sz w:val="28"/>
        </w:rPr>
        <w:t>
      4. Базалық қаржыландыру бойынша мемлекеттік тапсырысты және (немесе) мемлекеттік тапсырманы орындауға арналған шарт базалық қаржыландыру субъектісі мен уәкілетті орган немесе базалық қаржыландыру субъектісінің ағымдағы қызметін қамтамасыз етуге салалық уәкілетті орган арасында жасалады.</w:t>
      </w:r>
    </w:p>
    <w:bookmarkEnd w:id="12"/>
    <w:p>
      <w:pPr>
        <w:spacing w:after="0"/>
        <w:ind w:left="0"/>
        <w:jc w:val="both"/>
      </w:pPr>
      <w:r>
        <w:rPr>
          <w:rFonts w:ascii="Times New Roman"/>
          <w:b w:val="false"/>
          <w:i w:val="false"/>
          <w:color w:val="000000"/>
          <w:sz w:val="28"/>
        </w:rPr>
        <w:t>
      Гранттық немесе бағдарламалық-нысаналы қаржыландыру бойынша мемлекеттік тапсырысты орындауға арналған шарт (бұдан әрі – шарт), ғылыми және (немесе) ғылыми техникалық қызмет субъектісі мен уәкілетті орган немесе салалық уәкілетті орган не Қазақстан Республикасының Үкіметі айқындайтын ғылыми және (немесе) ғылыми техникалық қызметті қаржыландыруды жүзеге асыратын өзге тұлға арасында жасалады.</w:t>
      </w:r>
    </w:p>
    <w:bookmarkStart w:name="z17" w:id="13"/>
    <w:p>
      <w:pPr>
        <w:spacing w:after="0"/>
        <w:ind w:left="0"/>
        <w:jc w:val="left"/>
      </w:pPr>
      <w:r>
        <w:rPr>
          <w:rFonts w:ascii="Times New Roman"/>
          <w:b/>
          <w:i w:val="false"/>
          <w:color w:val="000000"/>
        </w:rPr>
        <w:t xml:space="preserve"> 2-тарау. Ғылыми және (немесе) ғылыми-техникалық қызметті базалық қаржыландыру тәртібі</w:t>
      </w:r>
    </w:p>
    <w:bookmarkEnd w:id="13"/>
    <w:bookmarkStart w:name="z18" w:id="14"/>
    <w:p>
      <w:pPr>
        <w:spacing w:after="0"/>
        <w:ind w:left="0"/>
        <w:jc w:val="both"/>
      </w:pPr>
      <w:r>
        <w:rPr>
          <w:rFonts w:ascii="Times New Roman"/>
          <w:b w:val="false"/>
          <w:i w:val="false"/>
          <w:color w:val="000000"/>
          <w:sz w:val="28"/>
        </w:rPr>
        <w:t>
      5. Базалық қаржыландыру уәкілетті органда аккредиттелген және өздері үшін салалық уәкілетті орган айқындаған басым бағыттар бойынша ғылыми зерттеулер жүргізуге арналған мемлекеттік тапсырманы және (немесе)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қатысу үлестерінің) елу және одан да көп пайызы мемлекетке тиесілі жоғары оқу 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(бұдан әрі – субъектілер) бөлінеді.</w:t>
      </w:r>
    </w:p>
    <w:bookmarkEnd w:id="14"/>
    <w:bookmarkStart w:name="z19" w:id="15"/>
    <w:p>
      <w:pPr>
        <w:spacing w:after="0"/>
        <w:ind w:left="0"/>
        <w:jc w:val="both"/>
      </w:pPr>
      <w:r>
        <w:rPr>
          <w:rFonts w:ascii="Times New Roman"/>
          <w:b w:val="false"/>
          <w:i w:val="false"/>
          <w:color w:val="000000"/>
          <w:sz w:val="28"/>
        </w:rPr>
        <w:t>
      6. Базалық қаржыландыру субъектілері болып табылатын ұйымдардың тізбесін, оның ішінде салалық уәкілетті органдардың ұсыныстары негізінде уәкілетті орган қалыптастырады және оны Қазақстан Республикасының Үкіметі бекітеді.</w:t>
      </w:r>
    </w:p>
    <w:bookmarkEnd w:id="15"/>
    <w:bookmarkStart w:name="z20" w:id="16"/>
    <w:p>
      <w:pPr>
        <w:spacing w:after="0"/>
        <w:ind w:left="0"/>
        <w:jc w:val="both"/>
      </w:pPr>
      <w:r>
        <w:rPr>
          <w:rFonts w:ascii="Times New Roman"/>
          <w:b w:val="false"/>
          <w:i w:val="false"/>
          <w:color w:val="000000"/>
          <w:sz w:val="28"/>
        </w:rPr>
        <w:t>
      7. Базалық қаржыландыру ғылыми инфрақұрылымды және мүлікті, оның ішінде ғимараттарды, жабдықтар пен материалдарды ағымдағы қамтамасыз етуге, әкімшілік және қызмет көрсетуші персоналға еңбекақы төлеуге, сондай-ақ субъектілердің ғылыми-техникалық қызметін ақпараттық сүйемелдеуге арналған базалық қаржыландыру нормалары бойынша шығыстарды қамтиды.</w:t>
      </w:r>
    </w:p>
    <w:bookmarkEnd w:id="16"/>
    <w:bookmarkStart w:name="z21" w:id="17"/>
    <w:p>
      <w:pPr>
        <w:spacing w:after="0"/>
        <w:ind w:left="0"/>
        <w:jc w:val="both"/>
      </w:pPr>
      <w:r>
        <w:rPr>
          <w:rFonts w:ascii="Times New Roman"/>
          <w:b w:val="false"/>
          <w:i w:val="false"/>
          <w:color w:val="000000"/>
          <w:sz w:val="28"/>
        </w:rPr>
        <w:t>
      8. Өздері үшін уәкілетті орган немесе салалық уәкілетті орган айқындаған басым бағыттар бойынша соңғы екі жыл бойы ғылыми зерттеулер жүргізуге арналған мемлекеттік тапсырма және (немесе) мемлекеттік тапсырыс алмайтын базалық қаржыландыру субъектілері базалық қаржыландыру субъектілерінің тізбесінен шығарылуға жатады.</w:t>
      </w:r>
    </w:p>
    <w:bookmarkEnd w:id="17"/>
    <w:bookmarkStart w:name="z22" w:id="18"/>
    <w:p>
      <w:pPr>
        <w:spacing w:after="0"/>
        <w:ind w:left="0"/>
        <w:jc w:val="both"/>
      </w:pPr>
      <w:r>
        <w:rPr>
          <w:rFonts w:ascii="Times New Roman"/>
          <w:b w:val="false"/>
          <w:i w:val="false"/>
          <w:color w:val="000000"/>
          <w:sz w:val="28"/>
        </w:rPr>
        <w:t>
      9. Базалық қаржыландыру субъектілері уәкілетті органға және (немесе) салалық уәкілетті органға бюджеттік заңнаманың талаптарына сәйкес ресімделген базалық қаржыландырудың бекітілген нормаларына сәйкес базалық қаржыландыруға арналған бюджеттік өтінімді жыл сайын жоспарланып отырған жылдың алдындағы жылдың 1 сәуірінен кешіктірмей береді.</w:t>
      </w:r>
    </w:p>
    <w:bookmarkEnd w:id="18"/>
    <w:bookmarkStart w:name="z23" w:id="19"/>
    <w:p>
      <w:pPr>
        <w:spacing w:after="0"/>
        <w:ind w:left="0"/>
        <w:jc w:val="both"/>
      </w:pPr>
      <w:r>
        <w:rPr>
          <w:rFonts w:ascii="Times New Roman"/>
          <w:b w:val="false"/>
          <w:i w:val="false"/>
          <w:color w:val="000000"/>
          <w:sz w:val="28"/>
        </w:rPr>
        <w:t>
      10. Базалық қаржыландыру нормаларын уәкілетті орган әзірлейді және оны Қазақстан Республикасының Үкіметі бекітеді.</w:t>
      </w:r>
    </w:p>
    <w:bookmarkEnd w:id="19"/>
    <w:bookmarkStart w:name="z24" w:id="20"/>
    <w:p>
      <w:pPr>
        <w:spacing w:after="0"/>
        <w:ind w:left="0"/>
        <w:jc w:val="both"/>
      </w:pPr>
      <w:r>
        <w:rPr>
          <w:rFonts w:ascii="Times New Roman"/>
          <w:b w:val="false"/>
          <w:i w:val="false"/>
          <w:color w:val="000000"/>
          <w:sz w:val="28"/>
        </w:rPr>
        <w:t>
      11. Салалық уәкілетті органдар бюджеттік заңнамаға сәйкес ресімделген базалық қаржыландыру бойынша жиынтық бюджеттік өтінімдерді уәкілетті органға жоспарланып отырған жылдың алдындағы жылдың 1 мамырынан кешіктірмей енгізеді.</w:t>
      </w:r>
    </w:p>
    <w:bookmarkEnd w:id="20"/>
    <w:bookmarkStart w:name="z25" w:id="21"/>
    <w:p>
      <w:pPr>
        <w:spacing w:after="0"/>
        <w:ind w:left="0"/>
        <w:jc w:val="both"/>
      </w:pPr>
      <w:r>
        <w:rPr>
          <w:rFonts w:ascii="Times New Roman"/>
          <w:b w:val="false"/>
          <w:i w:val="false"/>
          <w:color w:val="000000"/>
          <w:sz w:val="28"/>
        </w:rPr>
        <w:t>
      12. Уәкілетті орган базалық қаржыландыру бойынша жиынтық бюджеттік өтінімді бюджет заңнамасында белгіленген тәртіппен бюджеттік жоспарлау жөніндегі орталық уәкілетті органға енгізеді.</w:t>
      </w:r>
    </w:p>
    <w:bookmarkEnd w:id="21"/>
    <w:bookmarkStart w:name="z26" w:id="22"/>
    <w:p>
      <w:pPr>
        <w:spacing w:after="0"/>
        <w:ind w:left="0"/>
        <w:jc w:val="both"/>
      </w:pPr>
      <w:r>
        <w:rPr>
          <w:rFonts w:ascii="Times New Roman"/>
          <w:b w:val="false"/>
          <w:i w:val="false"/>
          <w:color w:val="000000"/>
          <w:sz w:val="28"/>
        </w:rPr>
        <w:t>
      13. Базалық қаржыландыру субъектілерін қаржыландыруды уәкілетті орган, салалық уәкілетті органдар тиісті қаржы жылына бекітілген бюджет шеңберінде бөлінетін бюджеттік бағдарлама бойынша жүзеге асырады.</w:t>
      </w:r>
    </w:p>
    <w:bookmarkEnd w:id="22"/>
    <w:bookmarkStart w:name="z27" w:id="23"/>
    <w:p>
      <w:pPr>
        <w:spacing w:after="0"/>
        <w:ind w:left="0"/>
        <w:jc w:val="both"/>
      </w:pPr>
      <w:r>
        <w:rPr>
          <w:rFonts w:ascii="Times New Roman"/>
          <w:b w:val="false"/>
          <w:i w:val="false"/>
          <w:color w:val="000000"/>
          <w:sz w:val="28"/>
        </w:rPr>
        <w:t xml:space="preserve">
      14. Базалық қаржыландыру субъектілері есепті жылдың 31 желтоқсанына дейінгі мерзімде уәкілетті органға немесе салалық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базалық қаржыландыру қаражатының пайдаланылуы туралы есепті ұсынады.</w:t>
      </w:r>
    </w:p>
    <w:bookmarkEnd w:id="23"/>
    <w:p>
      <w:pPr>
        <w:spacing w:after="0"/>
        <w:ind w:left="0"/>
        <w:jc w:val="both"/>
      </w:pPr>
      <w:r>
        <w:rPr>
          <w:rFonts w:ascii="Times New Roman"/>
          <w:b w:val="false"/>
          <w:i w:val="false"/>
          <w:color w:val="000000"/>
          <w:sz w:val="28"/>
        </w:rPr>
        <w:t xml:space="preserve">
      Салалық уәкілетті органдар есепті жылдан кейінгі жылдың 25 қаңтарына дейінгі мерзімде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базалық қаржыландыру қаражатының пайдаланылуы туралы жиынтық есепті ұсынады.</w:t>
      </w:r>
    </w:p>
    <w:p>
      <w:pPr>
        <w:spacing w:after="0"/>
        <w:ind w:left="0"/>
        <w:jc w:val="both"/>
      </w:pPr>
      <w:r>
        <w:rPr>
          <w:rFonts w:ascii="Times New Roman"/>
          <w:b w:val="false"/>
          <w:i w:val="false"/>
          <w:color w:val="000000"/>
          <w:sz w:val="28"/>
        </w:rPr>
        <w:t>
      Базалық қаржыландыру субъектісі ғылыми және (немесе) ғылыми-техникалық қызмет субъектілерінің базалық қаржыландыру қаражатын пайдалануы туралы есепте келтірілген ақпараттың дәйектілігі мен заңдылығын қамтамасыз етеді.</w:t>
      </w:r>
    </w:p>
    <w:bookmarkStart w:name="z28" w:id="24"/>
    <w:p>
      <w:pPr>
        <w:spacing w:after="0"/>
        <w:ind w:left="0"/>
        <w:jc w:val="both"/>
      </w:pPr>
      <w:r>
        <w:rPr>
          <w:rFonts w:ascii="Times New Roman"/>
          <w:b w:val="false"/>
          <w:i w:val="false"/>
          <w:color w:val="000000"/>
          <w:sz w:val="28"/>
        </w:rPr>
        <w:t>
      15. Базалық қаржыландыру субъектілерінің тізбесіне енгізудің негізділігін және базалық қаржыландыру көлемін растайтын құжаттар мен ақпараттық деректердің дұрыстығын уәкілетті орган, салалық уәкілетті органдар мен ғылыми және ғылыми-техникалық қызмет субъектілері қамтамасыз етеді.</w:t>
      </w:r>
    </w:p>
    <w:bookmarkEnd w:id="24"/>
    <w:bookmarkStart w:name="z29" w:id="25"/>
    <w:p>
      <w:pPr>
        <w:spacing w:after="0"/>
        <w:ind w:left="0"/>
        <w:jc w:val="left"/>
      </w:pPr>
      <w:r>
        <w:rPr>
          <w:rFonts w:ascii="Times New Roman"/>
          <w:b/>
          <w:i w:val="false"/>
          <w:color w:val="000000"/>
        </w:rPr>
        <w:t xml:space="preserve"> 3-тарау. Ғылыми және (немесе) ғылыми-техникалық қызметті гранттық қаржыландыру тәртібі</w:t>
      </w:r>
    </w:p>
    <w:bookmarkEnd w:id="25"/>
    <w:bookmarkStart w:name="z30" w:id="26"/>
    <w:p>
      <w:pPr>
        <w:spacing w:after="0"/>
        <w:ind w:left="0"/>
        <w:jc w:val="both"/>
      </w:pPr>
      <w:r>
        <w:rPr>
          <w:rFonts w:ascii="Times New Roman"/>
          <w:b w:val="false"/>
          <w:i w:val="false"/>
          <w:color w:val="000000"/>
          <w:sz w:val="28"/>
        </w:rPr>
        <w:t>
      16. Гранттық қаржыландыру ғылыми-зерттеу жұмыстарының деңгейін, ғылыми ұйымдар мен олардың ұжымдарының, ғалымдардың ғылыми-техникалық әлеуеті мен бәсекеге қабілеттілігін арттыру мақсатында ғылыми зерттеулер жүргізуге бөлінеді. Гранттық қаржыландыру қаражатынан жас ғалымдарға арналған гранттық қаржыландыру конкурстары жариялануы мүмкін.</w:t>
      </w:r>
    </w:p>
    <w:bookmarkEnd w:id="26"/>
    <w:bookmarkStart w:name="z31" w:id="27"/>
    <w:p>
      <w:pPr>
        <w:spacing w:after="0"/>
        <w:ind w:left="0"/>
        <w:jc w:val="both"/>
      </w:pPr>
      <w:r>
        <w:rPr>
          <w:rFonts w:ascii="Times New Roman"/>
          <w:b w:val="false"/>
          <w:i w:val="false"/>
          <w:color w:val="000000"/>
          <w:sz w:val="28"/>
        </w:rPr>
        <w:t>
      17. Гранттық қаржыландыру іргелі және қолданбалы ғылыми зерттеулерді іске асыру үшін мемлекеттік бюджет қаражатынан өтеусіз беріледі және қайтарылмайды.</w:t>
      </w:r>
    </w:p>
    <w:bookmarkEnd w:id="27"/>
    <w:bookmarkStart w:name="z32" w:id="28"/>
    <w:p>
      <w:pPr>
        <w:spacing w:after="0"/>
        <w:ind w:left="0"/>
        <w:jc w:val="both"/>
      </w:pPr>
      <w:r>
        <w:rPr>
          <w:rFonts w:ascii="Times New Roman"/>
          <w:b w:val="false"/>
          <w:i w:val="false"/>
          <w:color w:val="000000"/>
          <w:sz w:val="28"/>
        </w:rPr>
        <w:t xml:space="preserve">
      18. Салалық уәкілетті органдар жоспарланатын жылдың алдындағы жылдың 1 ақпанына дейінгі мерзімде уәкілетті органға Қазақстан Республикасының Үкіметі жанындағы Жоғары ғылыми-техникалық комиссия (бұдан әрі – ЖҒТК) айқындаған Қазақстан Республикасының ғылымын дамытудың басым бағыттарына сәйкес гранттық қаржыландырудың басым, мамандандырылған бағыттары мен көлемдері туралы ұсыныстарды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жолдайды.</w:t>
      </w:r>
    </w:p>
    <w:bookmarkEnd w:id="28"/>
    <w:bookmarkStart w:name="z33" w:id="29"/>
    <w:p>
      <w:pPr>
        <w:spacing w:after="0"/>
        <w:ind w:left="0"/>
        <w:jc w:val="both"/>
      </w:pPr>
      <w:r>
        <w:rPr>
          <w:rFonts w:ascii="Times New Roman"/>
          <w:b w:val="false"/>
          <w:i w:val="false"/>
          <w:color w:val="000000"/>
          <w:sz w:val="28"/>
        </w:rPr>
        <w:t>
      19. Уәкілетті орган ұсыныстар беру мерзімі аяқталған күннен бастап екі жұмыс күні ішінде салалық уәкілетті органдардың ұсыныстарын "Мемлекеттік ұлттық ғылыми-техникалық сараптама орталығы" акционерлік қоғамына (бұдан әрі – сараптама орталығы) жолдайды.</w:t>
      </w:r>
    </w:p>
    <w:bookmarkEnd w:id="29"/>
    <w:bookmarkStart w:name="z34" w:id="30"/>
    <w:p>
      <w:pPr>
        <w:spacing w:after="0"/>
        <w:ind w:left="0"/>
        <w:jc w:val="both"/>
      </w:pPr>
      <w:r>
        <w:rPr>
          <w:rFonts w:ascii="Times New Roman"/>
          <w:b w:val="false"/>
          <w:i w:val="false"/>
          <w:color w:val="000000"/>
          <w:sz w:val="28"/>
        </w:rPr>
        <w:t>
      20. Сараптама орталығы гранттық қаржыландырудың басым және мамандандырылған бағыттар мен көлемі бойынша ұсыныстарды алған күннен бастап екі жұмыс күні ішінде олар бойынша ұсынымдар алу үшін ұлттық ғылыми кеңестердің (бұдан әрі – ҰҒК) қарауына жолдайды.</w:t>
      </w:r>
    </w:p>
    <w:bookmarkEnd w:id="30"/>
    <w:p>
      <w:pPr>
        <w:spacing w:after="0"/>
        <w:ind w:left="0"/>
        <w:jc w:val="both"/>
      </w:pPr>
      <w:r>
        <w:rPr>
          <w:rFonts w:ascii="Times New Roman"/>
          <w:b w:val="false"/>
          <w:i w:val="false"/>
          <w:color w:val="000000"/>
          <w:sz w:val="28"/>
        </w:rPr>
        <w:t>
      Сараптама орталығы ҰҒК шешімдерін жоспарланып отырған жылдың алдындағы жылдың 20 ақпанына дейін уәкілетті органға жолдайды.</w:t>
      </w:r>
    </w:p>
    <w:bookmarkStart w:name="z35" w:id="31"/>
    <w:p>
      <w:pPr>
        <w:spacing w:after="0"/>
        <w:ind w:left="0"/>
        <w:jc w:val="both"/>
      </w:pPr>
      <w:r>
        <w:rPr>
          <w:rFonts w:ascii="Times New Roman"/>
          <w:b w:val="false"/>
          <w:i w:val="false"/>
          <w:color w:val="000000"/>
          <w:sz w:val="28"/>
        </w:rPr>
        <w:t>
      21. Уәкілетті орган сараптама орталығы ұсынған гранттық қаржыландыру туралы ҰҒК шешімін алғаннан кейін бес жұмыс күні ішінде оларды ЖҒТК қарауына жолдайды.</w:t>
      </w:r>
    </w:p>
    <w:bookmarkEnd w:id="31"/>
    <w:bookmarkStart w:name="z36" w:id="32"/>
    <w:p>
      <w:pPr>
        <w:spacing w:after="0"/>
        <w:ind w:left="0"/>
        <w:jc w:val="both"/>
      </w:pPr>
      <w:r>
        <w:rPr>
          <w:rFonts w:ascii="Times New Roman"/>
          <w:b w:val="false"/>
          <w:i w:val="false"/>
          <w:color w:val="000000"/>
          <w:sz w:val="28"/>
        </w:rPr>
        <w:t>
      22. ЖҒТК жоспарланатын жылдың алдындағы жылдың 1 сәуіріне дейін Қазақстан Республикасы Үкіметінің 2011 жылғы 20 сәуірдегі № 429 қаулысымен бекітілген Қазақстан Республикасы Үкіметінің жанындағы Жоғары ғылыми-техникалық комиссия туралы ережеге сәйкес белгіленген тәртіппен тиісті шешім қабылдайды.</w:t>
      </w:r>
    </w:p>
    <w:bookmarkEnd w:id="32"/>
    <w:p>
      <w:pPr>
        <w:spacing w:after="0"/>
        <w:ind w:left="0"/>
        <w:jc w:val="both"/>
      </w:pPr>
      <w:r>
        <w:rPr>
          <w:rFonts w:ascii="Times New Roman"/>
          <w:b w:val="false"/>
          <w:i w:val="false"/>
          <w:color w:val="000000"/>
          <w:sz w:val="28"/>
        </w:rPr>
        <w:t>
      Уәкілетті орган он бес жұмыс күні ішінде ЖҒТК-ның шешімін бюджеттік жоспарлау жөніндегі орталық уәкілетті органға жолдайды.</w:t>
      </w:r>
    </w:p>
    <w:p>
      <w:pPr>
        <w:spacing w:after="0"/>
        <w:ind w:left="0"/>
        <w:jc w:val="both"/>
      </w:pPr>
      <w:r>
        <w:rPr>
          <w:rFonts w:ascii="Times New Roman"/>
          <w:b w:val="false"/>
          <w:i w:val="false"/>
          <w:color w:val="000000"/>
          <w:sz w:val="28"/>
        </w:rPr>
        <w:t>
      ЖҒТК басым бағыттар бойынша бөле отырып, ғылымды дамытудың басым бағыттары мен гранттық қаржыландыру көлемі бойынша шешім қабылдағаннан кейін уәкілетті орган мен салалық уәкілетті органдар жоспарланатын жылдың алдындағы жылдың 1 мамырына дейін конкурстық құжаттаманы әзірлейді, бекітеді және гранттық қаржыландыруға конкурс жариялайды.</w:t>
      </w:r>
    </w:p>
    <w:bookmarkStart w:name="z37" w:id="33"/>
    <w:p>
      <w:pPr>
        <w:spacing w:after="0"/>
        <w:ind w:left="0"/>
        <w:jc w:val="both"/>
      </w:pPr>
      <w:r>
        <w:rPr>
          <w:rFonts w:ascii="Times New Roman"/>
          <w:b w:val="false"/>
          <w:i w:val="false"/>
          <w:color w:val="000000"/>
          <w:sz w:val="28"/>
        </w:rPr>
        <w:t>
      23.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жүзеге асырады.</w:t>
      </w:r>
    </w:p>
    <w:bookmarkEnd w:id="33"/>
    <w:bookmarkStart w:name="z38" w:id="34"/>
    <w:p>
      <w:pPr>
        <w:spacing w:after="0"/>
        <w:ind w:left="0"/>
        <w:jc w:val="both"/>
      </w:pPr>
      <w:r>
        <w:rPr>
          <w:rFonts w:ascii="Times New Roman"/>
          <w:b w:val="false"/>
          <w:i w:val="false"/>
          <w:color w:val="000000"/>
          <w:sz w:val="28"/>
        </w:rPr>
        <w:t>
      24. Гранттық қаржыландыру конкурстық негізде мемлекеттік бюджетте көзделген қаражат шегінде жүзеге асырылады.</w:t>
      </w:r>
    </w:p>
    <w:bookmarkEnd w:id="34"/>
    <w:p>
      <w:pPr>
        <w:spacing w:after="0"/>
        <w:ind w:left="0"/>
        <w:jc w:val="both"/>
      </w:pPr>
      <w:r>
        <w:rPr>
          <w:rFonts w:ascii="Times New Roman"/>
          <w:b w:val="false"/>
          <w:i w:val="false"/>
          <w:color w:val="000000"/>
          <w:sz w:val="28"/>
        </w:rPr>
        <w:t xml:space="preserve">
      Орындаушы уәкілетті органға немесе салалық уәкілетті органға гранттық қаржыландыру бойынша бөлінген қаражаттың пайдаланылуы туралы есепті (аралық) (жоба іске асырылатын бірінші жылы (іске асырылу мерзімі 1 (бір) жыл) жобаларды қоспағанда), екінші жылы (2 (екі) жыл) жобаларды қоспағанда) ағымдағы есепті жылдың 25 желтоқсанына дейін және қорытынды есепті ағымдағы есепті жылдың 10 желтоқсанына дейін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ұсынады.</w:t>
      </w:r>
    </w:p>
    <w:p>
      <w:pPr>
        <w:spacing w:after="0"/>
        <w:ind w:left="0"/>
        <w:jc w:val="both"/>
      </w:pPr>
      <w:r>
        <w:rPr>
          <w:rFonts w:ascii="Times New Roman"/>
          <w:b w:val="false"/>
          <w:i w:val="false"/>
          <w:color w:val="000000"/>
          <w:sz w:val="28"/>
        </w:rPr>
        <w:t>
      Орындаушы гранттық қаржыландыру бойынша бөлінген қаражаттың пайдаланылуы туралы есепте көрсетілген мәліметтердің дұрыстығын және заңдылығын қамтамасыз етеді.</w:t>
      </w:r>
    </w:p>
    <w:bookmarkStart w:name="z39" w:id="35"/>
    <w:p>
      <w:pPr>
        <w:spacing w:after="0"/>
        <w:ind w:left="0"/>
        <w:jc w:val="both"/>
      </w:pPr>
      <w:r>
        <w:rPr>
          <w:rFonts w:ascii="Times New Roman"/>
          <w:b w:val="false"/>
          <w:i w:val="false"/>
          <w:color w:val="000000"/>
          <w:sz w:val="28"/>
        </w:rPr>
        <w:t>
      25. Гранттық қаржыландыру қаражаты ҰҒК шешімімен бекітілген ғылыми және (немесе) ғылыми-техникалық жобалар бойынша ғылыми зерттеулер жүргізуге тікелей байланысты шығыстарға жұмсалады.</w:t>
      </w:r>
    </w:p>
    <w:bookmarkEnd w:id="35"/>
    <w:p>
      <w:pPr>
        <w:spacing w:after="0"/>
        <w:ind w:left="0"/>
        <w:jc w:val="both"/>
      </w:pPr>
      <w:r>
        <w:rPr>
          <w:rFonts w:ascii="Times New Roman"/>
          <w:b w:val="false"/>
          <w:i w:val="false"/>
          <w:color w:val="000000"/>
          <w:sz w:val="28"/>
        </w:rPr>
        <w:t>
      Шығыстарға мынадай шығындар жатады:</w:t>
      </w:r>
    </w:p>
    <w:bookmarkStart w:name="z40" w:id="36"/>
    <w:p>
      <w:pPr>
        <w:spacing w:after="0"/>
        <w:ind w:left="0"/>
        <w:jc w:val="both"/>
      </w:pPr>
      <w:r>
        <w:rPr>
          <w:rFonts w:ascii="Times New Roman"/>
          <w:b w:val="false"/>
          <w:i w:val="false"/>
          <w:color w:val="000000"/>
          <w:sz w:val="28"/>
        </w:rPr>
        <w:t>
      1) еңбекке ақы төлеу – Қазақстан Республикасының Еңбек кодексіне және Қазақстан Республикасының өзге де нормативтік-құқықтық актілеріне, сондай-ақ келісімдерге, еңбек, ұжымдық шарттар мен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bookmarkEnd w:id="36"/>
    <w:bookmarkStart w:name="z41" w:id="37"/>
    <w:p>
      <w:pPr>
        <w:spacing w:after="0"/>
        <w:ind w:left="0"/>
        <w:jc w:val="both"/>
      </w:pPr>
      <w:r>
        <w:rPr>
          <w:rFonts w:ascii="Times New Roman"/>
          <w:b w:val="false"/>
          <w:i w:val="false"/>
          <w:color w:val="000000"/>
          <w:sz w:val="28"/>
        </w:rPr>
        <w:t>
      2) қызметтік іссапарлар – ғылыми және (немесе) ғылыми-техникалық жобаны іске асыруға байланысты іссапарлар;</w:t>
      </w:r>
    </w:p>
    <w:bookmarkEnd w:id="37"/>
    <w:bookmarkStart w:name="z42" w:id="38"/>
    <w:p>
      <w:pPr>
        <w:spacing w:after="0"/>
        <w:ind w:left="0"/>
        <w:jc w:val="both"/>
      </w:pPr>
      <w:r>
        <w:rPr>
          <w:rFonts w:ascii="Times New Roman"/>
          <w:b w:val="false"/>
          <w:i w:val="false"/>
          <w:color w:val="000000"/>
          <w:sz w:val="28"/>
        </w:rPr>
        <w:t>
      3) басқа да көрсетілетін қызметтер мен жұмыстар – ұжымдық пайдаланудағы ғылыми зертханалардың, өзге де зертханалардың, өзге де ұйымдардың, кәсіпкерлік субъектілерінің зерттеулерді орындауға қажетті көрсетілетін қызметтері, оның ішінде конференцияларға, семинарларға, симпозиумдарға қатысу үшін ұйымдастыру жарналары.</w:t>
      </w:r>
    </w:p>
    <w:bookmarkEnd w:id="38"/>
    <w:p>
      <w:pPr>
        <w:spacing w:after="0"/>
        <w:ind w:left="0"/>
        <w:jc w:val="both"/>
      </w:pPr>
      <w:r>
        <w:rPr>
          <w:rFonts w:ascii="Times New Roman"/>
          <w:b w:val="false"/>
          <w:i w:val="false"/>
          <w:color w:val="000000"/>
          <w:sz w:val="28"/>
        </w:rPr>
        <w:t>
      Ғылыми-зерттеу жұмыстарын (аутсорсинг) орындауды қамтитын басқа да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bookmarkStart w:name="z43" w:id="39"/>
    <w:p>
      <w:pPr>
        <w:spacing w:after="0"/>
        <w:ind w:left="0"/>
        <w:jc w:val="both"/>
      </w:pPr>
      <w:r>
        <w:rPr>
          <w:rFonts w:ascii="Times New Roman"/>
          <w:b w:val="false"/>
          <w:i w:val="false"/>
          <w:color w:val="000000"/>
          <w:sz w:val="28"/>
        </w:rPr>
        <w:t>
      4) материалдар сатып алу – зерттеулерді орындау үшін жұмсалатын материалдарды сатып алу;</w:t>
      </w:r>
    </w:p>
    <w:bookmarkEnd w:id="39"/>
    <w:bookmarkStart w:name="z44" w:id="40"/>
    <w:p>
      <w:pPr>
        <w:spacing w:after="0"/>
        <w:ind w:left="0"/>
        <w:jc w:val="both"/>
      </w:pPr>
      <w:r>
        <w:rPr>
          <w:rFonts w:ascii="Times New Roman"/>
          <w:b w:val="false"/>
          <w:i w:val="false"/>
          <w:color w:val="000000"/>
          <w:sz w:val="28"/>
        </w:rPr>
        <w:t>
      5) жабдықтар және (немесе) бағдарламалық қамтылымды (заңды тұлғалар үшін) сатып алу;</w:t>
      </w:r>
    </w:p>
    <w:bookmarkEnd w:id="40"/>
    <w:bookmarkStart w:name="z45" w:id="41"/>
    <w:p>
      <w:pPr>
        <w:spacing w:after="0"/>
        <w:ind w:left="0"/>
        <w:jc w:val="both"/>
      </w:pPr>
      <w:r>
        <w:rPr>
          <w:rFonts w:ascii="Times New Roman"/>
          <w:b w:val="false"/>
          <w:i w:val="false"/>
          <w:color w:val="000000"/>
          <w:sz w:val="28"/>
        </w:rPr>
        <w:t>
      6) ғылыми-ұйымдастырушылық сүйемелдеу – талдама материалдарды жариялауға, патенттеуге және сатып алуға жұмсалатын шығыстар;</w:t>
      </w:r>
    </w:p>
    <w:bookmarkEnd w:id="41"/>
    <w:bookmarkStart w:name="z46" w:id="42"/>
    <w:p>
      <w:pPr>
        <w:spacing w:after="0"/>
        <w:ind w:left="0"/>
        <w:jc w:val="both"/>
      </w:pPr>
      <w:r>
        <w:rPr>
          <w:rFonts w:ascii="Times New Roman"/>
          <w:b w:val="false"/>
          <w:i w:val="false"/>
          <w:color w:val="000000"/>
          <w:sz w:val="28"/>
        </w:rPr>
        <w:t>
      7) үй-жайларды жалға алу – жоба бойынша ғылыми зерттеулерді орындау және ғылыми-ұйымдастырушылық сүйемелдеу үшін пайдаланылатын үй-жайларды жалға алуға байланысты шығыстар;</w:t>
      </w:r>
    </w:p>
    <w:bookmarkEnd w:id="42"/>
    <w:bookmarkStart w:name="z47" w:id="43"/>
    <w:p>
      <w:pPr>
        <w:spacing w:after="0"/>
        <w:ind w:left="0"/>
        <w:jc w:val="both"/>
      </w:pPr>
      <w:r>
        <w:rPr>
          <w:rFonts w:ascii="Times New Roman"/>
          <w:b w:val="false"/>
          <w:i w:val="false"/>
          <w:color w:val="000000"/>
          <w:sz w:val="28"/>
        </w:rPr>
        <w:t>
      8) жабдықтар мен техниканы жалға алу – жоба бойынша ғылыми зерттеулерді орындауда пайдаланылатын жабдықтар мен техниканы жалға алуға байланысты шығыстар;</w:t>
      </w:r>
    </w:p>
    <w:bookmarkEnd w:id="43"/>
    <w:bookmarkStart w:name="z48" w:id="44"/>
    <w:p>
      <w:pPr>
        <w:spacing w:after="0"/>
        <w:ind w:left="0"/>
        <w:jc w:val="both"/>
      </w:pPr>
      <w:r>
        <w:rPr>
          <w:rFonts w:ascii="Times New Roman"/>
          <w:b w:val="false"/>
          <w:i w:val="false"/>
          <w:color w:val="000000"/>
          <w:sz w:val="28"/>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bookmarkEnd w:id="44"/>
    <w:bookmarkStart w:name="z49" w:id="45"/>
    <w:p>
      <w:pPr>
        <w:spacing w:after="0"/>
        <w:ind w:left="0"/>
        <w:jc w:val="both"/>
      </w:pPr>
      <w:r>
        <w:rPr>
          <w:rFonts w:ascii="Times New Roman"/>
          <w:b w:val="false"/>
          <w:i w:val="false"/>
          <w:color w:val="000000"/>
          <w:sz w:val="28"/>
        </w:rPr>
        <w:t>
      10) салық және бюджетке төленетін басқа да міндетті төлемдер.</w:t>
      </w:r>
    </w:p>
    <w:bookmarkEnd w:id="45"/>
    <w:p>
      <w:pPr>
        <w:spacing w:after="0"/>
        <w:ind w:left="0"/>
        <w:jc w:val="both"/>
      </w:pPr>
      <w:r>
        <w:rPr>
          <w:rFonts w:ascii="Times New Roman"/>
          <w:b w:val="false"/>
          <w:i w:val="false"/>
          <w:color w:val="000000"/>
          <w:sz w:val="28"/>
        </w:rPr>
        <w:t>
      ҰҒК іске асырылатын жобаларды қаржыландыруды тоқтату туралы шешім қабылдаған жағдайда уәкілетті орган және (немесе) салалық уәкілетті органдар орындаушымен шартты бұзады.</w:t>
      </w:r>
    </w:p>
    <w:p>
      <w:pPr>
        <w:spacing w:after="0"/>
        <w:ind w:left="0"/>
        <w:jc w:val="both"/>
      </w:pPr>
      <w:r>
        <w:rPr>
          <w:rFonts w:ascii="Times New Roman"/>
          <w:b w:val="false"/>
          <w:i w:val="false"/>
          <w:color w:val="000000"/>
          <w:sz w:val="28"/>
        </w:rPr>
        <w:t>
      Бұл ретте уәкілетті органға немесе салалық уәкілетті органдарға қаражатты ҰҒК шешімі негізінде ағымдағы жыл ішінде ғылыми және (немесе) ғылыми-техникалық қызметті гранттық қаржыландыру шеңберінде жобалар арасында қайта бөлуге рұқсат етіледі.</w:t>
      </w:r>
    </w:p>
    <w:bookmarkStart w:name="z50" w:id="46"/>
    <w:p>
      <w:pPr>
        <w:spacing w:after="0"/>
        <w:ind w:left="0"/>
        <w:jc w:val="both"/>
      </w:pPr>
      <w:r>
        <w:rPr>
          <w:rFonts w:ascii="Times New Roman"/>
          <w:b w:val="false"/>
          <w:i w:val="false"/>
          <w:color w:val="000000"/>
          <w:sz w:val="28"/>
        </w:rPr>
        <w:t>
      26. Гранттық қаржыландыруға арналған конкурсқа аккредиттелген ғылыми және (немесе) ғылыми-техникалық қызмет субъектілері, сондай-ақ дербес білім беру ұйымдары және олардың ұйымдары тең шарттарда қатысуға құқылы.</w:t>
      </w:r>
    </w:p>
    <w:bookmarkEnd w:id="46"/>
    <w:bookmarkStart w:name="z51" w:id="47"/>
    <w:p>
      <w:pPr>
        <w:spacing w:after="0"/>
        <w:ind w:left="0"/>
        <w:jc w:val="both"/>
      </w:pPr>
      <w:r>
        <w:rPr>
          <w:rFonts w:ascii="Times New Roman"/>
          <w:b w:val="false"/>
          <w:i w:val="false"/>
          <w:color w:val="000000"/>
          <w:sz w:val="28"/>
        </w:rPr>
        <w:t>
      27. Гранттық қаржыландыруға арналған конкурстық құжаттаманы уәкілетті орган және (немесе) салалық уәкілетті орган әзірлейді және бекітеді және екі жұмыс күні ішінде сараптама орталығына жолдайды.</w:t>
      </w:r>
    </w:p>
    <w:bookmarkEnd w:id="47"/>
    <w:bookmarkStart w:name="z52" w:id="48"/>
    <w:p>
      <w:pPr>
        <w:spacing w:after="0"/>
        <w:ind w:left="0"/>
        <w:jc w:val="both"/>
      </w:pPr>
      <w:r>
        <w:rPr>
          <w:rFonts w:ascii="Times New Roman"/>
          <w:b w:val="false"/>
          <w:i w:val="false"/>
          <w:color w:val="000000"/>
          <w:sz w:val="28"/>
        </w:rPr>
        <w:t>
      28. Конкурстық құжаттамада және гранттық қаржыландыруға арналған конкурс туралы хабарландыруда мынадай мәліметтер қамтылуға тиіс:</w:t>
      </w:r>
    </w:p>
    <w:bookmarkEnd w:id="48"/>
    <w:bookmarkStart w:name="z53" w:id="49"/>
    <w:p>
      <w:pPr>
        <w:spacing w:after="0"/>
        <w:ind w:left="0"/>
        <w:jc w:val="both"/>
      </w:pPr>
      <w:r>
        <w:rPr>
          <w:rFonts w:ascii="Times New Roman"/>
          <w:b w:val="false"/>
          <w:i w:val="false"/>
          <w:color w:val="000000"/>
          <w:sz w:val="28"/>
        </w:rPr>
        <w:t>
      1) конкурс жариялаған уәкілетті органның немесе салалық уәкілетті органның атауы;</w:t>
      </w:r>
    </w:p>
    <w:bookmarkEnd w:id="49"/>
    <w:bookmarkStart w:name="z54" w:id="50"/>
    <w:p>
      <w:pPr>
        <w:spacing w:after="0"/>
        <w:ind w:left="0"/>
        <w:jc w:val="both"/>
      </w:pPr>
      <w:r>
        <w:rPr>
          <w:rFonts w:ascii="Times New Roman"/>
          <w:b w:val="false"/>
          <w:i w:val="false"/>
          <w:color w:val="000000"/>
          <w:sz w:val="28"/>
        </w:rPr>
        <w:t>
      2) басым және мамандандырылған ғылыми бағыттардың атауы;</w:t>
      </w:r>
    </w:p>
    <w:bookmarkEnd w:id="50"/>
    <w:bookmarkStart w:name="z55" w:id="51"/>
    <w:p>
      <w:pPr>
        <w:spacing w:after="0"/>
        <w:ind w:left="0"/>
        <w:jc w:val="both"/>
      </w:pPr>
      <w:r>
        <w:rPr>
          <w:rFonts w:ascii="Times New Roman"/>
          <w:b w:val="false"/>
          <w:i w:val="false"/>
          <w:color w:val="000000"/>
          <w:sz w:val="28"/>
        </w:rPr>
        <w:t>
      3) ғылыми, ғылыми-техникалық жобаларды гранттық қаржыландыруға арналған конкурсқа қатысуға берілетін өтінімнің нысаны мен мазмұнына қойылатын талаптар;</w:t>
      </w:r>
    </w:p>
    <w:bookmarkEnd w:id="51"/>
    <w:bookmarkStart w:name="z56" w:id="52"/>
    <w:p>
      <w:pPr>
        <w:spacing w:after="0"/>
        <w:ind w:left="0"/>
        <w:jc w:val="both"/>
      </w:pPr>
      <w:r>
        <w:rPr>
          <w:rFonts w:ascii="Times New Roman"/>
          <w:b w:val="false"/>
          <w:i w:val="false"/>
          <w:color w:val="000000"/>
          <w:sz w:val="28"/>
        </w:rPr>
        <w:t>
      4) гранттық қаржыландыруға арналған конкурстың мақсаты;</w:t>
      </w:r>
    </w:p>
    <w:bookmarkEnd w:id="52"/>
    <w:bookmarkStart w:name="z57" w:id="53"/>
    <w:p>
      <w:pPr>
        <w:spacing w:after="0"/>
        <w:ind w:left="0"/>
        <w:jc w:val="both"/>
      </w:pPr>
      <w:r>
        <w:rPr>
          <w:rFonts w:ascii="Times New Roman"/>
          <w:b w:val="false"/>
          <w:i w:val="false"/>
          <w:color w:val="000000"/>
          <w:sz w:val="28"/>
        </w:rPr>
        <w:t>
      5) жеке әріптес тарапынан салымның көлемі мен шарттары;</w:t>
      </w:r>
    </w:p>
    <w:bookmarkEnd w:id="53"/>
    <w:bookmarkStart w:name="z58" w:id="54"/>
    <w:p>
      <w:pPr>
        <w:spacing w:after="0"/>
        <w:ind w:left="0"/>
        <w:jc w:val="both"/>
      </w:pPr>
      <w:r>
        <w:rPr>
          <w:rFonts w:ascii="Times New Roman"/>
          <w:b w:val="false"/>
          <w:i w:val="false"/>
          <w:color w:val="000000"/>
          <w:sz w:val="28"/>
        </w:rPr>
        <w:t>
      6) гранттық қаржыландыруға арналған өтінім берілетін тіл;</w:t>
      </w:r>
    </w:p>
    <w:bookmarkEnd w:id="54"/>
    <w:bookmarkStart w:name="z59" w:id="55"/>
    <w:p>
      <w:pPr>
        <w:spacing w:after="0"/>
        <w:ind w:left="0"/>
        <w:jc w:val="both"/>
      </w:pPr>
      <w:r>
        <w:rPr>
          <w:rFonts w:ascii="Times New Roman"/>
          <w:b w:val="false"/>
          <w:i w:val="false"/>
          <w:color w:val="000000"/>
          <w:sz w:val="28"/>
        </w:rPr>
        <w:t>
      7) ҰҒК ұсынған және ЖҒТК бекіткен зерттеу түрлері мен қаржыландыру көлемі;</w:t>
      </w:r>
    </w:p>
    <w:bookmarkEnd w:id="55"/>
    <w:bookmarkStart w:name="z60" w:id="56"/>
    <w:p>
      <w:pPr>
        <w:spacing w:after="0"/>
        <w:ind w:left="0"/>
        <w:jc w:val="both"/>
      </w:pPr>
      <w:r>
        <w:rPr>
          <w:rFonts w:ascii="Times New Roman"/>
          <w:b w:val="false"/>
          <w:i w:val="false"/>
          <w:color w:val="000000"/>
          <w:sz w:val="28"/>
        </w:rPr>
        <w:t>
      8) ғылыми жетекшіге және зерттеу тобына қойылатын біліктілік талаптары, сондай-ақ өзге де біліктілік талаптары;</w:t>
      </w:r>
    </w:p>
    <w:bookmarkEnd w:id="56"/>
    <w:bookmarkStart w:name="z61" w:id="57"/>
    <w:p>
      <w:pPr>
        <w:spacing w:after="0"/>
        <w:ind w:left="0"/>
        <w:jc w:val="both"/>
      </w:pPr>
      <w:r>
        <w:rPr>
          <w:rFonts w:ascii="Times New Roman"/>
          <w:b w:val="false"/>
          <w:i w:val="false"/>
          <w:color w:val="000000"/>
          <w:sz w:val="28"/>
        </w:rPr>
        <w:t>
      9) биоэтика (адамдар мен жануарларға биомедициналық зерттеулер жүргізу үшін) мәселелері жөніндегі жергілікті және (немесе) орталық комиссияның оң қорытындысы;</w:t>
      </w:r>
    </w:p>
    <w:bookmarkEnd w:id="57"/>
    <w:bookmarkStart w:name="z62" w:id="58"/>
    <w:p>
      <w:pPr>
        <w:spacing w:after="0"/>
        <w:ind w:left="0"/>
        <w:jc w:val="both"/>
      </w:pPr>
      <w:r>
        <w:rPr>
          <w:rFonts w:ascii="Times New Roman"/>
          <w:b w:val="false"/>
          <w:i w:val="false"/>
          <w:color w:val="000000"/>
          <w:sz w:val="28"/>
        </w:rPr>
        <w:t>
      10) конкурс жариялаған уәкілетті органның немесе салалық уәкілетті органның конкурстық құжаттама бойынша түсіндіруді жүзеге асыратын жауапты тұлғалары туралы деректер;</w:t>
      </w:r>
    </w:p>
    <w:bookmarkEnd w:id="58"/>
    <w:bookmarkStart w:name="z63" w:id="59"/>
    <w:p>
      <w:pPr>
        <w:spacing w:after="0"/>
        <w:ind w:left="0"/>
        <w:jc w:val="both"/>
      </w:pPr>
      <w:r>
        <w:rPr>
          <w:rFonts w:ascii="Times New Roman"/>
          <w:b w:val="false"/>
          <w:i w:val="false"/>
          <w:color w:val="000000"/>
          <w:sz w:val="28"/>
        </w:rPr>
        <w:t>
      11) өтінімдерді қабылдаудың соңғы мерзімі конкурс жарияланған күннен бастап күнтізбелік 45 күннен кем және 60 күннен артық болмауға тиіс;</w:t>
      </w:r>
    </w:p>
    <w:bookmarkEnd w:id="59"/>
    <w:bookmarkStart w:name="z64" w:id="60"/>
    <w:p>
      <w:pPr>
        <w:spacing w:after="0"/>
        <w:ind w:left="0"/>
        <w:jc w:val="both"/>
      </w:pPr>
      <w:r>
        <w:rPr>
          <w:rFonts w:ascii="Times New Roman"/>
          <w:b w:val="false"/>
          <w:i w:val="false"/>
          <w:color w:val="000000"/>
          <w:sz w:val="28"/>
        </w:rPr>
        <w:t>
      12) сараптама орталығының өтінім беруге арналған ақпараттық жүйесінің атауы және оған сілтеме;</w:t>
      </w:r>
    </w:p>
    <w:bookmarkEnd w:id="60"/>
    <w:bookmarkStart w:name="z65" w:id="61"/>
    <w:p>
      <w:pPr>
        <w:spacing w:after="0"/>
        <w:ind w:left="0"/>
        <w:jc w:val="both"/>
      </w:pPr>
      <w:r>
        <w:rPr>
          <w:rFonts w:ascii="Times New Roman"/>
          <w:b w:val="false"/>
          <w:i w:val="false"/>
          <w:color w:val="000000"/>
          <w:sz w:val="28"/>
        </w:rPr>
        <w:t>
      13) ғылыми, ғылыми-техникалық жобалар бойынша күтілетін нәтижелерге қойылатын талаптар;</w:t>
      </w:r>
    </w:p>
    <w:bookmarkEnd w:id="61"/>
    <w:bookmarkStart w:name="z66" w:id="62"/>
    <w:p>
      <w:pPr>
        <w:spacing w:after="0"/>
        <w:ind w:left="0"/>
        <w:jc w:val="both"/>
      </w:pPr>
      <w:r>
        <w:rPr>
          <w:rFonts w:ascii="Times New Roman"/>
          <w:b w:val="false"/>
          <w:i w:val="false"/>
          <w:color w:val="000000"/>
          <w:sz w:val="28"/>
        </w:rPr>
        <w:t>
      14) гранттық қаржыландыру бойынша мемлекеттік тапсырысты орындауға арналған шарттың жобасы.</w:t>
      </w:r>
    </w:p>
    <w:bookmarkEnd w:id="62"/>
    <w:bookmarkStart w:name="z67" w:id="63"/>
    <w:p>
      <w:pPr>
        <w:spacing w:after="0"/>
        <w:ind w:left="0"/>
        <w:jc w:val="both"/>
      </w:pPr>
      <w:r>
        <w:rPr>
          <w:rFonts w:ascii="Times New Roman"/>
          <w:b w:val="false"/>
          <w:i w:val="false"/>
          <w:color w:val="000000"/>
          <w:sz w:val="28"/>
        </w:rPr>
        <w:t>
      29. Қолданбалы зерттеулер бойынша грант алуға үміткер қатысушы жеке әріптестің жобаны қажетті ресурстармен, оның ішінде ұлттық қауіпсіздікті қамтамасыз ету және қорғаныс, атом энергиясын пайдалану, қоғамдық, гуманитарлық және әлеуметтік ғылымдар саласындағы қолданбалы зерттеулердің жобаларын қоспағанда, қаржы ресурстарымен ішінара қамтамасыз ете отырып қатысуын қамтамасыз етеді.</w:t>
      </w:r>
    </w:p>
    <w:bookmarkEnd w:id="63"/>
    <w:p>
      <w:pPr>
        <w:spacing w:after="0"/>
        <w:ind w:left="0"/>
        <w:jc w:val="both"/>
      </w:pPr>
      <w:r>
        <w:rPr>
          <w:rFonts w:ascii="Times New Roman"/>
          <w:b w:val="false"/>
          <w:i w:val="false"/>
          <w:color w:val="000000"/>
          <w:sz w:val="28"/>
        </w:rPr>
        <w:t>
      Іске асыру мерзімдері мен салым сомасы немесе қажетті ресурстар көрсетілген еркін нысандағы салым туралы келісім тараптардың ниеттерін растау болып табылады.</w:t>
      </w:r>
    </w:p>
    <w:p>
      <w:pPr>
        <w:spacing w:after="0"/>
        <w:ind w:left="0"/>
        <w:jc w:val="both"/>
      </w:pPr>
      <w:r>
        <w:rPr>
          <w:rFonts w:ascii="Times New Roman"/>
          <w:b w:val="false"/>
          <w:i w:val="false"/>
          <w:color w:val="000000"/>
          <w:sz w:val="28"/>
        </w:rPr>
        <w:t>
      Жобаны іске асыру барысында жеке әріптес салым қосу ниетінен бас тартқан не оны тең мәнді ауыстыруға болмайтын жағдайларда ҰҒК шешімі бойынша жобаны қаржыландыру тоқтатылуы мүмкін.</w:t>
      </w:r>
    </w:p>
    <w:p>
      <w:pPr>
        <w:spacing w:after="0"/>
        <w:ind w:left="0"/>
        <w:jc w:val="both"/>
      </w:pPr>
      <w:r>
        <w:rPr>
          <w:rFonts w:ascii="Times New Roman"/>
          <w:b w:val="false"/>
          <w:i w:val="false"/>
          <w:color w:val="000000"/>
          <w:sz w:val="28"/>
        </w:rPr>
        <w:t>
      ҰҒК жобаны қаржыландыруды тоқтату туралы шешім қабылдағаннан кейін уәкілетті орган және (немесе) салалық уәкілетті органдар орындаушымен гранттық қаржыландыру бойынша мемлекеттік тапсырысты орындауға арналған шартты бұзады.</w:t>
      </w:r>
    </w:p>
    <w:p>
      <w:pPr>
        <w:spacing w:after="0"/>
        <w:ind w:left="0"/>
        <w:jc w:val="both"/>
      </w:pPr>
      <w:r>
        <w:rPr>
          <w:rFonts w:ascii="Times New Roman"/>
          <w:b w:val="false"/>
          <w:i w:val="false"/>
          <w:color w:val="000000"/>
          <w:sz w:val="28"/>
        </w:rPr>
        <w:t>
      Бұл ретте уәкілетті органға немесе салалық уәкілетті органдарға ҰҒК шешімі негізінде қаражатты ағымдағы жылдың ішінде ғылыми және (немесе) ғылыми-техникалық қызметті гранттық қаржыландыру шеңберінде жобалар арасында қайта бөлуге рұқсат етіледі.</w:t>
      </w:r>
    </w:p>
    <w:bookmarkStart w:name="z68" w:id="64"/>
    <w:p>
      <w:pPr>
        <w:spacing w:after="0"/>
        <w:ind w:left="0"/>
        <w:jc w:val="both"/>
      </w:pPr>
      <w:r>
        <w:rPr>
          <w:rFonts w:ascii="Times New Roman"/>
          <w:b w:val="false"/>
          <w:i w:val="false"/>
          <w:color w:val="000000"/>
          <w:sz w:val="28"/>
        </w:rPr>
        <w:t>
      30. Гранттық қаржыландыруға арналған конкурс гранттық қаржыландыруға арналған конкурстық құжаттама бекітілгеннен кейін бес жұмыс күні ішінде мерзімді баспа басылымдары арқылы жарияланады және ол конкурс жариялаған уәкілетті органның немесе салалық уәкілетті органның, сондай-ақ сараптама орталығының интернет-ресурсында орналастырылуға жатады.</w:t>
      </w:r>
    </w:p>
    <w:bookmarkEnd w:id="64"/>
    <w:bookmarkStart w:name="z69" w:id="65"/>
    <w:p>
      <w:pPr>
        <w:spacing w:after="0"/>
        <w:ind w:left="0"/>
        <w:jc w:val="both"/>
      </w:pPr>
      <w:r>
        <w:rPr>
          <w:rFonts w:ascii="Times New Roman"/>
          <w:b w:val="false"/>
          <w:i w:val="false"/>
          <w:color w:val="000000"/>
          <w:sz w:val="28"/>
        </w:rPr>
        <w:t>
      31. Гранттық қаржыландыруға арналған конкурсқа қатысуға өтінім осы Қағидаларға 5-қосымшаға сәйкес нысан бойынша толтырылады.</w:t>
      </w:r>
    </w:p>
    <w:bookmarkEnd w:id="65"/>
    <w:bookmarkStart w:name="z70" w:id="66"/>
    <w:p>
      <w:pPr>
        <w:spacing w:after="0"/>
        <w:ind w:left="0"/>
        <w:jc w:val="both"/>
      </w:pPr>
      <w:r>
        <w:rPr>
          <w:rFonts w:ascii="Times New Roman"/>
          <w:b w:val="false"/>
          <w:i w:val="false"/>
          <w:color w:val="000000"/>
          <w:sz w:val="28"/>
        </w:rPr>
        <w:t>
      32. Конкурс жариялаған уәкілетті орган немесе салалық уәкілетті орган гранттық қаржыландыруға арналған өтінімдерді конкурсқа арналған өтінімдерді қабылдаудың соңғы мерзімі өткеннен кейін үш жұмыс күні ішінде сараптама орталығына жолдайды.</w:t>
      </w:r>
    </w:p>
    <w:bookmarkEnd w:id="66"/>
    <w:bookmarkStart w:name="z71" w:id="67"/>
    <w:p>
      <w:pPr>
        <w:spacing w:after="0"/>
        <w:ind w:left="0"/>
        <w:jc w:val="both"/>
      </w:pPr>
      <w:r>
        <w:rPr>
          <w:rFonts w:ascii="Times New Roman"/>
          <w:b w:val="false"/>
          <w:i w:val="false"/>
          <w:color w:val="000000"/>
          <w:sz w:val="28"/>
        </w:rPr>
        <w:t>
      33. Мемлекеттік ғылыми-техникалық сараптама, сондай-ақ сұратылған сомалардың негізділігін бағалау Қазақстан Республикасы Үкіметінің 2011 жылғы 1 тамыздағы № 891 қаулысымен бекітілген Мемлекеттік ғылыми-техникалық сараптаманы ұйымдастыру және жүргізу қағидаларына сәйкес жүзеге асырылады.</w:t>
      </w:r>
    </w:p>
    <w:bookmarkEnd w:id="67"/>
    <w:bookmarkStart w:name="z72" w:id="68"/>
    <w:p>
      <w:pPr>
        <w:spacing w:after="0"/>
        <w:ind w:left="0"/>
        <w:jc w:val="both"/>
      </w:pPr>
      <w:r>
        <w:rPr>
          <w:rFonts w:ascii="Times New Roman"/>
          <w:b w:val="false"/>
          <w:i w:val="false"/>
          <w:color w:val="000000"/>
          <w:sz w:val="28"/>
        </w:rPr>
        <w:t>
      34. Сараптама орталығы уәкілетті органға және (немесе) салалық уәкілетті органға шешім қабылданған күннен бастап бес жұмыс күнінен кешіктірмейтін мерзімде ҰҒК шешімдерін ҰҒК хаттамасынан үзінді түрінде жолдайды.</w:t>
      </w:r>
    </w:p>
    <w:bookmarkEnd w:id="68"/>
    <w:bookmarkStart w:name="z73" w:id="69"/>
    <w:p>
      <w:pPr>
        <w:spacing w:after="0"/>
        <w:ind w:left="0"/>
        <w:jc w:val="both"/>
      </w:pPr>
      <w:r>
        <w:rPr>
          <w:rFonts w:ascii="Times New Roman"/>
          <w:b w:val="false"/>
          <w:i w:val="false"/>
          <w:color w:val="000000"/>
          <w:sz w:val="28"/>
        </w:rPr>
        <w:t>
      35. Гранттық қаржыландыруға арналған әрбір өтінім бойынша қабылданған және уәкілетті орган немесе салалық уәкілетті орган бекіткен ҰҒК шешімі гранттық қаржыландыруға арналған конкурстың нәтижесі болып табылады.</w:t>
      </w:r>
    </w:p>
    <w:bookmarkEnd w:id="69"/>
    <w:bookmarkStart w:name="z74" w:id="70"/>
    <w:p>
      <w:pPr>
        <w:spacing w:after="0"/>
        <w:ind w:left="0"/>
        <w:jc w:val="both"/>
      </w:pPr>
      <w:r>
        <w:rPr>
          <w:rFonts w:ascii="Times New Roman"/>
          <w:b w:val="false"/>
          <w:i w:val="false"/>
          <w:color w:val="000000"/>
          <w:sz w:val="28"/>
        </w:rPr>
        <w:t>
      36. Гранттық қаржыландыруға арналған конкурстың нәтижелері мерзімді баспа басылымдарында жариялануға және уәкілетті органның немесе конкурс жариялаған салалық уәкілетті органның интернет-ресурстарында, сондай-ақ сараптама орталығының интернет-ресурстарында орналастырылуға жатады.</w:t>
      </w:r>
    </w:p>
    <w:bookmarkEnd w:id="70"/>
    <w:bookmarkStart w:name="z75" w:id="71"/>
    <w:p>
      <w:pPr>
        <w:spacing w:after="0"/>
        <w:ind w:left="0"/>
        <w:jc w:val="both"/>
      </w:pPr>
      <w:r>
        <w:rPr>
          <w:rFonts w:ascii="Times New Roman"/>
          <w:b w:val="false"/>
          <w:i w:val="false"/>
          <w:color w:val="000000"/>
          <w:sz w:val="28"/>
        </w:rPr>
        <w:t>
      37. ҰҒК қараған, қабылданған шешімдердің негіздемесі ескеріле отырып, гранттық қаржыландыруға арналған конкурстың нәтижелері, конкурс жеңімпаздары, МҒТС балы, МҒТС нәтижелері ескерілген бағалау парағы бойынша ҰҒК балдары туралы мәліметтер, сондай-ақ мақұлданбаған өтінімдер атауларының тізімі бекітілген күнінен бастап бес жұмыс күні ішінде сараптама орталығының интернет-ресурсында орналастырылуға жатады.</w:t>
      </w:r>
    </w:p>
    <w:bookmarkEnd w:id="71"/>
    <w:p>
      <w:pPr>
        <w:spacing w:after="0"/>
        <w:ind w:left="0"/>
        <w:jc w:val="both"/>
      </w:pPr>
      <w:r>
        <w:rPr>
          <w:rFonts w:ascii="Times New Roman"/>
          <w:b w:val="false"/>
          <w:i w:val="false"/>
          <w:color w:val="000000"/>
          <w:sz w:val="28"/>
        </w:rPr>
        <w:t>
      ҰҒК мүшелерінің дауыс беру хаттамалары, ҰҒК отырыстарының аудио және бейнежазбалары заңнамада белгіленген тәртіппен сараптама орталығында сақталады.</w:t>
      </w:r>
    </w:p>
    <w:bookmarkStart w:name="z76" w:id="72"/>
    <w:p>
      <w:pPr>
        <w:spacing w:after="0"/>
        <w:ind w:left="0"/>
        <w:jc w:val="both"/>
      </w:pPr>
      <w:r>
        <w:rPr>
          <w:rFonts w:ascii="Times New Roman"/>
          <w:b w:val="false"/>
          <w:i w:val="false"/>
          <w:color w:val="000000"/>
          <w:sz w:val="28"/>
        </w:rPr>
        <w:t>
      38. Гранттық қаржыландыруға арналған конкурстың жеңімпаздары гранттық қаржыландыруға арналған конкурс нәтижелері жарияланған күннен бастап отыз жұмыс күні ішінде уәкілетті органмен немесе салалық уәкілетті органмен не Қазақстан Республикасының Үкіметі ғылыми және (немесе) ғылыми-техникалық қызметті қаржыландыруды жүзеге асыруға уәкілеттік берген өзге тұлғамен гранттық қаржыландыру бойынша мемлекеттік тапсырысты орындауға шарт жасасады.</w:t>
      </w:r>
    </w:p>
    <w:bookmarkEnd w:id="72"/>
    <w:p>
      <w:pPr>
        <w:spacing w:after="0"/>
        <w:ind w:left="0"/>
        <w:jc w:val="both"/>
      </w:pPr>
      <w:r>
        <w:rPr>
          <w:rFonts w:ascii="Times New Roman"/>
          <w:b w:val="false"/>
          <w:i w:val="false"/>
          <w:color w:val="000000"/>
          <w:sz w:val="28"/>
        </w:rPr>
        <w:t>
      Гранттық қаржыландыруға арналған конкурстың жеңімпаздары конкурс жариялаған уәкілетті органға немесе салалық уәкілетті органға не Қазақстан Республикасының Үкіметі ғылыми және (немесе) ғылыми-техникалық қызметті гранттық қаржыландыруды жүзеге асыруға уәкілеттік берген өзге тұлғаға жазбаша нысанда ресми хабарлама жіберу арқылы гранттық қаржыландыру бойынша мемлекеттік тапсырысты орындауға шарт жасасудан және ғылыми зерттеулерді орындаудан бас тарта алады.</w:t>
      </w:r>
    </w:p>
    <w:p>
      <w:pPr>
        <w:spacing w:after="0"/>
        <w:ind w:left="0"/>
        <w:jc w:val="both"/>
      </w:pPr>
      <w:r>
        <w:rPr>
          <w:rFonts w:ascii="Times New Roman"/>
          <w:b w:val="false"/>
          <w:i w:val="false"/>
          <w:color w:val="000000"/>
          <w:sz w:val="28"/>
        </w:rPr>
        <w:t>
      Конкурс жеңімпаздарының гранттық қаржыландыру бойынша мемлекеттік тапсырысты орындауға шарт жасасудан және ғылыми зерттеулерді орындаудан бас тартуы нәтижесінде түзілген қаражатты уәкілетті орган немесе салалық уәкілетті органдар ҰҒК шешімі негізінде сараланған тізімде шекті сызықтан төмен орналасқан, гранттық қаржыландыруға арналған өтінімдер арасында бөле алады.</w:t>
      </w:r>
    </w:p>
    <w:bookmarkStart w:name="z77" w:id="73"/>
    <w:p>
      <w:pPr>
        <w:spacing w:after="0"/>
        <w:ind w:left="0"/>
        <w:jc w:val="both"/>
      </w:pPr>
      <w:r>
        <w:rPr>
          <w:rFonts w:ascii="Times New Roman"/>
          <w:b w:val="false"/>
          <w:i w:val="false"/>
          <w:color w:val="000000"/>
          <w:sz w:val="28"/>
        </w:rPr>
        <w:t>
      39. Гранттық қаржыландыру қаражатын ғылыми, ғылыми-техникалық жобаға тікелей басшылық жасау үшін өтінім беруші тағайындайтын жобаның ғылыми жетекшісі гранттық қаржыландыруға арналған өтінімге сәйкес ҰҒК шешімін есепке алып бөледі.</w:t>
      </w:r>
    </w:p>
    <w:bookmarkEnd w:id="73"/>
    <w:bookmarkStart w:name="z78" w:id="74"/>
    <w:p>
      <w:pPr>
        <w:spacing w:after="0"/>
        <w:ind w:left="0"/>
        <w:jc w:val="both"/>
      </w:pPr>
      <w:r>
        <w:rPr>
          <w:rFonts w:ascii="Times New Roman"/>
          <w:b w:val="false"/>
          <w:i w:val="false"/>
          <w:color w:val="000000"/>
          <w:sz w:val="28"/>
        </w:rPr>
        <w:t>
      40. Орындаушылар уәкілетті органға немесе салалық уәкілетті органға ғылыми және (немесе) ғылыми-техникалық қызмет туралы аралық есепті (жоба іске асырылатын бірінші жылы (іске асырылу мерзімі 1 (бір) жыл жобаларды қоспағанда), екінші жылы (іске асырылу мерзімі 2 (екі) жыл жобаларды қоспағанда) ағымдағы есепті жылдың 15 қарашасынан кешіктірмей ұсынады. Ғылыми және (немесе) ғылыми-техникалық қызмет туралы қорытынды есептер ағымдағы есепті жылдың 1 қарашасынан кешіктірмей ұсынады.</w:t>
      </w:r>
    </w:p>
    <w:bookmarkEnd w:id="74"/>
    <w:bookmarkStart w:name="z79" w:id="75"/>
    <w:p>
      <w:pPr>
        <w:spacing w:after="0"/>
        <w:ind w:left="0"/>
        <w:jc w:val="both"/>
      </w:pPr>
      <w:r>
        <w:rPr>
          <w:rFonts w:ascii="Times New Roman"/>
          <w:b w:val="false"/>
          <w:i w:val="false"/>
          <w:color w:val="000000"/>
          <w:sz w:val="28"/>
        </w:rPr>
        <w:t>
      41. Конкурс жариялаған уәкілетті орган немесе салалық уәкілетті орган ғылыми және (немесе) ғылыми техникалық қызмет туралы алынған аралық және қорытынды есептерді қабылдау аяқталғаннан кейін үш жұмыс күні ішінде оларды сараптама орталығына жолдайды.</w:t>
      </w:r>
    </w:p>
    <w:bookmarkEnd w:id="75"/>
    <w:p>
      <w:pPr>
        <w:spacing w:after="0"/>
        <w:ind w:left="0"/>
        <w:jc w:val="both"/>
      </w:pPr>
      <w:r>
        <w:rPr>
          <w:rFonts w:ascii="Times New Roman"/>
          <w:b w:val="false"/>
          <w:i w:val="false"/>
          <w:color w:val="000000"/>
          <w:sz w:val="28"/>
        </w:rPr>
        <w:t>
      Сараптама орталығы Қазақстан Республикасы Үкіметінің 2011 жылғы 1 тамыздағы № 891 қаулысымен бекітілген Мемлекеттік ғылыми-техникалық сараптама ұйымдастыру және жүргізу қағидаларына сәйкес ғылыми және (немесе) ғылыми-техникалық қызмет туралы қорытынды есептерге МҒТС жүргізу бойынша жұмысты ұйымдастырады.</w:t>
      </w:r>
    </w:p>
    <w:p>
      <w:pPr>
        <w:spacing w:after="0"/>
        <w:ind w:left="0"/>
        <w:jc w:val="both"/>
      </w:pPr>
      <w:r>
        <w:rPr>
          <w:rFonts w:ascii="Times New Roman"/>
          <w:b w:val="false"/>
          <w:i w:val="false"/>
          <w:color w:val="000000"/>
          <w:sz w:val="28"/>
        </w:rPr>
        <w:t>
      Сараптама орталығы ғылыми және (немесе) ғылыми-техникалық қызмет туралы алынған аралық және қорытынды есептерді тиісті ҰҒК-нің қарауына үш жұмыс күні ішінде жолдайды.</w:t>
      </w:r>
    </w:p>
    <w:bookmarkStart w:name="z80" w:id="76"/>
    <w:p>
      <w:pPr>
        <w:spacing w:after="0"/>
        <w:ind w:left="0"/>
        <w:jc w:val="both"/>
      </w:pPr>
      <w:r>
        <w:rPr>
          <w:rFonts w:ascii="Times New Roman"/>
          <w:b w:val="false"/>
          <w:i w:val="false"/>
          <w:color w:val="000000"/>
          <w:sz w:val="28"/>
        </w:rPr>
        <w:t>
      42. Ғылыми, ғылыми-техникалық жобаны іске асыру және ағымдағы жылы қаржыландыру, қаржыландыруды тоқтату ғылыми, ғылыми-техникалық жобалардың іске асырылу барысын және олардың нәтижелілігін, оның ішінде олар іске асырылып жатқан жерге барып мониторингтеу нәтижелеріне негізделген ҰҒК шешіміне сәйкес жүзеге асырылады.</w:t>
      </w:r>
    </w:p>
    <w:bookmarkEnd w:id="76"/>
    <w:p>
      <w:pPr>
        <w:spacing w:after="0"/>
        <w:ind w:left="0"/>
        <w:jc w:val="both"/>
      </w:pPr>
      <w:r>
        <w:rPr>
          <w:rFonts w:ascii="Times New Roman"/>
          <w:b w:val="false"/>
          <w:i w:val="false"/>
          <w:color w:val="000000"/>
          <w:sz w:val="28"/>
        </w:rPr>
        <w:t>
      Өтінім беруші жоба бойынша ақпаратты (атауы, өтінім беруші, ғылыми жетекші, іске асыру кезеңі, қаржыландыру сомасы, өтінімнің қысқаша абстрактісі, жылдар бойынша күтілетін нәтижелер мен алынған нәтижелердің аннотациясы, толық библиографиялық сипаттамасы бар жарияланған жарияланымдардың тізбесі) сараптама орталығына жобаны іске асыру кезеңі аяқталғанға дейін күнтізбелік он күн бұрын ұсынуы тиіс.</w:t>
      </w:r>
    </w:p>
    <w:p>
      <w:pPr>
        <w:spacing w:after="0"/>
        <w:ind w:left="0"/>
        <w:jc w:val="both"/>
      </w:pPr>
      <w:r>
        <w:rPr>
          <w:rFonts w:ascii="Times New Roman"/>
          <w:b w:val="false"/>
          <w:i w:val="false"/>
          <w:color w:val="000000"/>
          <w:sz w:val="28"/>
        </w:rPr>
        <w:t>
      Сараптама орталығы ғылыми, ғылыми-техникалық жобаларды іске асырудың бүкіл кезеңі аяқталғаннан кейін күнтізбелік отыз күн ішінде өзінің сайтында мемлекеттік құпиялар туралы және қызмет бабында пайдалануға арналған мәліметтерді қамтитын жобаларды қоспағанда, жобалар (атауы, өтініш беруші, ғылыми жетекші, іске асыру кезеңі, қаржыландыру сомасы, өтінімнің қысқаша абстрактісі, жылдар бойынша алынған нәтижелердің күтілетін нәтижелері мен аннотациясы, толық библиографиялық сипаттамасы бар жарияланған жарияланымдар тізбесі) жөніндегі ақпаратты жариялайды.</w:t>
      </w:r>
    </w:p>
    <w:bookmarkStart w:name="z81" w:id="77"/>
    <w:p>
      <w:pPr>
        <w:spacing w:after="0"/>
        <w:ind w:left="0"/>
        <w:jc w:val="left"/>
      </w:pPr>
      <w:r>
        <w:rPr>
          <w:rFonts w:ascii="Times New Roman"/>
          <w:b/>
          <w:i w:val="false"/>
          <w:color w:val="000000"/>
        </w:rPr>
        <w:t xml:space="preserve"> 4-тарау. Ғылыми және (немесе) ғылыми-техникалық қызметті бағдарламалық-нысаналы қаржыландыру тәртібі</w:t>
      </w:r>
    </w:p>
    <w:bookmarkEnd w:id="77"/>
    <w:bookmarkStart w:name="z82" w:id="78"/>
    <w:p>
      <w:pPr>
        <w:spacing w:after="0"/>
        <w:ind w:left="0"/>
        <w:jc w:val="both"/>
      </w:pPr>
      <w:r>
        <w:rPr>
          <w:rFonts w:ascii="Times New Roman"/>
          <w:b w:val="false"/>
          <w:i w:val="false"/>
          <w:color w:val="000000"/>
          <w:sz w:val="28"/>
        </w:rPr>
        <w:t>
      43. Бағдарламалық-нысаналы қаржыландыру стратегиялық маңызы бар мемлекеттік міндеттерді шешуге бағытталған және конкурстық негізде немесе Қазақстан Республикасы Үкіметінің шешімі бойынша конкурстан тыс рәсімдер арқылы жүзеге асырылады.</w:t>
      </w:r>
    </w:p>
    <w:bookmarkEnd w:id="78"/>
    <w:bookmarkStart w:name="z83" w:id="79"/>
    <w:p>
      <w:pPr>
        <w:spacing w:after="0"/>
        <w:ind w:left="0"/>
        <w:jc w:val="both"/>
      </w:pPr>
      <w:r>
        <w:rPr>
          <w:rFonts w:ascii="Times New Roman"/>
          <w:b w:val="false"/>
          <w:i w:val="false"/>
          <w:color w:val="000000"/>
          <w:sz w:val="28"/>
        </w:rPr>
        <w:t>
      44. Елді әлеуметтік-экономикалық дамытудың стратегиялық жоспарлары, индустриялық-инновациялық дамыту бағдарламалары және стратегиялық маңызы бар мемлекеттік міндеттерді іске асыруға бағытталған басқа да бағдарламалар ғылыми зерттеулерді бағдарламалық-нысаналы қаржыландырудың негіздемесі болып табылады.</w:t>
      </w:r>
    </w:p>
    <w:bookmarkEnd w:id="79"/>
    <w:bookmarkStart w:name="z84" w:id="80"/>
    <w:p>
      <w:pPr>
        <w:spacing w:after="0"/>
        <w:ind w:left="0"/>
        <w:jc w:val="both"/>
      </w:pPr>
      <w:r>
        <w:rPr>
          <w:rFonts w:ascii="Times New Roman"/>
          <w:b w:val="false"/>
          <w:i w:val="false"/>
          <w:color w:val="000000"/>
          <w:sz w:val="28"/>
        </w:rPr>
        <w:t>
      45. Салалық уәкілетті органдар жоспарланатын жылдың алдындағы жылдың 1 ақпанына дейінгі мерзімде уәкілетті органға қаржыландыру көлемін көрсете отырып, бағдарламалық-нысаналы қаржыландырудың басым және мамандандырылған бағыттары туралы ұсыныстар жібереді.</w:t>
      </w:r>
    </w:p>
    <w:bookmarkEnd w:id="80"/>
    <w:p>
      <w:pPr>
        <w:spacing w:after="0"/>
        <w:ind w:left="0"/>
        <w:jc w:val="both"/>
      </w:pPr>
      <w:r>
        <w:rPr>
          <w:rFonts w:ascii="Times New Roman"/>
          <w:b w:val="false"/>
          <w:i w:val="false"/>
          <w:color w:val="000000"/>
          <w:sz w:val="28"/>
        </w:rPr>
        <w:t>
      Уәкілетті орган салалық уәкілетті органдардың ұсыныстарын салалық уәкілетті органдардың ұсыныстар беруінің мерзімі аяқталған күннен бастап екі жұмыс күні ішінде сараптама орталығына жолдайды.</w:t>
      </w:r>
    </w:p>
    <w:p>
      <w:pPr>
        <w:spacing w:after="0"/>
        <w:ind w:left="0"/>
        <w:jc w:val="both"/>
      </w:pPr>
      <w:r>
        <w:rPr>
          <w:rFonts w:ascii="Times New Roman"/>
          <w:b w:val="false"/>
          <w:i w:val="false"/>
          <w:color w:val="000000"/>
          <w:sz w:val="28"/>
        </w:rPr>
        <w:t>
      Сараптама орталығы бағдарламалық-нысаналы қаржыландырудың басым және мамандандырылған бағыттары мен көлемі бойынша ұсыныстарды алған күннен бастап екі жұмыс күні ішінде оларды ҰҒК-ның қарауына жолдайды.</w:t>
      </w:r>
    </w:p>
    <w:p>
      <w:pPr>
        <w:spacing w:after="0"/>
        <w:ind w:left="0"/>
        <w:jc w:val="both"/>
      </w:pPr>
      <w:r>
        <w:rPr>
          <w:rFonts w:ascii="Times New Roman"/>
          <w:b w:val="false"/>
          <w:i w:val="false"/>
          <w:color w:val="000000"/>
          <w:sz w:val="28"/>
        </w:rPr>
        <w:t>
      Сараптама орталығы ҰҒК шешімдерін уәкілетті органға жоспарланатын жылдың алдындағы жылдың 20 ақпанына дейін жолдайды.</w:t>
      </w:r>
    </w:p>
    <w:p>
      <w:pPr>
        <w:spacing w:after="0"/>
        <w:ind w:left="0"/>
        <w:jc w:val="both"/>
      </w:pPr>
      <w:r>
        <w:rPr>
          <w:rFonts w:ascii="Times New Roman"/>
          <w:b w:val="false"/>
          <w:i w:val="false"/>
          <w:color w:val="000000"/>
          <w:sz w:val="28"/>
        </w:rPr>
        <w:t>
      Уәкілетті орган сараптама орталығы ұсынған бағдарламалық-нысаналы қаржыландырудың басым бағыттары мен көлемі ҰҒК жөніндегі шешімін алғаннан кейін оларды ЖҒТК-ның қарауына шығарады.</w:t>
      </w:r>
    </w:p>
    <w:p>
      <w:pPr>
        <w:spacing w:after="0"/>
        <w:ind w:left="0"/>
        <w:jc w:val="both"/>
      </w:pPr>
      <w:r>
        <w:rPr>
          <w:rFonts w:ascii="Times New Roman"/>
          <w:b w:val="false"/>
          <w:i w:val="false"/>
          <w:color w:val="000000"/>
          <w:sz w:val="28"/>
        </w:rPr>
        <w:t>
      ЖҒТК жоспарланған жылдың алдындағы жылдың 1 сәуіріне дейін Қазақстан Республикасы Үкіметінің 2011 жылғы 20 сәуірдегі № 429 қаулысымен бекітілген Қазақстан Республикасы Үкіметінің жанындағы Жоғары ғылыми-техникалық комиссия туралы ережеге сәйкес белгіленген тәртіппен шешім қабылдайды.</w:t>
      </w:r>
    </w:p>
    <w:p>
      <w:pPr>
        <w:spacing w:after="0"/>
        <w:ind w:left="0"/>
        <w:jc w:val="both"/>
      </w:pPr>
      <w:r>
        <w:rPr>
          <w:rFonts w:ascii="Times New Roman"/>
          <w:b w:val="false"/>
          <w:i w:val="false"/>
          <w:color w:val="000000"/>
          <w:sz w:val="28"/>
        </w:rPr>
        <w:t>
      Уәкілетті орган он бес жұмыс күні ішінде ЖҒТК шешімін бюджетті жоспарлау жөніндегі орталық уәкілетті органға жібереді.</w:t>
      </w:r>
    </w:p>
    <w:p>
      <w:pPr>
        <w:spacing w:after="0"/>
        <w:ind w:left="0"/>
        <w:jc w:val="both"/>
      </w:pPr>
      <w:r>
        <w:rPr>
          <w:rFonts w:ascii="Times New Roman"/>
          <w:b w:val="false"/>
          <w:i w:val="false"/>
          <w:color w:val="000000"/>
          <w:sz w:val="28"/>
        </w:rPr>
        <w:t>
      ЖҒТК ғылымды дамытудың басым бағыттары және басым бағыттар бойынша бөлінген бағдарламалық-нысаналы қаржыландыру көлемі бойынша шешім қабылдағаннан кейін уәкілетті орган және салалық уәкілетті органдар жоспарланған жылдың алдындағы жылдың 1 мамырына дейін бағдарламалық-нысаналы қаржыландыруға конкурстық құжаттаманы әзірлейді, бекітеді және конкурс жариялайды.</w:t>
      </w:r>
    </w:p>
    <w:p>
      <w:pPr>
        <w:spacing w:after="0"/>
        <w:ind w:left="0"/>
        <w:jc w:val="both"/>
      </w:pPr>
      <w:r>
        <w:rPr>
          <w:rFonts w:ascii="Times New Roman"/>
          <w:b w:val="false"/>
          <w:i w:val="false"/>
          <w:color w:val="000000"/>
          <w:sz w:val="28"/>
        </w:rPr>
        <w:t>
      Нысаналы ғылыми, ғылыми-техникалық бағдарламаны іске асыруға конкурсты уәкілетті орган немесе салалық уәкілетті органмен мерзімді баспа басылымдарында жариялайды және ол конкурс жариялаған уәкілетті органның немесе салалық уәкілетті органның интернет-ресурсында, сондай-ақ сараптама орталығының интернет ресурсында орналастыруға жатады.</w:t>
      </w:r>
    </w:p>
    <w:bookmarkStart w:name="z85" w:id="81"/>
    <w:p>
      <w:pPr>
        <w:spacing w:after="0"/>
        <w:ind w:left="0"/>
        <w:jc w:val="both"/>
      </w:pPr>
      <w:r>
        <w:rPr>
          <w:rFonts w:ascii="Times New Roman"/>
          <w:b w:val="false"/>
          <w:i w:val="false"/>
          <w:color w:val="000000"/>
          <w:sz w:val="28"/>
        </w:rPr>
        <w:t>
      46. Нысаналы ғылыми, ғылыми-техникалық бағдарламаларды конкурстық рәсімдерден тыс қаржыландыру туралы шешімді Қазақстан Республикасының Үкіметі қабылдайды.</w:t>
      </w:r>
    </w:p>
    <w:bookmarkEnd w:id="81"/>
    <w:bookmarkStart w:name="z86" w:id="82"/>
    <w:p>
      <w:pPr>
        <w:spacing w:after="0"/>
        <w:ind w:left="0"/>
        <w:jc w:val="both"/>
      </w:pPr>
      <w:r>
        <w:rPr>
          <w:rFonts w:ascii="Times New Roman"/>
          <w:b w:val="false"/>
          <w:i w:val="false"/>
          <w:color w:val="000000"/>
          <w:sz w:val="28"/>
        </w:rPr>
        <w:t>
      47. Мемлекеттік ғылыми-техникалық сараптама, сондай-ақ сұралатын соманың негізділігін бағалау Қазақстан Республикасы Үкіметінің 2011 жылғы 1 тамыздағы № 891 қаулысымен бекітілген Мемлекеттік ғылыми-техникалық сараптаманы ұйымдастыру және жүргізу қағидаларына сәйкес жүзеге асырылады.</w:t>
      </w:r>
    </w:p>
    <w:bookmarkEnd w:id="82"/>
    <w:bookmarkStart w:name="z87" w:id="83"/>
    <w:p>
      <w:pPr>
        <w:spacing w:after="0"/>
        <w:ind w:left="0"/>
        <w:jc w:val="both"/>
      </w:pPr>
      <w:r>
        <w:rPr>
          <w:rFonts w:ascii="Times New Roman"/>
          <w:b w:val="false"/>
          <w:i w:val="false"/>
          <w:color w:val="000000"/>
          <w:sz w:val="28"/>
        </w:rPr>
        <w:t>
      48. Нысаналы ғылыми (ғылыми-техникалық) бағдарлама (бұдан әрі – нысаналы бағдарлама) нысаналы бағдарлама шеңберінде нақты міндеттерді шешуге бағытталған бірнеше кіші бағдарламаларды қамтуы мүмкін.</w:t>
      </w:r>
    </w:p>
    <w:bookmarkEnd w:id="83"/>
    <w:p>
      <w:pPr>
        <w:spacing w:after="0"/>
        <w:ind w:left="0"/>
        <w:jc w:val="both"/>
      </w:pPr>
      <w:r>
        <w:rPr>
          <w:rFonts w:ascii="Times New Roman"/>
          <w:b w:val="false"/>
          <w:i w:val="false"/>
          <w:color w:val="000000"/>
          <w:sz w:val="28"/>
        </w:rPr>
        <w:t>
      Нысаналы бағдарламаны кіші бағдарламаларға бөлу шешілетін проблемалардың ауқымы мен күрделілігіне, сондай-ақ нақты нәтижеге қол жеткізе отырып, оларды шешуді ұтымды ұйымдастыру қажеттігіне қарай жүзеге асырылады.</w:t>
      </w:r>
    </w:p>
    <w:bookmarkStart w:name="z88" w:id="84"/>
    <w:p>
      <w:pPr>
        <w:spacing w:after="0"/>
        <w:ind w:left="0"/>
        <w:jc w:val="both"/>
      </w:pPr>
      <w:r>
        <w:rPr>
          <w:rFonts w:ascii="Times New Roman"/>
          <w:b w:val="false"/>
          <w:i w:val="false"/>
          <w:color w:val="000000"/>
          <w:sz w:val="28"/>
        </w:rPr>
        <w:t>
      49. Конкурстық негізде іске асыру ұсынылатын және конкурстық рәсімдерден тыс қаржыландыру ұсынылатын нысаналы бағдарламаларды уәкілетті орган МҒТС өткізуді ұйымдастыру үшін қабылдау аяқталғаннан кейін үш жұмыс күні ішінде сараптама орталығына жолдайды.</w:t>
      </w:r>
    </w:p>
    <w:bookmarkEnd w:id="84"/>
    <w:bookmarkStart w:name="z89" w:id="85"/>
    <w:p>
      <w:pPr>
        <w:spacing w:after="0"/>
        <w:ind w:left="0"/>
        <w:jc w:val="both"/>
      </w:pPr>
      <w:r>
        <w:rPr>
          <w:rFonts w:ascii="Times New Roman"/>
          <w:b w:val="false"/>
          <w:i w:val="false"/>
          <w:color w:val="000000"/>
          <w:sz w:val="28"/>
        </w:rPr>
        <w:t xml:space="preserve">
      50. Конкурстық негізде және конкурстан тыс рәсімдерден тыс іске асыру ұсынылатын нысаналы бағдарламаларды сараптама орталығы Қазақстан Республикасы Үкіметінің 2011 жылғы 1 тамыздағы № 891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ғылыми-техникалық сараптаманы ұйымдастыру және жүргізу қағидаларында белгіленген рәсімдер жүргізілгеннен кейін тиісті ҰҒҚ-ның қарауына жібереді.</w:t>
      </w:r>
    </w:p>
    <w:bookmarkEnd w:id="85"/>
    <w:p>
      <w:pPr>
        <w:spacing w:after="0"/>
        <w:ind w:left="0"/>
        <w:jc w:val="both"/>
      </w:pPr>
      <w:r>
        <w:rPr>
          <w:rFonts w:ascii="Times New Roman"/>
          <w:b w:val="false"/>
          <w:i w:val="false"/>
          <w:color w:val="000000"/>
          <w:sz w:val="28"/>
        </w:rPr>
        <w:t>
      ҰҒК конкурстық негізде іске асырылуы конкурстық рәсімдерден тыс қаржыландыру ұсынылатын нысаналы бағдарламаларды, сондай-ақ олардың экономикалық негізділігін бағалауды қамтитын МҒТС нәтижелерін қарайды және қаржыландыру сомасын көрсете отырып, қаржыландыру не қаржыландырудан бас тарту туралы шешім шығарады және оларды ЖҒТК-ге жібереді.</w:t>
      </w:r>
    </w:p>
    <w:bookmarkStart w:name="z90" w:id="86"/>
    <w:p>
      <w:pPr>
        <w:spacing w:after="0"/>
        <w:ind w:left="0"/>
        <w:jc w:val="both"/>
      </w:pPr>
      <w:r>
        <w:rPr>
          <w:rFonts w:ascii="Times New Roman"/>
          <w:b w:val="false"/>
          <w:i w:val="false"/>
          <w:color w:val="000000"/>
          <w:sz w:val="28"/>
        </w:rPr>
        <w:t>
      51. ЖҒТК ҰҒК шешімдерінің негізінде конкурстық негізде іске асыру ұсынылатын, сондай-ақ конкурстық рәсімдерден тыс қаржыландыру ұсынылатын нысаналы бағдарламаларды мақұлдайды (қабылдамайды).</w:t>
      </w:r>
    </w:p>
    <w:bookmarkEnd w:id="86"/>
    <w:p>
      <w:pPr>
        <w:spacing w:after="0"/>
        <w:ind w:left="0"/>
        <w:jc w:val="both"/>
      </w:pPr>
      <w:r>
        <w:rPr>
          <w:rFonts w:ascii="Times New Roman"/>
          <w:b w:val="false"/>
          <w:i w:val="false"/>
          <w:color w:val="000000"/>
          <w:sz w:val="28"/>
        </w:rPr>
        <w:t>
      ЖҒТК ұсынымдары Қазақстан Республикасы Үкіметіне нысаналы бағдарламаларды конкурстық рәсімдерден тыс қаржыландыру туралы шешімдер қабылдауына негіз болып табылады.</w:t>
      </w:r>
    </w:p>
    <w:bookmarkStart w:name="z91" w:id="87"/>
    <w:p>
      <w:pPr>
        <w:spacing w:after="0"/>
        <w:ind w:left="0"/>
        <w:jc w:val="both"/>
      </w:pPr>
      <w:r>
        <w:rPr>
          <w:rFonts w:ascii="Times New Roman"/>
          <w:b w:val="false"/>
          <w:i w:val="false"/>
          <w:color w:val="000000"/>
          <w:sz w:val="28"/>
        </w:rPr>
        <w:t>
      52. Уәкілетті орган конкурстық негізде іске асыру ұсынылатын, ЖҒТК мақұлдаған нысаналы бағдарламалар бойынша мәліметтерді, сондай-ақ конкурстық рәсімдерден тыс қаржыландыру ұсынылатын нысаналы бағдарламаларды салалық уәкілетті органдарға жолдайды.</w:t>
      </w:r>
    </w:p>
    <w:bookmarkEnd w:id="87"/>
    <w:p>
      <w:pPr>
        <w:spacing w:after="0"/>
        <w:ind w:left="0"/>
        <w:jc w:val="both"/>
      </w:pPr>
      <w:r>
        <w:rPr>
          <w:rFonts w:ascii="Times New Roman"/>
          <w:b w:val="false"/>
          <w:i w:val="false"/>
          <w:color w:val="000000"/>
          <w:sz w:val="28"/>
        </w:rPr>
        <w:t>
      Ғылыми, ғылыми-техникалық нысаналы бағдарламаларға өтінімдер, бюджет заңнамасында белгіленген тәртіппен бюджеттік жоспарлау жөніндегі орталық уәкілетті органның қарауына шығарылады.</w:t>
      </w:r>
    </w:p>
    <w:bookmarkStart w:name="z92" w:id="88"/>
    <w:p>
      <w:pPr>
        <w:spacing w:after="0"/>
        <w:ind w:left="0"/>
        <w:jc w:val="both"/>
      </w:pPr>
      <w:r>
        <w:rPr>
          <w:rFonts w:ascii="Times New Roman"/>
          <w:b w:val="false"/>
          <w:i w:val="false"/>
          <w:color w:val="000000"/>
          <w:sz w:val="28"/>
        </w:rPr>
        <w:t>
      53. Бағдарламалық-нысаналы қаржыландырудың қаражаты ҰҒК шешімімен бекітілген ғылыми және (немесе) ғылыми-техникалық бағдарламалар бойынша ғылыми зерттеулер жүргізуге тікелей байланысты шығыстарға жұмсалады.</w:t>
      </w:r>
    </w:p>
    <w:bookmarkEnd w:id="88"/>
    <w:p>
      <w:pPr>
        <w:spacing w:after="0"/>
        <w:ind w:left="0"/>
        <w:jc w:val="both"/>
      </w:pPr>
      <w:r>
        <w:rPr>
          <w:rFonts w:ascii="Times New Roman"/>
          <w:b w:val="false"/>
          <w:i w:val="false"/>
          <w:color w:val="000000"/>
          <w:sz w:val="28"/>
        </w:rPr>
        <w:t>
      Шығыстарға мынадай шығындар жатады:</w:t>
      </w:r>
    </w:p>
    <w:bookmarkStart w:name="z93" w:id="89"/>
    <w:p>
      <w:pPr>
        <w:spacing w:after="0"/>
        <w:ind w:left="0"/>
        <w:jc w:val="both"/>
      </w:pPr>
      <w:r>
        <w:rPr>
          <w:rFonts w:ascii="Times New Roman"/>
          <w:b w:val="false"/>
          <w:i w:val="false"/>
          <w:color w:val="000000"/>
          <w:sz w:val="28"/>
        </w:rPr>
        <w:t>
      1) еңбекке ақы төлеу – Қазақстан Республикасының Еңбек кодексіне және өзге де нормативтік-құқықтық актілеріне, сондай-ақ келісімдерге, еңбек, ұжымдық шарттарға және жұмыс берушінің актілеріне сәйкес ғылыми қызметкерлердің және қаржылық-экономикалық және заңгерлік сүйемелдеуді жүзеге асыратын тұлғалардың еңбегі үшін оларға берілетін сыйақының міндетті төлемін жұмыс берушінің қамтамасыз етуіне байланысты қатынастар жүйесі;</w:t>
      </w:r>
    </w:p>
    <w:bookmarkEnd w:id="89"/>
    <w:bookmarkStart w:name="z94" w:id="90"/>
    <w:p>
      <w:pPr>
        <w:spacing w:after="0"/>
        <w:ind w:left="0"/>
        <w:jc w:val="both"/>
      </w:pPr>
      <w:r>
        <w:rPr>
          <w:rFonts w:ascii="Times New Roman"/>
          <w:b w:val="false"/>
          <w:i w:val="false"/>
          <w:color w:val="000000"/>
          <w:sz w:val="28"/>
        </w:rPr>
        <w:t>
      2) қызметтік іссапарлар – ғылыми және (немесе) ғылыми-техникалық бағдарламаны іске асыруға байланысты іссапарлар;</w:t>
      </w:r>
    </w:p>
    <w:bookmarkEnd w:id="90"/>
    <w:bookmarkStart w:name="z95" w:id="91"/>
    <w:p>
      <w:pPr>
        <w:spacing w:after="0"/>
        <w:ind w:left="0"/>
        <w:jc w:val="both"/>
      </w:pPr>
      <w:r>
        <w:rPr>
          <w:rFonts w:ascii="Times New Roman"/>
          <w:b w:val="false"/>
          <w:i w:val="false"/>
          <w:color w:val="000000"/>
          <w:sz w:val="28"/>
        </w:rPr>
        <w:t>
      3) басқа да көрсетілетін қызметтер мен жұмыстар – ұжымдық пайдаланудағы ғылыми зертханалардың, өзге де зертханалардың, өзге де ұйымдардың, кәсіпкерлік субъектілері көрсетілетін қызметтері, оның ішінде конференцияларға, семинарларға, симпозиумдарға қатысу үшін ұйымдастыру жарналары.</w:t>
      </w:r>
    </w:p>
    <w:bookmarkEnd w:id="91"/>
    <w:p>
      <w:pPr>
        <w:spacing w:after="0"/>
        <w:ind w:left="0"/>
        <w:jc w:val="both"/>
      </w:pPr>
      <w:r>
        <w:rPr>
          <w:rFonts w:ascii="Times New Roman"/>
          <w:b w:val="false"/>
          <w:i w:val="false"/>
          <w:color w:val="000000"/>
          <w:sz w:val="28"/>
        </w:rPr>
        <w:t>
      Ғылыми-зерттеу жұмыстарын (аутсорсинг) орындауды қамтитын басқа да көрсетілетін қызметтер мен жұмыстар жұмыстарды орындаушылар көрсетіліп және жұмыстардың түрлері, көлемдері, күтілетін нәтижелері толық жазылып ұсынылады;</w:t>
      </w:r>
    </w:p>
    <w:bookmarkStart w:name="z96" w:id="92"/>
    <w:p>
      <w:pPr>
        <w:spacing w:after="0"/>
        <w:ind w:left="0"/>
        <w:jc w:val="both"/>
      </w:pPr>
      <w:r>
        <w:rPr>
          <w:rFonts w:ascii="Times New Roman"/>
          <w:b w:val="false"/>
          <w:i w:val="false"/>
          <w:color w:val="000000"/>
          <w:sz w:val="28"/>
        </w:rPr>
        <w:t>
      4) материалдар сатып алу – зерттеулерді орындау үшін жұмсалатын материалдарды сатып алу;</w:t>
      </w:r>
    </w:p>
    <w:bookmarkEnd w:id="92"/>
    <w:bookmarkStart w:name="z97" w:id="93"/>
    <w:p>
      <w:pPr>
        <w:spacing w:after="0"/>
        <w:ind w:left="0"/>
        <w:jc w:val="both"/>
      </w:pPr>
      <w:r>
        <w:rPr>
          <w:rFonts w:ascii="Times New Roman"/>
          <w:b w:val="false"/>
          <w:i w:val="false"/>
          <w:color w:val="000000"/>
          <w:sz w:val="28"/>
        </w:rPr>
        <w:t>
      5) жабдықтар және (немесе) бағдарламалық қамтылымды (заңды тұлғалар үшін) сатып алу;</w:t>
      </w:r>
    </w:p>
    <w:bookmarkEnd w:id="93"/>
    <w:bookmarkStart w:name="z98" w:id="94"/>
    <w:p>
      <w:pPr>
        <w:spacing w:after="0"/>
        <w:ind w:left="0"/>
        <w:jc w:val="both"/>
      </w:pPr>
      <w:r>
        <w:rPr>
          <w:rFonts w:ascii="Times New Roman"/>
          <w:b w:val="false"/>
          <w:i w:val="false"/>
          <w:color w:val="000000"/>
          <w:sz w:val="28"/>
        </w:rPr>
        <w:t>
      6) ғылыми-ұйымдастырушылық сүйемелдеу – талдама материалдарды жариялауға, патенттеуге және сатып алуға жұмсалатын шығыстар;</w:t>
      </w:r>
    </w:p>
    <w:bookmarkEnd w:id="94"/>
    <w:bookmarkStart w:name="z99" w:id="95"/>
    <w:p>
      <w:pPr>
        <w:spacing w:after="0"/>
        <w:ind w:left="0"/>
        <w:jc w:val="both"/>
      </w:pPr>
      <w:r>
        <w:rPr>
          <w:rFonts w:ascii="Times New Roman"/>
          <w:b w:val="false"/>
          <w:i w:val="false"/>
          <w:color w:val="000000"/>
          <w:sz w:val="28"/>
        </w:rPr>
        <w:t>
      7) үй-жайларды жалға алу – бағдарлама бойынша ғылыми зерттеулерді орындау және ғылыми-ұйымдастырушылық сүйемелдеу үшін пайдаланылатын үй-жайларды жалға алуға байланысты шығыстар;</w:t>
      </w:r>
    </w:p>
    <w:bookmarkEnd w:id="95"/>
    <w:bookmarkStart w:name="z100" w:id="96"/>
    <w:p>
      <w:pPr>
        <w:spacing w:after="0"/>
        <w:ind w:left="0"/>
        <w:jc w:val="both"/>
      </w:pPr>
      <w:r>
        <w:rPr>
          <w:rFonts w:ascii="Times New Roman"/>
          <w:b w:val="false"/>
          <w:i w:val="false"/>
          <w:color w:val="000000"/>
          <w:sz w:val="28"/>
        </w:rPr>
        <w:t>
      8) жабдықтар мен техниканы жалға алу – бағдарлама бойынша ғылыми зерттеулерді орындауда пайдаланылатын жабдықтар мен техниканы жалға алуға байланысты шығыстар;</w:t>
      </w:r>
    </w:p>
    <w:bookmarkEnd w:id="96"/>
    <w:bookmarkStart w:name="z101" w:id="97"/>
    <w:p>
      <w:pPr>
        <w:spacing w:after="0"/>
        <w:ind w:left="0"/>
        <w:jc w:val="both"/>
      </w:pPr>
      <w:r>
        <w:rPr>
          <w:rFonts w:ascii="Times New Roman"/>
          <w:b w:val="false"/>
          <w:i w:val="false"/>
          <w:color w:val="000000"/>
          <w:sz w:val="28"/>
        </w:rPr>
        <w:t>
      9) жабдықтар мен техниканы пайдалану шығыстары – зерттеулерді орындау үшін жабдықтар мен техниканы пайдалануға байланысты, оның ішінде оларды іске қосу-баптауға және ұстауға байланысты шығыстар;</w:t>
      </w:r>
    </w:p>
    <w:bookmarkEnd w:id="97"/>
    <w:bookmarkStart w:name="z102" w:id="98"/>
    <w:p>
      <w:pPr>
        <w:spacing w:after="0"/>
        <w:ind w:left="0"/>
        <w:jc w:val="both"/>
      </w:pPr>
      <w:r>
        <w:rPr>
          <w:rFonts w:ascii="Times New Roman"/>
          <w:b w:val="false"/>
          <w:i w:val="false"/>
          <w:color w:val="000000"/>
          <w:sz w:val="28"/>
        </w:rPr>
        <w:t>
      10) салық және бюджетке төленетін басқа да міндетті төлемдер.</w:t>
      </w:r>
    </w:p>
    <w:bookmarkEnd w:id="98"/>
    <w:p>
      <w:pPr>
        <w:spacing w:after="0"/>
        <w:ind w:left="0"/>
        <w:jc w:val="both"/>
      </w:pPr>
      <w:r>
        <w:rPr>
          <w:rFonts w:ascii="Times New Roman"/>
          <w:b w:val="false"/>
          <w:i w:val="false"/>
          <w:color w:val="000000"/>
          <w:sz w:val="28"/>
        </w:rPr>
        <w:t>
      ҰҒК іске асырылып жатқан бағдарламаны қаржыландыруды тоқтату туралы шешім қабылдаған жағдайда, уәкілетті орган және (немесе) салалық уәкілетті органдар орындаушымен бағдарламалық-нысаналы қаржыландыру бойынша мемлекеттік тапсырысты орындауға арналған шартты бұзады.</w:t>
      </w:r>
    </w:p>
    <w:p>
      <w:pPr>
        <w:spacing w:after="0"/>
        <w:ind w:left="0"/>
        <w:jc w:val="both"/>
      </w:pPr>
      <w:r>
        <w:rPr>
          <w:rFonts w:ascii="Times New Roman"/>
          <w:b w:val="false"/>
          <w:i w:val="false"/>
          <w:color w:val="000000"/>
          <w:sz w:val="28"/>
        </w:rPr>
        <w:t>
      Бұл ретте уәкілетті органға және салалық уәкілетті органдарға қаражатты ҰҒК шешімі негізінде ағымдағы жылдың ішінде ғылыми және (немесе) ғылыми-техникалық қызметтің бағдарламалық-нысаналы қаржыландыру аясында бағдарламалар арасында қайта бөлуге рұқсат етіледі.</w:t>
      </w:r>
    </w:p>
    <w:bookmarkStart w:name="z103" w:id="99"/>
    <w:p>
      <w:pPr>
        <w:spacing w:after="0"/>
        <w:ind w:left="0"/>
        <w:jc w:val="both"/>
      </w:pPr>
      <w:r>
        <w:rPr>
          <w:rFonts w:ascii="Times New Roman"/>
          <w:b w:val="false"/>
          <w:i w:val="false"/>
          <w:color w:val="000000"/>
          <w:sz w:val="28"/>
        </w:rPr>
        <w:t>
      54. Бағдарламалық-нысаналы қаржыландыруға арналған конкурсқа ғылыми және (немесе) ғылыми-техникалық қызметтің аккредиттелген субъектілері, сондай-ақ дербес білім беру ұйымдары мен олардың ұйымдары бірлесіп орындаушы ретінде қатысуға құқылы.</w:t>
      </w:r>
    </w:p>
    <w:bookmarkEnd w:id="99"/>
    <w:bookmarkStart w:name="z104" w:id="100"/>
    <w:p>
      <w:pPr>
        <w:spacing w:after="0"/>
        <w:ind w:left="0"/>
        <w:jc w:val="both"/>
      </w:pPr>
      <w:r>
        <w:rPr>
          <w:rFonts w:ascii="Times New Roman"/>
          <w:b w:val="false"/>
          <w:i w:val="false"/>
          <w:color w:val="000000"/>
          <w:sz w:val="28"/>
        </w:rPr>
        <w:t>
      55. Бағдарламалық-нысаналы қаржыландыруға арналған конкурстық құжаттаманы уәкілетті орган және (немесе) салалық уәкілетті орган әзірлейді және бекітеді және ол бекітілген күннен бастап екі жұмыс күні ішінде сараптама орталығына жолдайды.</w:t>
      </w:r>
    </w:p>
    <w:bookmarkEnd w:id="100"/>
    <w:bookmarkStart w:name="z105" w:id="101"/>
    <w:p>
      <w:pPr>
        <w:spacing w:after="0"/>
        <w:ind w:left="0"/>
        <w:jc w:val="both"/>
      </w:pPr>
      <w:r>
        <w:rPr>
          <w:rFonts w:ascii="Times New Roman"/>
          <w:b w:val="false"/>
          <w:i w:val="false"/>
          <w:color w:val="000000"/>
          <w:sz w:val="28"/>
        </w:rPr>
        <w:t>
      56. Конкурстық құжаттамада және бағдарламалық-нысаналы қаржыландыруға арналған конкурс туралы хабарландыруда мынадай мәліметтер қамтылуға тиіс:</w:t>
      </w:r>
    </w:p>
    <w:bookmarkEnd w:id="101"/>
    <w:bookmarkStart w:name="z106" w:id="102"/>
    <w:p>
      <w:pPr>
        <w:spacing w:after="0"/>
        <w:ind w:left="0"/>
        <w:jc w:val="both"/>
      </w:pPr>
      <w:r>
        <w:rPr>
          <w:rFonts w:ascii="Times New Roman"/>
          <w:b w:val="false"/>
          <w:i w:val="false"/>
          <w:color w:val="000000"/>
          <w:sz w:val="28"/>
        </w:rPr>
        <w:t>
      1) конкурс жариялаған уәкілетті органның немесе салалық уәкілетті органның атауы;</w:t>
      </w:r>
    </w:p>
    <w:bookmarkEnd w:id="102"/>
    <w:bookmarkStart w:name="z107" w:id="103"/>
    <w:p>
      <w:pPr>
        <w:spacing w:after="0"/>
        <w:ind w:left="0"/>
        <w:jc w:val="both"/>
      </w:pPr>
      <w:r>
        <w:rPr>
          <w:rFonts w:ascii="Times New Roman"/>
          <w:b w:val="false"/>
          <w:i w:val="false"/>
          <w:color w:val="000000"/>
          <w:sz w:val="28"/>
        </w:rPr>
        <w:t>
      2) басым және мамандандырылған ғылыми бағыттардың атауы;</w:t>
      </w:r>
    </w:p>
    <w:bookmarkEnd w:id="103"/>
    <w:bookmarkStart w:name="z108" w:id="104"/>
    <w:p>
      <w:pPr>
        <w:spacing w:after="0"/>
        <w:ind w:left="0"/>
        <w:jc w:val="both"/>
      </w:pPr>
      <w:r>
        <w:rPr>
          <w:rFonts w:ascii="Times New Roman"/>
          <w:b w:val="false"/>
          <w:i w:val="false"/>
          <w:color w:val="000000"/>
          <w:sz w:val="28"/>
        </w:rPr>
        <w:t>
      3) ғылыми, ғылыми-техникалық бағдарламаларды бағдарламалық-нысаналы қаржыландыруға арналған конкурсқа қатысуға арналған нысаны мен мазмұнына қойылатын талаптар;</w:t>
      </w:r>
    </w:p>
    <w:bookmarkEnd w:id="104"/>
    <w:bookmarkStart w:name="z109" w:id="105"/>
    <w:p>
      <w:pPr>
        <w:spacing w:after="0"/>
        <w:ind w:left="0"/>
        <w:jc w:val="both"/>
      </w:pPr>
      <w:r>
        <w:rPr>
          <w:rFonts w:ascii="Times New Roman"/>
          <w:b w:val="false"/>
          <w:i w:val="false"/>
          <w:color w:val="000000"/>
          <w:sz w:val="28"/>
        </w:rPr>
        <w:t>
      4) қаржыландыруға арналған конкурстың мақсаты;</w:t>
      </w:r>
    </w:p>
    <w:bookmarkEnd w:id="105"/>
    <w:bookmarkStart w:name="z110" w:id="106"/>
    <w:p>
      <w:pPr>
        <w:spacing w:after="0"/>
        <w:ind w:left="0"/>
        <w:jc w:val="both"/>
      </w:pPr>
      <w:r>
        <w:rPr>
          <w:rFonts w:ascii="Times New Roman"/>
          <w:b w:val="false"/>
          <w:i w:val="false"/>
          <w:color w:val="000000"/>
          <w:sz w:val="28"/>
        </w:rPr>
        <w:t>
      5) жеке әріптес тарапынан салымның көлемі мен шарттары;</w:t>
      </w:r>
    </w:p>
    <w:bookmarkEnd w:id="106"/>
    <w:bookmarkStart w:name="z111" w:id="107"/>
    <w:p>
      <w:pPr>
        <w:spacing w:after="0"/>
        <w:ind w:left="0"/>
        <w:jc w:val="both"/>
      </w:pPr>
      <w:r>
        <w:rPr>
          <w:rFonts w:ascii="Times New Roman"/>
          <w:b w:val="false"/>
          <w:i w:val="false"/>
          <w:color w:val="000000"/>
          <w:sz w:val="28"/>
        </w:rPr>
        <w:t>
      6) бағдарламалық-нысаналы қаржыландыруға арналған өтінім берілетін тіл;</w:t>
      </w:r>
    </w:p>
    <w:bookmarkEnd w:id="107"/>
    <w:bookmarkStart w:name="z112" w:id="108"/>
    <w:p>
      <w:pPr>
        <w:spacing w:after="0"/>
        <w:ind w:left="0"/>
        <w:jc w:val="both"/>
      </w:pPr>
      <w:r>
        <w:rPr>
          <w:rFonts w:ascii="Times New Roman"/>
          <w:b w:val="false"/>
          <w:i w:val="false"/>
          <w:color w:val="000000"/>
          <w:sz w:val="28"/>
        </w:rPr>
        <w:t>
      7) ҰҒК ұсынылған және ЖҒТК бекіткен зерттеу түрлері мен қаржыландыру көлемі;</w:t>
      </w:r>
    </w:p>
    <w:bookmarkEnd w:id="108"/>
    <w:bookmarkStart w:name="z113" w:id="109"/>
    <w:p>
      <w:pPr>
        <w:spacing w:after="0"/>
        <w:ind w:left="0"/>
        <w:jc w:val="both"/>
      </w:pPr>
      <w:r>
        <w:rPr>
          <w:rFonts w:ascii="Times New Roman"/>
          <w:b w:val="false"/>
          <w:i w:val="false"/>
          <w:color w:val="000000"/>
          <w:sz w:val="28"/>
        </w:rPr>
        <w:t>
      8) ғылыми жетекшіге және зерттеу тобына қойылатын біліктілік талаптары, сондай-ақ басқа да біліктілік талаптары;</w:t>
      </w:r>
    </w:p>
    <w:bookmarkEnd w:id="109"/>
    <w:bookmarkStart w:name="z114" w:id="110"/>
    <w:p>
      <w:pPr>
        <w:spacing w:after="0"/>
        <w:ind w:left="0"/>
        <w:jc w:val="both"/>
      </w:pPr>
      <w:r>
        <w:rPr>
          <w:rFonts w:ascii="Times New Roman"/>
          <w:b w:val="false"/>
          <w:i w:val="false"/>
          <w:color w:val="000000"/>
          <w:sz w:val="28"/>
        </w:rPr>
        <w:t>
      9) биоэтика (адамдар мен жануарларға биомедициналық зерттеулер жүргізу үшін) мәселелері жөніндегі жергілікті және (немесе) орталық комиссияның оң қорытындысы;</w:t>
      </w:r>
    </w:p>
    <w:bookmarkEnd w:id="110"/>
    <w:bookmarkStart w:name="z115" w:id="111"/>
    <w:p>
      <w:pPr>
        <w:spacing w:after="0"/>
        <w:ind w:left="0"/>
        <w:jc w:val="both"/>
      </w:pPr>
      <w:r>
        <w:rPr>
          <w:rFonts w:ascii="Times New Roman"/>
          <w:b w:val="false"/>
          <w:i w:val="false"/>
          <w:color w:val="000000"/>
          <w:sz w:val="28"/>
        </w:rPr>
        <w:t>
      10) конкурс жариялаған уәкілетті органның немесе салалық уәкілетті органның конкурстық құжаттама бойынша түсіндіруді жүзеге асыратын жауапты тұлғалары туралы деректер;</w:t>
      </w:r>
    </w:p>
    <w:bookmarkEnd w:id="111"/>
    <w:bookmarkStart w:name="z116" w:id="112"/>
    <w:p>
      <w:pPr>
        <w:spacing w:after="0"/>
        <w:ind w:left="0"/>
        <w:jc w:val="both"/>
      </w:pPr>
      <w:r>
        <w:rPr>
          <w:rFonts w:ascii="Times New Roman"/>
          <w:b w:val="false"/>
          <w:i w:val="false"/>
          <w:color w:val="000000"/>
          <w:sz w:val="28"/>
        </w:rPr>
        <w:t>
      11) өтінімдерді қабылдаудың соңғы мерзімі конкурс жарияланған күннен бастап күнтізбелік 45 күннен кем және 60 күннен артық болмауға тиіс;</w:t>
      </w:r>
    </w:p>
    <w:bookmarkEnd w:id="112"/>
    <w:bookmarkStart w:name="z117" w:id="113"/>
    <w:p>
      <w:pPr>
        <w:spacing w:after="0"/>
        <w:ind w:left="0"/>
        <w:jc w:val="both"/>
      </w:pPr>
      <w:r>
        <w:rPr>
          <w:rFonts w:ascii="Times New Roman"/>
          <w:b w:val="false"/>
          <w:i w:val="false"/>
          <w:color w:val="000000"/>
          <w:sz w:val="28"/>
        </w:rPr>
        <w:t>
      12) сараптама орталығының өтінім беруге ақпараттық жүйесінің атауы және оған сілтеме;</w:t>
      </w:r>
    </w:p>
    <w:bookmarkEnd w:id="113"/>
    <w:bookmarkStart w:name="z118" w:id="114"/>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рәсімделген ғылыми-зерттеу жұмысына техникалық тапсырма;</w:t>
      </w:r>
    </w:p>
    <w:bookmarkEnd w:id="114"/>
    <w:bookmarkStart w:name="z119" w:id="115"/>
    <w:p>
      <w:pPr>
        <w:spacing w:after="0"/>
        <w:ind w:left="0"/>
        <w:jc w:val="both"/>
      </w:pPr>
      <w:r>
        <w:rPr>
          <w:rFonts w:ascii="Times New Roman"/>
          <w:b w:val="false"/>
          <w:i w:val="false"/>
          <w:color w:val="000000"/>
          <w:sz w:val="28"/>
        </w:rPr>
        <w:t>
      14) бағдарламалық-нысаналы қаржыландыру бойынша мемлекеттік тапсырысты орындауға арналған шарттың жобасы.</w:t>
      </w:r>
    </w:p>
    <w:bookmarkEnd w:id="115"/>
    <w:bookmarkStart w:name="z120" w:id="116"/>
    <w:p>
      <w:pPr>
        <w:spacing w:after="0"/>
        <w:ind w:left="0"/>
        <w:jc w:val="both"/>
      </w:pPr>
      <w:r>
        <w:rPr>
          <w:rFonts w:ascii="Times New Roman"/>
          <w:b w:val="false"/>
          <w:i w:val="false"/>
          <w:color w:val="000000"/>
          <w:sz w:val="28"/>
        </w:rPr>
        <w:t>
      57. Бағдарламалық-нысаналы қаржыландыру шеңберінде ғылыми, ғылыми-техникалық бағдарламаларды іске асыруға арналған өтінімдерді ғылыми, ғылыми-техникалық қызмет субъектілері, сондай-ақ дербес білім беру ұйымдары және олардың ұйымы бірлесіп орындаушыларды (болған жағдайда) көрсете отырып, уәкілетті органға немесе салалық уәкілетті органға екі данада ұсынады.</w:t>
      </w:r>
    </w:p>
    <w:bookmarkEnd w:id="116"/>
    <w:bookmarkStart w:name="z121" w:id="117"/>
    <w:p>
      <w:pPr>
        <w:spacing w:after="0"/>
        <w:ind w:left="0"/>
        <w:jc w:val="both"/>
      </w:pPr>
      <w:r>
        <w:rPr>
          <w:rFonts w:ascii="Times New Roman"/>
          <w:b w:val="false"/>
          <w:i w:val="false"/>
          <w:color w:val="000000"/>
          <w:sz w:val="28"/>
        </w:rPr>
        <w:t>
      58. Уәкілетті орган немесе салалық уәкілетті орган бағдарламалық- нысаналы қаржыландыру конкурсына қатысуға түскен өтінімдер негізінде ғылыми, ғылыми-техникалық бағдарламалардың жобаларын қалыптастырады және жоспарланып отырған жылдың алдындағы жылдың 15 наурызына дейінгі мерзімде сараптама орталығына жолдайды.</w:t>
      </w:r>
    </w:p>
    <w:bookmarkEnd w:id="117"/>
    <w:bookmarkStart w:name="z122" w:id="118"/>
    <w:p>
      <w:pPr>
        <w:spacing w:after="0"/>
        <w:ind w:left="0"/>
        <w:jc w:val="both"/>
      </w:pPr>
      <w:r>
        <w:rPr>
          <w:rFonts w:ascii="Times New Roman"/>
          <w:b w:val="false"/>
          <w:i w:val="false"/>
          <w:color w:val="000000"/>
          <w:sz w:val="28"/>
        </w:rPr>
        <w:t>
      59. Қолданбалы зерттеулер бойынша нысаналы бағдарлама алуға үміткер жеке әріптестің жобаны қажетті ресурстармен, оның ішінде, ұлттық қауіпсіздікті қамтамасыз ету және қорғаныс, атом энергиясын пайдалану, қоғамдық, гуманитарлық және әлеуметтік ғылымдар саласындағы қолданбалы зерттеулердің бағдарламаларын қоспағанда, қаржы ресурстарымен ішінара қамтамасыз ете отырып қатысуын қамтамасыз етеді.</w:t>
      </w:r>
    </w:p>
    <w:bookmarkEnd w:id="118"/>
    <w:p>
      <w:pPr>
        <w:spacing w:after="0"/>
        <w:ind w:left="0"/>
        <w:jc w:val="both"/>
      </w:pPr>
      <w:r>
        <w:rPr>
          <w:rFonts w:ascii="Times New Roman"/>
          <w:b w:val="false"/>
          <w:i w:val="false"/>
          <w:color w:val="000000"/>
          <w:sz w:val="28"/>
        </w:rPr>
        <w:t>
      Іске асыру мерзімдері мен салым сомасы немесе қажетті ресурстар көрсетілген еркін нысандағы салым туралы келісім тараптардың ниеттерін растау болып табылады.</w:t>
      </w:r>
    </w:p>
    <w:p>
      <w:pPr>
        <w:spacing w:after="0"/>
        <w:ind w:left="0"/>
        <w:jc w:val="both"/>
      </w:pPr>
      <w:r>
        <w:rPr>
          <w:rFonts w:ascii="Times New Roman"/>
          <w:b w:val="false"/>
          <w:i w:val="false"/>
          <w:color w:val="000000"/>
          <w:sz w:val="28"/>
        </w:rPr>
        <w:t>
      Бағдарламаны іске асыру барысында жеке әріптес салым қосу ниетінен бас тартқан не оны тең мәнді ауыстыруға болмайтын жағдайларда ҰҒК шешімі бойынша жобаны қаржыландыру тоқтатылуы мүмкін.</w:t>
      </w:r>
    </w:p>
    <w:p>
      <w:pPr>
        <w:spacing w:after="0"/>
        <w:ind w:left="0"/>
        <w:jc w:val="both"/>
      </w:pPr>
      <w:r>
        <w:rPr>
          <w:rFonts w:ascii="Times New Roman"/>
          <w:b w:val="false"/>
          <w:i w:val="false"/>
          <w:color w:val="000000"/>
          <w:sz w:val="28"/>
        </w:rPr>
        <w:t>
      ҰҚК бағдарламаны қаржыландыруды тоқтату туралы шешім қабылдаған кезде уәкілетті орган және (немесе) салалық уәкілетті органдар мердігермен бағдарламалық-нысаналы қаржыландыру бойынша мемлекеттік тапсырысты орындауға арналған шартты бұзады.</w:t>
      </w:r>
    </w:p>
    <w:p>
      <w:pPr>
        <w:spacing w:after="0"/>
        <w:ind w:left="0"/>
        <w:jc w:val="both"/>
      </w:pPr>
      <w:r>
        <w:rPr>
          <w:rFonts w:ascii="Times New Roman"/>
          <w:b w:val="false"/>
          <w:i w:val="false"/>
          <w:color w:val="000000"/>
          <w:sz w:val="28"/>
        </w:rPr>
        <w:t>
      Сонымен бірге уәкілетті органға және (немесе) салалық уәкілетті органдарға ҰҒК шешімінің негізінде ағымдағы жылдың ішінде ғылыми және (немесе) ғылыми-техникалық қызметті бағдарламалық-нысаналы қаржыландыру шеңберінде қаражатты бағдарламалар арасында қайта бөлуге рұқсат етіледі.</w:t>
      </w:r>
    </w:p>
    <w:bookmarkStart w:name="z123" w:id="119"/>
    <w:p>
      <w:pPr>
        <w:spacing w:after="0"/>
        <w:ind w:left="0"/>
        <w:jc w:val="both"/>
      </w:pPr>
      <w:r>
        <w:rPr>
          <w:rFonts w:ascii="Times New Roman"/>
          <w:b w:val="false"/>
          <w:i w:val="false"/>
          <w:color w:val="000000"/>
          <w:sz w:val="28"/>
        </w:rPr>
        <w:t xml:space="preserve">
      60. Бағдарламалық-нысаналы қаржыландыруға арналған конкурсқа қатысуға өтінім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толтырылады.</w:t>
      </w:r>
    </w:p>
    <w:bookmarkEnd w:id="119"/>
    <w:bookmarkStart w:name="z124" w:id="120"/>
    <w:p>
      <w:pPr>
        <w:spacing w:after="0"/>
        <w:ind w:left="0"/>
        <w:jc w:val="both"/>
      </w:pPr>
      <w:r>
        <w:rPr>
          <w:rFonts w:ascii="Times New Roman"/>
          <w:b w:val="false"/>
          <w:i w:val="false"/>
          <w:color w:val="000000"/>
          <w:sz w:val="28"/>
        </w:rPr>
        <w:t>
      61. Конкурс жариялаған уәкілетті орган немесе салалық уәкілетті орган бағдарламалық-нысаналы қаржыландыруға өтінімдерді конкурсқа арналған өтінімдерді қабылдаудың соңғы мерзімі өткеннен кейін үш жұмыс күні ішінде сараптама орталығына жолдайды.</w:t>
      </w:r>
    </w:p>
    <w:bookmarkEnd w:id="120"/>
    <w:bookmarkStart w:name="z125" w:id="121"/>
    <w:p>
      <w:pPr>
        <w:spacing w:after="0"/>
        <w:ind w:left="0"/>
        <w:jc w:val="both"/>
      </w:pPr>
      <w:r>
        <w:rPr>
          <w:rFonts w:ascii="Times New Roman"/>
          <w:b w:val="false"/>
          <w:i w:val="false"/>
          <w:color w:val="000000"/>
          <w:sz w:val="28"/>
        </w:rPr>
        <w:t>
      62. Мемлекеттік ғылыми-техникалық сараптама, сондай-ақ сұратылған сомалардың негізділігін бағалау Қазақстан Республикасы Үкіметінің 2011 жылғы 1 тамыздағы № 891 қаулысымен бекітілген Мемлекеттік ғылыми-техникалық сараптаманы ұйымдастыру және жүргізу қағидаларына сәйкес жүзеге асырылады.</w:t>
      </w:r>
    </w:p>
    <w:bookmarkEnd w:id="121"/>
    <w:bookmarkStart w:name="z126" w:id="122"/>
    <w:p>
      <w:pPr>
        <w:spacing w:after="0"/>
        <w:ind w:left="0"/>
        <w:jc w:val="both"/>
      </w:pPr>
      <w:r>
        <w:rPr>
          <w:rFonts w:ascii="Times New Roman"/>
          <w:b w:val="false"/>
          <w:i w:val="false"/>
          <w:color w:val="000000"/>
          <w:sz w:val="28"/>
        </w:rPr>
        <w:t>
      63. Сараптама орталығы уәкілетті органға және (немесе) салалық уәкілетті органға шешім қабылданған күннен бастап бес жұмыс күнінен кешіктірмейтін мерзімде ҰҒК шешімдерін ҰҒК хаттамасынан үзінді түрінде жолдайды.</w:t>
      </w:r>
    </w:p>
    <w:bookmarkEnd w:id="122"/>
    <w:bookmarkStart w:name="z127" w:id="123"/>
    <w:p>
      <w:pPr>
        <w:spacing w:after="0"/>
        <w:ind w:left="0"/>
        <w:jc w:val="both"/>
      </w:pPr>
      <w:r>
        <w:rPr>
          <w:rFonts w:ascii="Times New Roman"/>
          <w:b w:val="false"/>
          <w:i w:val="false"/>
          <w:color w:val="000000"/>
          <w:sz w:val="28"/>
        </w:rPr>
        <w:t>
      64. Бағдарламалық-нысаналы қаржыландыруға арналған әрбір өтінім бойынша қабылданған және уәкілетті орган немесе салалық уәкілетті орган бекіткен ҰҒК шешімі бағдарламалық-нысаналы қаржыландыруға арналған конкурстың нәтижесі болып табылады.</w:t>
      </w:r>
    </w:p>
    <w:bookmarkEnd w:id="123"/>
    <w:bookmarkStart w:name="z128" w:id="124"/>
    <w:p>
      <w:pPr>
        <w:spacing w:after="0"/>
        <w:ind w:left="0"/>
        <w:jc w:val="both"/>
      </w:pPr>
      <w:r>
        <w:rPr>
          <w:rFonts w:ascii="Times New Roman"/>
          <w:b w:val="false"/>
          <w:i w:val="false"/>
          <w:color w:val="000000"/>
          <w:sz w:val="28"/>
        </w:rPr>
        <w:t>
      65. Бағдарламалық-нысаналы қаржыландыруға арналған конкурстың нәтижелері мерзімді баспа басылымдарында жариялануға және конкурс жариялаған уәкілетті органның немесе салалық уәкілетті органның интернет-ресурстарында, сондай-ақ сараптама орталығының интернет-ресурстарында орналастырылуға жатады.</w:t>
      </w:r>
    </w:p>
    <w:bookmarkEnd w:id="124"/>
    <w:bookmarkStart w:name="z129" w:id="125"/>
    <w:p>
      <w:pPr>
        <w:spacing w:after="0"/>
        <w:ind w:left="0"/>
        <w:jc w:val="both"/>
      </w:pPr>
      <w:r>
        <w:rPr>
          <w:rFonts w:ascii="Times New Roman"/>
          <w:b w:val="false"/>
          <w:i w:val="false"/>
          <w:color w:val="000000"/>
          <w:sz w:val="28"/>
        </w:rPr>
        <w:t>
      66. ҰҒК қараған, қабылданған шешімдердің негіздемесі ескеріле отырып, бағдарламалық-нысаналы қаржыландыруға арналған конкурстың нәтижелері, конкурс жеңімпаздары, МҒТС балы, МҒТС нәтижелері ескерілген бағалау парағы бойынша ҰҒК балдары туралы мәліметтер, сондай-ақ мақұлданбаған өтінімдер атауларының тізімі бекітілген күнінен бастап бес жұмыс күні ішінде сараптама орталығының интернет-ресурсында орналастырылуға жатады.</w:t>
      </w:r>
    </w:p>
    <w:bookmarkEnd w:id="125"/>
    <w:p>
      <w:pPr>
        <w:spacing w:after="0"/>
        <w:ind w:left="0"/>
        <w:jc w:val="both"/>
      </w:pPr>
      <w:r>
        <w:rPr>
          <w:rFonts w:ascii="Times New Roman"/>
          <w:b w:val="false"/>
          <w:i w:val="false"/>
          <w:color w:val="000000"/>
          <w:sz w:val="28"/>
        </w:rPr>
        <w:t>
      ҰҒК мүшелерінің дауыс беру хаттамалары, ҰҒК отырыстарының аудио және бейнежазбалары заңнамада белгіленген тәртіпте сараптама орталығында сақталады.</w:t>
      </w:r>
    </w:p>
    <w:bookmarkStart w:name="z130" w:id="126"/>
    <w:p>
      <w:pPr>
        <w:spacing w:after="0"/>
        <w:ind w:left="0"/>
        <w:jc w:val="both"/>
      </w:pPr>
      <w:r>
        <w:rPr>
          <w:rFonts w:ascii="Times New Roman"/>
          <w:b w:val="false"/>
          <w:i w:val="false"/>
          <w:color w:val="000000"/>
          <w:sz w:val="28"/>
        </w:rPr>
        <w:t>
      67. Орындаушылар уәкілетті органға немесе салалық уәкілетті органға ғылыми және (немесе) ғылыми-техникалық қызмет туралы аралық есепті (бағдарлама іске асырылатын бірінші жылы (іске асырылу мерзімі 1 (бір) жыл бағдарламаларды қоспағанда), екінші жылы (іске асырылу мерзімі 2 (екі) жыл бағдарламаларды қоспағанда) және ғылыми және (немесе) ғылыми-техникалық қызмет туралы қорытынды есептерді ағымдағы есепті жылдың 1 қарашасынан кешіктірмей ұсынады.</w:t>
      </w:r>
    </w:p>
    <w:bookmarkEnd w:id="126"/>
    <w:bookmarkStart w:name="z131" w:id="127"/>
    <w:p>
      <w:pPr>
        <w:spacing w:after="0"/>
        <w:ind w:left="0"/>
        <w:jc w:val="both"/>
      </w:pPr>
      <w:r>
        <w:rPr>
          <w:rFonts w:ascii="Times New Roman"/>
          <w:b w:val="false"/>
          <w:i w:val="false"/>
          <w:color w:val="000000"/>
          <w:sz w:val="28"/>
        </w:rPr>
        <w:t xml:space="preserve">
      68. Уәкілетті орган немесе салалық уәкілетті орган ғылыми және (немесе) ғылыми-техникалық қызмет туралы алынған аралық және қорытынды есептерді Қазақстан Республикасы Үкіметінің 2011 жылғы 1 тамыздағы № 891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ғылыми-техникалық сараптама ұйымдастыру мен жүргізу қағидаларына сәйкес МҒТС өткізуді ұйымдастыру және кейін тиісті ҰҒК-ге қарауға беру үшін өтінімдерді қабылдау аяқталғаннан кейін үш жұмыс күні ішінде сараптама орталығына жолдайды.</w:t>
      </w:r>
    </w:p>
    <w:bookmarkEnd w:id="127"/>
    <w:p>
      <w:pPr>
        <w:spacing w:after="0"/>
        <w:ind w:left="0"/>
        <w:jc w:val="both"/>
      </w:pPr>
      <w:r>
        <w:rPr>
          <w:rFonts w:ascii="Times New Roman"/>
          <w:b w:val="false"/>
          <w:i w:val="false"/>
          <w:color w:val="000000"/>
          <w:sz w:val="28"/>
        </w:rPr>
        <w:t>
      Конкурс жариялаған уәкілетті орган немесе салалық уәкілетті орган бекіткен конкурстық құжаттамаға сәйкес ғылыми және (немесе) ғылыми-техникалық қызмет туралы аралық және қорытынды есептерге нысан бойынша есептілік нысаны қоса беріледі.</w:t>
      </w:r>
    </w:p>
    <w:bookmarkStart w:name="z132" w:id="128"/>
    <w:p>
      <w:pPr>
        <w:spacing w:after="0"/>
        <w:ind w:left="0"/>
        <w:jc w:val="both"/>
      </w:pPr>
      <w:r>
        <w:rPr>
          <w:rFonts w:ascii="Times New Roman"/>
          <w:b w:val="false"/>
          <w:i w:val="false"/>
          <w:color w:val="000000"/>
          <w:sz w:val="28"/>
        </w:rPr>
        <w:t>
      69. Ғылыми, ғылыми-техникалық бағдарламаны іске асыру және ағымдағы жылы қаржыландыру, қаржыландыруды тоқтату ғылыми, ғылыми-техникалық бағдарламалардың іске асырылу барысын және олардың нәтижелілігін, оның ішінде олар іске асырылып жатқан жерге барып мониторингтеу нәтижелеріне негізделген ҰҒК шешіміне сәйкес жүзеге асырылады.</w:t>
      </w:r>
    </w:p>
    <w:bookmarkEnd w:id="128"/>
    <w:p>
      <w:pPr>
        <w:spacing w:after="0"/>
        <w:ind w:left="0"/>
        <w:jc w:val="both"/>
      </w:pPr>
      <w:r>
        <w:rPr>
          <w:rFonts w:ascii="Times New Roman"/>
          <w:b w:val="false"/>
          <w:i w:val="false"/>
          <w:color w:val="000000"/>
          <w:sz w:val="28"/>
        </w:rPr>
        <w:t>
      Бағдарламалық-нысаналы қаржыландыру бойынша конкурстың жеңімпаздары бағдарламалық-нысаналы қаржыландыру бойынша конкурстың нәтижелері жарияланған күннен бастап отыз жұмыс күні ішінде уәкілетті органмен немесе салалық уәкілетті органмен не Қазақстан Республикасының Үкіметі ғылыми және (немесе) ғылыми-техникалық қызметі бағдарламалық-нысаналы қаржыландыруды жүзеге асыруға уәкілеттік берген өзге тұлғамен бағдарламалық-нысаналы қаржыландыру бойынша мемлекеттік тапсырысты орындауға шарт жасасады.</w:t>
      </w:r>
    </w:p>
    <w:p>
      <w:pPr>
        <w:spacing w:after="0"/>
        <w:ind w:left="0"/>
        <w:jc w:val="both"/>
      </w:pPr>
      <w:r>
        <w:rPr>
          <w:rFonts w:ascii="Times New Roman"/>
          <w:b w:val="false"/>
          <w:i w:val="false"/>
          <w:color w:val="000000"/>
          <w:sz w:val="28"/>
        </w:rPr>
        <w:t>
      Бағдарламалық-нысаналы қаржыландыруға арналған конкурстың жеңімпаздары конкурс жариялаған уәкілетті органға немесе салалық уәкілетті органға не Қазақстан Республикасының Үкіметі ғылыми және (немесе) ғылыми-техникалық қызметі қаржыландыруды жүзеге асыруға уәкілеттік берген өзге тұлғаға жазбаша нысанда ресми хабарлама жіберу арқылы бағдарламалық-нысаналы қаржыландыру бойынша мемлекеттік тапсырысты орындауға шарт жасасудан және ғылыми зерттеулерді орындаудан бас тарта алады.</w:t>
      </w:r>
    </w:p>
    <w:p>
      <w:pPr>
        <w:spacing w:after="0"/>
        <w:ind w:left="0"/>
        <w:jc w:val="both"/>
      </w:pPr>
      <w:r>
        <w:rPr>
          <w:rFonts w:ascii="Times New Roman"/>
          <w:b w:val="false"/>
          <w:i w:val="false"/>
          <w:color w:val="000000"/>
          <w:sz w:val="28"/>
        </w:rPr>
        <w:t>
      Конкурс жеңімпаздарын бағдарламалық-нысаналы қаржыландыру бойынша мемлекеттік тапсырысты орындауға шарт жасасудан және ғылыми зерттеулерді орындаудан бас тартуы нәтижесінде түзілген қаражатты уәкілетті орган немесе салалық уәкілетті органдар ҰҒК шешімі негізінде сараланған тізімде шекті сызықтан төмен орналасқан бағдарламалық-нысаналы қаржыландыруға арналған өтінімдер арасында бөле алады.</w:t>
      </w:r>
    </w:p>
    <w:p>
      <w:pPr>
        <w:spacing w:after="0"/>
        <w:ind w:left="0"/>
        <w:jc w:val="both"/>
      </w:pPr>
      <w:r>
        <w:rPr>
          <w:rFonts w:ascii="Times New Roman"/>
          <w:b w:val="false"/>
          <w:i w:val="false"/>
          <w:color w:val="000000"/>
          <w:sz w:val="28"/>
        </w:rPr>
        <w:t>
      Бағдарламалық-нысаналы қаржыландырудың қаражатын ғылыми, ғылыми-техникалық бағдарламаға тікелей басшылық жасау үшін өтінім беруші тағайындайтын бағдарламаның ғылыми жетекшісі бағдарламалық-нысаналы қаржыландыруға арналған өтінімге сәйкес ҰҒК шешімін ескере отырып бөледі.</w:t>
      </w:r>
    </w:p>
    <w:p>
      <w:pPr>
        <w:spacing w:after="0"/>
        <w:ind w:left="0"/>
        <w:jc w:val="both"/>
      </w:pPr>
      <w:r>
        <w:rPr>
          <w:rFonts w:ascii="Times New Roman"/>
          <w:b w:val="false"/>
          <w:i w:val="false"/>
          <w:color w:val="000000"/>
          <w:sz w:val="28"/>
        </w:rPr>
        <w:t>
      Орындаушы уәкілетті органға немесе салалық уәкілетті органға бағдарламалық-нысаналы қаржыландыру бойынша бөлінген қаражаттың пайдаланылуы туралы есепті (аралық (бағдарлама іске асырылатын бірінші жылы (іске асырылу мерзімі 1 (бір) жыл бағдарламаларды қоспағанда), екінші жылы (іске асырылу мерзімі 2 (екі) жыл бағдарламаларды қоспағанда) ағымдағы есепті жылдың 25 желтоқсанына дейін және қорытынды есепті ағымдағы есепті жылдың 10 желтоқсанына дейін осы Қағидаларға 4-қосымшаға сәйкес ұсынады.</w:t>
      </w:r>
    </w:p>
    <w:p>
      <w:pPr>
        <w:spacing w:after="0"/>
        <w:ind w:left="0"/>
        <w:jc w:val="both"/>
      </w:pPr>
      <w:r>
        <w:rPr>
          <w:rFonts w:ascii="Times New Roman"/>
          <w:b w:val="false"/>
          <w:i w:val="false"/>
          <w:color w:val="000000"/>
          <w:sz w:val="28"/>
        </w:rPr>
        <w:t>
      Орындаушы бағдарламалық-нысаналы қаржыландыру бойынша бөлінген қаражаттың пайдаланылуы туралы есепте көрсетілген мәліметтердің дұрыстығын және заңдылығын қамтамасыз етеді.</w:t>
      </w:r>
    </w:p>
    <w:p>
      <w:pPr>
        <w:spacing w:after="0"/>
        <w:ind w:left="0"/>
        <w:jc w:val="both"/>
      </w:pPr>
      <w:r>
        <w:rPr>
          <w:rFonts w:ascii="Times New Roman"/>
          <w:b w:val="false"/>
          <w:i w:val="false"/>
          <w:color w:val="000000"/>
          <w:sz w:val="28"/>
        </w:rPr>
        <w:t>
      Өтінім беруші бағдарлама бойынша ақпаратты (атауы, өтінім беруші, ғылыми жетекші, іске асыру кезеңі, қаржыландыру сомасы, өтінімнің қысқаша абстрактісі, жылдар бойынша күтілетін нәтижелер мен алынған нәтижелердің аннотациясы, толық библиографиялық сипаттамасы бар жарияланған жарияланымдардың тізбесі) сараптама орталығына бағдарламаны іске асыру кезеңі аяқталғанға дейін күнтізбелік он күн бұрын ұсынуы тиіс.</w:t>
      </w:r>
    </w:p>
    <w:p>
      <w:pPr>
        <w:spacing w:after="0"/>
        <w:ind w:left="0"/>
        <w:jc w:val="both"/>
      </w:pPr>
      <w:r>
        <w:rPr>
          <w:rFonts w:ascii="Times New Roman"/>
          <w:b w:val="false"/>
          <w:i w:val="false"/>
          <w:color w:val="000000"/>
          <w:sz w:val="28"/>
        </w:rPr>
        <w:t>
      Сараптама орталығы ғылыми, ғылыми-техникалық бағдарламаларды іске асырудың бүкіл кезеңі аяқталғаннан кейін күнтізбелік отыз күн ішінде өзінің сайтында мемлекеттік құпиялар туралы және қызмет бабында пайдалануға арналған мәліметтерді қамтитын бағдарламаларды қоспағанда, бағдарламалар (атауы, өтініш беруші, ғылыми жетекші, іске асыру кезеңі, қаржыландыру сомасы, өтінімнің қысқаша абстрактісі, жылдар бойынша алынған нәтижелердің күтілетін нәтижелері мен аннотациясы, толық библиографиялық сипаттамасы бар жарияланған жарияланымдар тізбесі) жөніндегі ақпаратты жариялайды.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гранттық, бағдарламалық-нысаналы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4" w:id="129"/>
    <w:p>
      <w:pPr>
        <w:spacing w:after="0"/>
        <w:ind w:left="0"/>
        <w:jc w:val="left"/>
      </w:pPr>
      <w:r>
        <w:rPr>
          <w:rFonts w:ascii="Times New Roman"/>
          <w:b/>
          <w:i w:val="false"/>
          <w:color w:val="000000"/>
        </w:rPr>
        <w:t xml:space="preserve"> БАЗАЛЫҚ ҚАРЖЫЛАНДЫРУ БОЙЫНША БӨЛІНГЕН ҚАРАЖАТТЫҢ ПАЙДАЛАНЫЛУЫ ТУРАЛЫ ЕСЕП</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Өлш. бірл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үнемдеу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 (қолда бары)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(барлық салықтар мен бюджетке төленетін міндетті аударымдарды қосып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қорытындысы бойынша сыйақы (барлық салықтар мен бюджетке төленетін міндетті аударымдарды қоса есептегенде).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Байланыстың көрсетілетін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жарнасы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 болып табылатын тауарды сатып алу, шығын материалдарын, өзге тауарларды алу, өзге ағымдағы шығындар, күзет қызметі, күзеттік дабыл шығындары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құрал-жабдықтарды ағымдағы жөндеу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қызметін ақпараттық сүйемелдеу шығыстары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өтінімде көрсетілген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3-бағ.-4-бағ.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30"/>
    <w:p>
      <w:pPr>
        <w:spacing w:after="0"/>
        <w:ind w:left="0"/>
        <w:jc w:val="both"/>
      </w:pPr>
      <w:r>
        <w:rPr>
          <w:rFonts w:ascii="Times New Roman"/>
          <w:b w:val="false"/>
          <w:i w:val="false"/>
          <w:color w:val="000000"/>
          <w:sz w:val="28"/>
        </w:rPr>
        <w:t>
      Ескертпе:</w:t>
      </w:r>
    </w:p>
    <w:bookmarkEnd w:id="130"/>
    <w:bookmarkStart w:name="z137" w:id="131"/>
    <w:p>
      <w:pPr>
        <w:spacing w:after="0"/>
        <w:ind w:left="0"/>
        <w:jc w:val="both"/>
      </w:pPr>
      <w:r>
        <w:rPr>
          <w:rFonts w:ascii="Times New Roman"/>
          <w:b w:val="false"/>
          <w:i w:val="false"/>
          <w:color w:val="000000"/>
          <w:sz w:val="28"/>
        </w:rPr>
        <w:t>
      1) базалық қаржыландыруды жоспарлау және орындау үшін жауапты қол қоюшыларды қосуға рұқсат етіледі;</w:t>
      </w:r>
    </w:p>
    <w:bookmarkEnd w:id="131"/>
    <w:bookmarkStart w:name="z138" w:id="132"/>
    <w:p>
      <w:pPr>
        <w:spacing w:after="0"/>
        <w:ind w:left="0"/>
        <w:jc w:val="both"/>
      </w:pPr>
      <w:r>
        <w:rPr>
          <w:rFonts w:ascii="Times New Roman"/>
          <w:b w:val="false"/>
          <w:i w:val="false"/>
          <w:color w:val="000000"/>
          <w:sz w:val="28"/>
        </w:rPr>
        <w:t>
      2) растаушы құжаттардың (шарттар, орындалған жұмыстардың актілері, шот-фактуралар, шоттар, есептер, төлем тапсырмалары және т.б.) көшірмесін беру талап етілмейді;</w:t>
      </w:r>
    </w:p>
    <w:bookmarkEnd w:id="132"/>
    <w:bookmarkStart w:name="z139" w:id="133"/>
    <w:p>
      <w:pPr>
        <w:spacing w:after="0"/>
        <w:ind w:left="0"/>
        <w:jc w:val="both"/>
      </w:pPr>
      <w:r>
        <w:rPr>
          <w:rFonts w:ascii="Times New Roman"/>
          <w:b w:val="false"/>
          <w:i w:val="false"/>
          <w:color w:val="000000"/>
          <w:sz w:val="28"/>
        </w:rPr>
        <w:t>
      3) келтірілген мәліметтердің дұрыстығы үшін базалық қаржыландыру субъектісі заңда белгіленген тәртіппен жауапты болады.</w:t>
      </w:r>
    </w:p>
    <w:bookmarkEnd w:id="133"/>
    <w:p>
      <w:pPr>
        <w:spacing w:after="0"/>
        <w:ind w:left="0"/>
        <w:jc w:val="both"/>
      </w:pPr>
      <w:r>
        <w:rPr>
          <w:rFonts w:ascii="Times New Roman"/>
          <w:b w:val="false"/>
          <w:i w:val="false"/>
          <w:color w:val="000000"/>
          <w:sz w:val="28"/>
        </w:rPr>
        <w:t>
      Базалық қаржыландыру субъектісінің басшысы ______________ 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Бас бухгалтер ________________ 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гранттық, бағдарламалық-нысаналы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1" w:id="134"/>
    <w:p>
      <w:pPr>
        <w:spacing w:after="0"/>
        <w:ind w:left="0"/>
        <w:jc w:val="left"/>
      </w:pPr>
      <w:r>
        <w:rPr>
          <w:rFonts w:ascii="Times New Roman"/>
          <w:b/>
          <w:i w:val="false"/>
          <w:color w:val="000000"/>
        </w:rPr>
        <w:t xml:space="preserve"> Салалық уәкілетті органдардың ғылыми және (немесе) ғылыми-техникалық қызмет субъектілерін базалық қаржыландыру қаражатын пайдалану туралы жиынтық есебі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жоспар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факт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ұйымдар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________________ 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Бас бухгалтер ________________ 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гранттық, бағдарламалық-нысаналы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43" w:id="135"/>
    <w:p>
      <w:pPr>
        <w:spacing w:after="0"/>
        <w:ind w:left="0"/>
        <w:jc w:val="left"/>
      </w:pPr>
      <w:r>
        <w:rPr>
          <w:rFonts w:ascii="Times New Roman"/>
          <w:b/>
          <w:i w:val="false"/>
          <w:color w:val="000000"/>
        </w:rPr>
        <w:t xml:space="preserve"> Гранттық қаржыландырудың басым бағыттары мен көлемдері туралы ұсыныстар</w:t>
      </w:r>
    </w:p>
    <w:bookmarkEnd w:id="135"/>
    <w:p>
      <w:pPr>
        <w:spacing w:after="0"/>
        <w:ind w:left="0"/>
        <w:jc w:val="both"/>
      </w:pPr>
      <w:r>
        <w:rPr>
          <w:rFonts w:ascii="Times New Roman"/>
          <w:b w:val="false"/>
          <w:i w:val="false"/>
          <w:color w:val="000000"/>
          <w:sz w:val="28"/>
        </w:rPr>
        <w:t>
      Ұсыныстарды дайындаған салалық уәкілетті органдардың атауы: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 басымдығы1 / мамандандырылған ғылыми бағыт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қаржыландырудың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1-басымдығы 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1-мамандандырылған бағыт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сөзден көп емес, Қазақстан Республикасының тиісті стратегиялық және бағдарламалық құжаттарына сілтеме жасай отырып, бағыттардың маңыздылығын және мемлекеттік бюджет есебінен оны зерттеудің өзектілігін негіздеу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2-мамандандырылған бағыт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1-басымдығы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дамытудың 2-басымдығы 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2-мамандандырылған бағыт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 берген уәкілетті органның немесе салалық орган басшысының лауазымы, Т. А. Ә. (бар болса) және қолы</w:t>
      </w:r>
    </w:p>
    <w:p>
      <w:pPr>
        <w:spacing w:after="0"/>
        <w:ind w:left="0"/>
        <w:jc w:val="both"/>
      </w:pPr>
      <w:r>
        <w:rPr>
          <w:rFonts w:ascii="Times New Roman"/>
          <w:b w:val="false"/>
          <w:i w:val="false"/>
          <w:color w:val="000000"/>
          <w:sz w:val="28"/>
        </w:rPr>
        <w:t>
      1ЖҒТК тиісті кезеңге тиісінше бекітілген басымдықтар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гранттық, бағдарламалық - нысаналы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45" w:id="136"/>
    <w:p>
      <w:pPr>
        <w:spacing w:after="0"/>
        <w:ind w:left="0"/>
        <w:jc w:val="left"/>
      </w:pPr>
      <w:r>
        <w:rPr>
          <w:rFonts w:ascii="Times New Roman"/>
          <w:b/>
          <w:i w:val="false"/>
          <w:color w:val="000000"/>
        </w:rPr>
        <w:t xml:space="preserve"> Гранттық/бағдарламалық-нысаналы қаржыландыру бойынша бөлінген қаражаттың пайдаланылуы туралы есеп</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жоспарланған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үнемдеу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құжаттардың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көрсетілген қызметтер мен жұмыстар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және (немесе) бағдарламалық қамтылымды (заңды тұлғалар үшін)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мен техниканы жалға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техникаларды пайдалану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7"/>
    <w:p>
      <w:pPr>
        <w:spacing w:after="0"/>
        <w:ind w:left="0"/>
        <w:jc w:val="both"/>
      </w:pPr>
      <w:r>
        <w:rPr>
          <w:rFonts w:ascii="Times New Roman"/>
          <w:b w:val="false"/>
          <w:i w:val="false"/>
          <w:color w:val="000000"/>
          <w:sz w:val="28"/>
        </w:rPr>
        <w:t>
      Ескертпе:</w:t>
      </w:r>
    </w:p>
    <w:bookmarkEnd w:id="137"/>
    <w:p>
      <w:pPr>
        <w:spacing w:after="0"/>
        <w:ind w:left="0"/>
        <w:jc w:val="both"/>
      </w:pPr>
      <w:r>
        <w:rPr>
          <w:rFonts w:ascii="Times New Roman"/>
          <w:b w:val="false"/>
          <w:i w:val="false"/>
          <w:color w:val="000000"/>
          <w:sz w:val="28"/>
        </w:rPr>
        <w:t>
      1) әр жоба және бағдарлама бойынша есеп жеке толтырылады;</w:t>
      </w:r>
    </w:p>
    <w:p>
      <w:pPr>
        <w:spacing w:after="0"/>
        <w:ind w:left="0"/>
        <w:jc w:val="both"/>
      </w:pPr>
      <w:r>
        <w:rPr>
          <w:rFonts w:ascii="Times New Roman"/>
          <w:b w:val="false"/>
          <w:i w:val="false"/>
          <w:color w:val="000000"/>
          <w:sz w:val="28"/>
        </w:rPr>
        <w:t>
      2) келтірілген мәліметтердің растығына орындаушы белгіленген заңдылық тәртіпте жауапты болады.</w:t>
      </w:r>
    </w:p>
    <w:p>
      <w:pPr>
        <w:spacing w:after="0"/>
        <w:ind w:left="0"/>
        <w:jc w:val="both"/>
      </w:pPr>
      <w:r>
        <w:rPr>
          <w:rFonts w:ascii="Times New Roman"/>
          <w:b w:val="false"/>
          <w:i w:val="false"/>
          <w:color w:val="000000"/>
          <w:sz w:val="28"/>
        </w:rPr>
        <w:t>
      Ұйым басшысы ____________ 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Ғылыми жоба жетекшісі ____________ 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Бухгалтер-экономист ____________ _________________________________</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гранттық, бағдарламалық-нысаналы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48" w:id="138"/>
    <w:p>
      <w:pPr>
        <w:spacing w:after="0"/>
        <w:ind w:left="0"/>
        <w:jc w:val="left"/>
      </w:pPr>
      <w:r>
        <w:rPr>
          <w:rFonts w:ascii="Times New Roman"/>
          <w:b/>
          <w:i w:val="false"/>
          <w:color w:val="000000"/>
        </w:rPr>
        <w:t xml:space="preserve"> Ғылыми және (немесе) ғылыми-техникалық жобаларды гранттық қаржыландыру конкурсына қатысуға өтінім</w:t>
      </w:r>
    </w:p>
    <w:bookmarkEnd w:id="138"/>
    <w:p>
      <w:pPr>
        <w:spacing w:after="0"/>
        <w:ind w:left="0"/>
        <w:jc w:val="both"/>
      </w:pPr>
      <w:r>
        <w:rPr>
          <w:rFonts w:ascii="Times New Roman"/>
          <w:b w:val="false"/>
          <w:i w:val="false"/>
          <w:color w:val="000000"/>
          <w:sz w:val="28"/>
        </w:rPr>
        <w:t>
      Өтінім мынадай бөлімдерден тұрады:</w:t>
      </w:r>
    </w:p>
    <w:p>
      <w:pPr>
        <w:spacing w:after="0"/>
        <w:ind w:left="0"/>
        <w:jc w:val="both"/>
      </w:pPr>
      <w:r>
        <w:rPr>
          <w:rFonts w:ascii="Times New Roman"/>
          <w:b w:val="false"/>
          <w:i w:val="false"/>
          <w:color w:val="000000"/>
          <w:sz w:val="28"/>
        </w:rPr>
        <w:t>
      1) аннотация;</w:t>
      </w:r>
    </w:p>
    <w:p>
      <w:pPr>
        <w:spacing w:after="0"/>
        <w:ind w:left="0"/>
        <w:jc w:val="both"/>
      </w:pPr>
      <w:r>
        <w:rPr>
          <w:rFonts w:ascii="Times New Roman"/>
          <w:b w:val="false"/>
          <w:i w:val="false"/>
          <w:color w:val="000000"/>
          <w:sz w:val="28"/>
        </w:rPr>
        <w:t>
      2) түсіндірме жазба;</w:t>
      </w:r>
    </w:p>
    <w:p>
      <w:pPr>
        <w:spacing w:after="0"/>
        <w:ind w:left="0"/>
        <w:jc w:val="both"/>
      </w:pPr>
      <w:r>
        <w:rPr>
          <w:rFonts w:ascii="Times New Roman"/>
          <w:b w:val="false"/>
          <w:i w:val="false"/>
          <w:color w:val="000000"/>
          <w:sz w:val="28"/>
        </w:rPr>
        <w:t>
      3) сұралатын қаржыландырудың есеп-қисабы</w:t>
      </w:r>
    </w:p>
    <w:bookmarkStart w:name="z149" w:id="139"/>
    <w:p>
      <w:pPr>
        <w:spacing w:after="0"/>
        <w:ind w:left="0"/>
        <w:jc w:val="both"/>
      </w:pPr>
      <w:r>
        <w:rPr>
          <w:rFonts w:ascii="Times New Roman"/>
          <w:b w:val="false"/>
          <w:i w:val="false"/>
          <w:color w:val="000000"/>
          <w:sz w:val="28"/>
        </w:rPr>
        <w:t>
      1. Аннотация</w:t>
      </w:r>
    </w:p>
    <w:bookmarkEnd w:id="139"/>
    <w:p>
      <w:pPr>
        <w:spacing w:after="0"/>
        <w:ind w:left="0"/>
        <w:jc w:val="both"/>
      </w:pPr>
      <w:r>
        <w:rPr>
          <w:rFonts w:ascii="Times New Roman"/>
          <w:b w:val="false"/>
          <w:i w:val="false"/>
          <w:color w:val="000000"/>
          <w:sz w:val="28"/>
        </w:rPr>
        <w:t>
      Аннотацияда жоба мақсатының, зерттеу бағытталған проблемалардың, зерттеу жүргізудің негізгі тәсілдерінің, күтілетін нәтижелердің қысқаша сипаты қамтылады.</w:t>
      </w:r>
    </w:p>
    <w:p>
      <w:pPr>
        <w:spacing w:after="0"/>
        <w:ind w:left="0"/>
        <w:jc w:val="both"/>
      </w:pPr>
      <w:r>
        <w:rPr>
          <w:rFonts w:ascii="Times New Roman"/>
          <w:b w:val="false"/>
          <w:i w:val="false"/>
          <w:color w:val="000000"/>
          <w:sz w:val="28"/>
        </w:rPr>
        <w:t>
      Аннотация көлемі А4 форматындағы 2 (екі) парақтан аспауға тиіс.</w:t>
      </w:r>
    </w:p>
    <w:bookmarkStart w:name="z150" w:id="140"/>
    <w:p>
      <w:pPr>
        <w:spacing w:after="0"/>
        <w:ind w:left="0"/>
        <w:jc w:val="both"/>
      </w:pPr>
      <w:r>
        <w:rPr>
          <w:rFonts w:ascii="Times New Roman"/>
          <w:b w:val="false"/>
          <w:i w:val="false"/>
          <w:color w:val="000000"/>
          <w:sz w:val="28"/>
        </w:rPr>
        <w:t>
      2. Түсіндірме жазба</w:t>
      </w:r>
    </w:p>
    <w:bookmarkEnd w:id="140"/>
    <w:p>
      <w:pPr>
        <w:spacing w:after="0"/>
        <w:ind w:left="0"/>
        <w:jc w:val="both"/>
      </w:pPr>
      <w:r>
        <w:rPr>
          <w:rFonts w:ascii="Times New Roman"/>
          <w:b w:val="false"/>
          <w:i w:val="false"/>
          <w:color w:val="000000"/>
          <w:sz w:val="28"/>
        </w:rPr>
        <w:t>
      Түсіндірме жазба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есептегенде есепке алынбайды):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1.1 Жоба тақырыбының атауы [20 сөзден артық емес].</w:t>
      </w:r>
    </w:p>
    <w:p>
      <w:pPr>
        <w:spacing w:after="0"/>
        <w:ind w:left="0"/>
        <w:jc w:val="both"/>
      </w:pPr>
      <w:r>
        <w:rPr>
          <w:rFonts w:ascii="Times New Roman"/>
          <w:b w:val="false"/>
          <w:i w:val="false"/>
          <w:color w:val="000000"/>
          <w:sz w:val="28"/>
        </w:rPr>
        <w:t>
      1.2. Өтінім берілетін ғылымды дамытудың басым бағытының атауы.</w:t>
      </w:r>
    </w:p>
    <w:p>
      <w:pPr>
        <w:spacing w:after="0"/>
        <w:ind w:left="0"/>
        <w:jc w:val="both"/>
      </w:pPr>
      <w:r>
        <w:rPr>
          <w:rFonts w:ascii="Times New Roman"/>
          <w:b w:val="false"/>
          <w:i w:val="false"/>
          <w:color w:val="000000"/>
          <w:sz w:val="28"/>
        </w:rPr>
        <w:t>
      1.3. Өтінім берілетін мамандандырылған ғылыми бағыттың атауы, зерттеудің түрі.</w:t>
      </w:r>
    </w:p>
    <w:p>
      <w:pPr>
        <w:spacing w:after="0"/>
        <w:ind w:left="0"/>
        <w:jc w:val="both"/>
      </w:pPr>
      <w:r>
        <w:rPr>
          <w:rFonts w:ascii="Times New Roman"/>
          <w:b w:val="false"/>
          <w:i w:val="false"/>
          <w:color w:val="000000"/>
          <w:sz w:val="28"/>
        </w:rPr>
        <w:t>
      1.4. Жобаның басталатын және аяқталатын болжамды күні, оның айлармен көрсетілген ұзақтығы.</w:t>
      </w:r>
    </w:p>
    <w:p>
      <w:pPr>
        <w:spacing w:after="0"/>
        <w:ind w:left="0"/>
        <w:jc w:val="both"/>
      </w:pPr>
      <w:r>
        <w:rPr>
          <w:rFonts w:ascii="Times New Roman"/>
          <w:b w:val="false"/>
          <w:i w:val="false"/>
          <w:color w:val="000000"/>
          <w:sz w:val="28"/>
        </w:rPr>
        <w:t>
      1.5. Гранттық қаржыландырудың сұралатын сомасы (жобаның бүкіл іске асырылу мерзіміне және жылдар бойынша, мың теңге).</w:t>
      </w:r>
    </w:p>
    <w:p>
      <w:pPr>
        <w:spacing w:after="0"/>
        <w:ind w:left="0"/>
        <w:jc w:val="both"/>
      </w:pPr>
      <w:r>
        <w:rPr>
          <w:rFonts w:ascii="Times New Roman"/>
          <w:b w:val="false"/>
          <w:i w:val="false"/>
          <w:color w:val="000000"/>
          <w:sz w:val="28"/>
        </w:rPr>
        <w:t>
      1.6. Сарапшыларды іріктеу үшін өтінімнің саласы мен бағытын сипаттайтын түйін сөздер.</w:t>
      </w:r>
    </w:p>
    <w:p>
      <w:pPr>
        <w:spacing w:after="0"/>
        <w:ind w:left="0"/>
        <w:jc w:val="both"/>
      </w:pPr>
      <w:r>
        <w:rPr>
          <w:rFonts w:ascii="Times New Roman"/>
          <w:b w:val="false"/>
          <w:i w:val="false"/>
          <w:color w:val="000000"/>
          <w:sz w:val="28"/>
        </w:rPr>
        <w:t>
      2. Жобаның жалпы тұжырымдамасы [550 сөзден артық емес]</w:t>
      </w:r>
    </w:p>
    <w:p>
      <w:pPr>
        <w:spacing w:after="0"/>
        <w:ind w:left="0"/>
        <w:jc w:val="both"/>
      </w:pPr>
      <w:r>
        <w:rPr>
          <w:rFonts w:ascii="Times New Roman"/>
          <w:b w:val="false"/>
          <w:i w:val="false"/>
          <w:color w:val="000000"/>
          <w:sz w:val="28"/>
        </w:rPr>
        <w:t>
      2.1. Кіріспе бөлім [100 сөзден артық емес].</w:t>
      </w:r>
    </w:p>
    <w:p>
      <w:pPr>
        <w:spacing w:after="0"/>
        <w:ind w:left="0"/>
        <w:jc w:val="both"/>
      </w:pPr>
      <w:r>
        <w:rPr>
          <w:rFonts w:ascii="Times New Roman"/>
          <w:b w:val="false"/>
          <w:i w:val="false"/>
          <w:color w:val="000000"/>
          <w:sz w:val="28"/>
        </w:rPr>
        <w:t>
      Жоба идеясының, шешу көзделетін проблеманың қысқаша сипаттамасы көрсетіледі.</w:t>
      </w:r>
    </w:p>
    <w:p>
      <w:pPr>
        <w:spacing w:after="0"/>
        <w:ind w:left="0"/>
        <w:jc w:val="both"/>
      </w:pPr>
      <w:r>
        <w:rPr>
          <w:rFonts w:ascii="Times New Roman"/>
          <w:b w:val="false"/>
          <w:i w:val="false"/>
          <w:color w:val="000000"/>
          <w:sz w:val="28"/>
        </w:rPr>
        <w:t>
      2.2 Жоба мақсаты [50 сөзден артық емес]</w:t>
      </w:r>
    </w:p>
    <w:p>
      <w:pPr>
        <w:spacing w:after="0"/>
        <w:ind w:left="0"/>
        <w:jc w:val="both"/>
      </w:pPr>
      <w:r>
        <w:rPr>
          <w:rFonts w:ascii="Times New Roman"/>
          <w:b w:val="false"/>
          <w:i w:val="false"/>
          <w:color w:val="000000"/>
          <w:sz w:val="28"/>
        </w:rPr>
        <w:t>
      Жоба мақсаты қысқа әрі нұсқа баяндалады, ол жоба тақырыбына сәйкес келуге, қолжетімді болуға, жобаны іске асыру нәтижесінде алынуы күтілетін шешімнің сипаттамасын көрсетуге тиіс. Мақсаттың мазмұны жүргізілген зерттеулердің нәтижесінде жауап беру болжанатын негізгі мәселені көрсетуге тиіс.</w:t>
      </w:r>
    </w:p>
    <w:p>
      <w:pPr>
        <w:spacing w:after="0"/>
        <w:ind w:left="0"/>
        <w:jc w:val="both"/>
      </w:pPr>
      <w:r>
        <w:rPr>
          <w:rFonts w:ascii="Times New Roman"/>
          <w:b w:val="false"/>
          <w:i w:val="false"/>
          <w:color w:val="000000"/>
          <w:sz w:val="28"/>
        </w:rPr>
        <w:t>
      2.3. Жоба міндеттері [400 сөзден артық емес]</w:t>
      </w:r>
    </w:p>
    <w:p>
      <w:pPr>
        <w:spacing w:after="0"/>
        <w:ind w:left="0"/>
        <w:jc w:val="both"/>
      </w:pPr>
      <w:r>
        <w:rPr>
          <w:rFonts w:ascii="Times New Roman"/>
          <w:b w:val="false"/>
          <w:i w:val="false"/>
          <w:color w:val="000000"/>
          <w:sz w:val="28"/>
        </w:rPr>
        <w:t>
      Бұл бөлімде өзара қисынды байланысқан сабақтас міндеттер арқылы жобаның мақсатына қол жеткізу тәсілі сипатталады. Алға қойылған міндеттер тізбесі беріледі:</w:t>
      </w:r>
    </w:p>
    <w:p>
      <w:pPr>
        <w:spacing w:after="0"/>
        <w:ind w:left="0"/>
        <w:jc w:val="both"/>
      </w:pPr>
      <w:r>
        <w:rPr>
          <w:rFonts w:ascii="Times New Roman"/>
          <w:b w:val="false"/>
          <w:i w:val="false"/>
          <w:color w:val="000000"/>
          <w:sz w:val="28"/>
        </w:rPr>
        <w:t>
      1) міндеттер шешімдерінің өлшенетін көрсеткіштері;</w:t>
      </w:r>
    </w:p>
    <w:p>
      <w:pPr>
        <w:spacing w:after="0"/>
        <w:ind w:left="0"/>
        <w:jc w:val="both"/>
      </w:pPr>
      <w:r>
        <w:rPr>
          <w:rFonts w:ascii="Times New Roman"/>
          <w:b w:val="false"/>
          <w:i w:val="false"/>
          <w:color w:val="000000"/>
          <w:sz w:val="28"/>
        </w:rPr>
        <w:t>
      2) әр міндеттің жоба мақсатына қол жеткізудегі рөлінің және басқа міндеттер мен жобадан күтілетін нәтижелермен өзара байланысының қысқаша негіздемесі;</w:t>
      </w:r>
    </w:p>
    <w:p>
      <w:pPr>
        <w:spacing w:after="0"/>
        <w:ind w:left="0"/>
        <w:jc w:val="both"/>
      </w:pPr>
      <w:r>
        <w:rPr>
          <w:rFonts w:ascii="Times New Roman"/>
          <w:b w:val="false"/>
          <w:i w:val="false"/>
          <w:color w:val="000000"/>
          <w:sz w:val="28"/>
        </w:rPr>
        <w:t>
      3) өтінім берушінің ойынша маңызды деп танылған өзге де параметрлер.</w:t>
      </w:r>
    </w:p>
    <w:bookmarkStart w:name="z151" w:id="141"/>
    <w:p>
      <w:pPr>
        <w:spacing w:after="0"/>
        <w:ind w:left="0"/>
        <w:jc w:val="both"/>
      </w:pPr>
      <w:r>
        <w:rPr>
          <w:rFonts w:ascii="Times New Roman"/>
          <w:b w:val="false"/>
          <w:i w:val="false"/>
          <w:color w:val="000000"/>
          <w:sz w:val="28"/>
        </w:rPr>
        <w:t>
      3. Жобаның ғылыми жаңалығы және маңызы [1500 сөзден артық емес]</w:t>
      </w:r>
    </w:p>
    <w:bookmarkEnd w:id="141"/>
    <w:p>
      <w:pPr>
        <w:spacing w:after="0"/>
        <w:ind w:left="0"/>
        <w:jc w:val="both"/>
      </w:pPr>
      <w:r>
        <w:rPr>
          <w:rFonts w:ascii="Times New Roman"/>
          <w:b w:val="false"/>
          <w:i w:val="false"/>
          <w:color w:val="000000"/>
          <w:sz w:val="28"/>
        </w:rPr>
        <w:t>
      Бөлімде мынадай ақпарат қамтылуға тиіс:</w:t>
      </w:r>
    </w:p>
    <w:p>
      <w:pPr>
        <w:spacing w:after="0"/>
        <w:ind w:left="0"/>
        <w:jc w:val="both"/>
      </w:pPr>
      <w:r>
        <w:rPr>
          <w:rFonts w:ascii="Times New Roman"/>
          <w:b w:val="false"/>
          <w:i w:val="false"/>
          <w:color w:val="000000"/>
          <w:sz w:val="28"/>
        </w:rPr>
        <w:t>
      1) жобаны әзірлеудің алғышарттары, (бар болса, алдын ала нәтижелер және (немесе) жоба тақырыбына қатысты өтінім беруші бұрын алған нәтижелер көрсетіледі);</w:t>
      </w:r>
    </w:p>
    <w:p>
      <w:pPr>
        <w:spacing w:after="0"/>
        <w:ind w:left="0"/>
        <w:jc w:val="both"/>
      </w:pPr>
      <w:r>
        <w:rPr>
          <w:rFonts w:ascii="Times New Roman"/>
          <w:b w:val="false"/>
          <w:i w:val="false"/>
          <w:color w:val="000000"/>
          <w:sz w:val="28"/>
        </w:rPr>
        <w:t>
      2) зерттелетін тақырыпқа жататын, мұның алдында әлемде және Қазақстан Республикасында жүргізілген ғылыми зерттеулерге, білімнің қазіргі жеткіліксіздігіне міндетті шолу жасай отырып, жобаның ғылыми жаңалығының негіздемесі және олардың осы жобамен өзара байланысы (мәнмәтінде шолуда пайдаланылған әдебиетке сілтемелер көрсетілуі тиіс, оның толық жазылуы "Библиография" атты 8-бөлімде ұсынылуы тиіс), жобаның күтілетін нәтижелерін белгілі аналогтармен салыстыру;</w:t>
      </w:r>
    </w:p>
    <w:p>
      <w:pPr>
        <w:spacing w:after="0"/>
        <w:ind w:left="0"/>
        <w:jc w:val="both"/>
      </w:pPr>
      <w:r>
        <w:rPr>
          <w:rFonts w:ascii="Times New Roman"/>
          <w:b w:val="false"/>
          <w:i w:val="false"/>
          <w:color w:val="000000"/>
          <w:sz w:val="28"/>
        </w:rPr>
        <w:t>
      3) жоба нәтижелерінің маңыздылығын негіздейтін ғылыми және технологиялық мұқтаждар (бар болса, әлеуметтік сұранысты және (немесе) экономикалық және индустриялық мүдделілікті, басқа да растайтын деректерді енгізу), жобаның ұлттық және халықаралық ауқымдағы маңыздылығы, оның нәтижелерінің экономиканың, ғылымның және (немесе) қоғамдық қатынастардың тиісті саласын дамыту үшін қолданылуы;</w:t>
      </w:r>
    </w:p>
    <w:p>
      <w:pPr>
        <w:spacing w:after="0"/>
        <w:ind w:left="0"/>
        <w:jc w:val="both"/>
      </w:pPr>
      <w:r>
        <w:rPr>
          <w:rFonts w:ascii="Times New Roman"/>
          <w:b w:val="false"/>
          <w:i w:val="false"/>
          <w:color w:val="000000"/>
          <w:sz w:val="28"/>
        </w:rPr>
        <w:t>
      4) жобаның ғылыми-зерттеу жұмыстарының, ғылыми-техникалық әлеуеттің деңгейіне, ғылыми ұйымдар мен олардың ұжымдарының бәсекеге қабілеттілігіне әсері, жобаның нәтижесінен күтілетін әлеуметтік және экономикалық әсер, күтілетін әсерге қол жеткізу үшін қажетті шарттар.</w:t>
      </w:r>
    </w:p>
    <w:p>
      <w:pPr>
        <w:spacing w:after="0"/>
        <w:ind w:left="0"/>
        <w:jc w:val="both"/>
      </w:pPr>
      <w:r>
        <w:rPr>
          <w:rFonts w:ascii="Times New Roman"/>
          <w:b w:val="false"/>
          <w:i w:val="false"/>
          <w:color w:val="000000"/>
          <w:sz w:val="28"/>
        </w:rPr>
        <w:t>
      Осы бөлімді сипаттау кезінде мынадай позициялардың сипаттамасына назар аудару қажет:</w:t>
      </w:r>
    </w:p>
    <w:p>
      <w:pPr>
        <w:spacing w:after="0"/>
        <w:ind w:left="0"/>
        <w:jc w:val="both"/>
      </w:pPr>
      <w:r>
        <w:rPr>
          <w:rFonts w:ascii="Times New Roman"/>
          <w:b w:val="false"/>
          <w:i w:val="false"/>
          <w:color w:val="000000"/>
          <w:sz w:val="28"/>
        </w:rPr>
        <w:t>
      1) жоба идеясының қазіргі аналогтардан қағидаттық сипаттағы айырмашылықтары. Егер зерттеу идеясы немесе нәтижесі әлемде және (немесе) Қазақстанда бар болса, онда жобаның артықшылығы неде және ол неге қаржыландырылуы тиіс екенін негіздеу қажет;</w:t>
      </w:r>
    </w:p>
    <w:p>
      <w:pPr>
        <w:spacing w:after="0"/>
        <w:ind w:left="0"/>
        <w:jc w:val="both"/>
      </w:pPr>
      <w:r>
        <w:rPr>
          <w:rFonts w:ascii="Times New Roman"/>
          <w:b w:val="false"/>
          <w:i w:val="false"/>
          <w:color w:val="000000"/>
          <w:sz w:val="28"/>
        </w:rPr>
        <w:t>
      2) егер жобаның соңғы нәтижесі өнім болса, онда жоба шеңберінде ұсынылатын өніммен салыстыра отырып, жобаның пәндік саласындағы техниканың қазіргі уақытта қалыптасқан деңгейін сипаттау қажет;</w:t>
      </w:r>
    </w:p>
    <w:p>
      <w:pPr>
        <w:spacing w:after="0"/>
        <w:ind w:left="0"/>
        <w:jc w:val="both"/>
      </w:pPr>
      <w:r>
        <w:rPr>
          <w:rFonts w:ascii="Times New Roman"/>
          <w:b w:val="false"/>
          <w:i w:val="false"/>
          <w:color w:val="000000"/>
          <w:sz w:val="28"/>
        </w:rPr>
        <w:t>
      3) егер жоба өтініш беруші бұрын жүргізген ғылыми зерттеулердің жалғасы болып табылса, онда жобаның бұрын жүргізілген ғылыми зерттеулермен өзара байланысын және оның олардан айырмашылығын қысқа да нұсқа баяндау қажет.</w:t>
      </w:r>
    </w:p>
    <w:bookmarkStart w:name="z152" w:id="142"/>
    <w:p>
      <w:pPr>
        <w:spacing w:after="0"/>
        <w:ind w:left="0"/>
        <w:jc w:val="both"/>
      </w:pPr>
      <w:r>
        <w:rPr>
          <w:rFonts w:ascii="Times New Roman"/>
          <w:b w:val="false"/>
          <w:i w:val="false"/>
          <w:color w:val="000000"/>
          <w:sz w:val="28"/>
        </w:rPr>
        <w:t>
      4. Зерттеу әдістері және этикалық мәселелер [1500 сөзден артық емес]</w:t>
      </w:r>
    </w:p>
    <w:bookmarkEnd w:id="142"/>
    <w:p>
      <w:pPr>
        <w:spacing w:after="0"/>
        <w:ind w:left="0"/>
        <w:jc w:val="both"/>
      </w:pPr>
      <w:r>
        <w:rPr>
          <w:rFonts w:ascii="Times New Roman"/>
          <w:b w:val="false"/>
          <w:i w:val="false"/>
          <w:color w:val="000000"/>
          <w:sz w:val="28"/>
        </w:rPr>
        <w:t>
      Бөлім мынадай ақпаратты қамтиды:</w:t>
      </w:r>
    </w:p>
    <w:p>
      <w:pPr>
        <w:spacing w:after="0"/>
        <w:ind w:left="0"/>
        <w:jc w:val="both"/>
      </w:pPr>
      <w:r>
        <w:rPr>
          <w:rFonts w:ascii="Times New Roman"/>
          <w:b w:val="false"/>
          <w:i w:val="false"/>
          <w:color w:val="000000"/>
          <w:sz w:val="28"/>
        </w:rPr>
        <w:t>
      1) жобаның негізгі ғылыми мәселелері мен гипотезаларын сипаттау, зерттеу стратегиясы мен тәсілдерін негіздеу, жобада қолданылатын зерттеу типтері (сипаттама, корреляциялық және/немесе эксперименттік), зерттеу жүргізудің дәйектілігі;</w:t>
      </w:r>
    </w:p>
    <w:p>
      <w:pPr>
        <w:spacing w:after="0"/>
        <w:ind w:left="0"/>
        <w:jc w:val="both"/>
      </w:pPr>
      <w:r>
        <w:rPr>
          <w:rFonts w:ascii="Times New Roman"/>
          <w:b w:val="false"/>
          <w:i w:val="false"/>
          <w:color w:val="000000"/>
          <w:sz w:val="28"/>
        </w:rPr>
        <w:t>
      2) ең маңызды эксперименттердің қысқаша сипаттамасы;</w:t>
      </w:r>
    </w:p>
    <w:p>
      <w:pPr>
        <w:spacing w:after="0"/>
        <w:ind w:left="0"/>
        <w:jc w:val="both"/>
      </w:pPr>
      <w:r>
        <w:rPr>
          <w:rFonts w:ascii="Times New Roman"/>
          <w:b w:val="false"/>
          <w:i w:val="false"/>
          <w:color w:val="000000"/>
          <w:sz w:val="28"/>
        </w:rPr>
        <w:t>
      3) қойылған мақсаттарға қол жеткізу тәсілдерін негіздеу ретінде жобада пайдаланылатын зерттеу әдістерін сипаттау, олардың жобаның мақсатымен және міндеттерімен өзара байланысы;</w:t>
      </w:r>
    </w:p>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жобаның міндеттерін шешу үшін қолдану, деректерді өңдеу тәсілдері, сондай-ақ олардың шынайылығы мен жаңғыртылуын қамтамасыз ету;</w:t>
      </w:r>
    </w:p>
    <w:p>
      <w:pPr>
        <w:spacing w:after="0"/>
        <w:ind w:left="0"/>
        <w:jc w:val="both"/>
      </w:pPr>
      <w:r>
        <w:rPr>
          <w:rFonts w:ascii="Times New Roman"/>
          <w:b w:val="false"/>
          <w:i w:val="false"/>
          <w:color w:val="000000"/>
          <w:sz w:val="28"/>
        </w:rPr>
        <w:t>
      5) зерттеу нәтижелеріне зияткерлік меншік құқықтарын рәсімдеу және бөлу шарттары (зияткерлік меншікті қорғаудың қандай тәсілі таңдалатынын көрсету, таңдауды негіздеу қажет).</w:t>
      </w:r>
    </w:p>
    <w:bookmarkStart w:name="z153" w:id="143"/>
    <w:p>
      <w:pPr>
        <w:spacing w:after="0"/>
        <w:ind w:left="0"/>
        <w:jc w:val="both"/>
      </w:pPr>
      <w:r>
        <w:rPr>
          <w:rFonts w:ascii="Times New Roman"/>
          <w:b w:val="false"/>
          <w:i w:val="false"/>
          <w:color w:val="000000"/>
          <w:sz w:val="28"/>
        </w:rPr>
        <w:t>
      5. Зерттеу тобы және жобаны басқару [1500 сөзден артық емес]</w:t>
      </w:r>
    </w:p>
    <w:bookmarkEnd w:id="143"/>
    <w:p>
      <w:pPr>
        <w:spacing w:after="0"/>
        <w:ind w:left="0"/>
        <w:jc w:val="both"/>
      </w:pPr>
      <w:r>
        <w:rPr>
          <w:rFonts w:ascii="Times New Roman"/>
          <w:b w:val="false"/>
          <w:i w:val="false"/>
          <w:color w:val="000000"/>
          <w:sz w:val="28"/>
        </w:rPr>
        <w:t>
      Бөлімде жоспарланатын штаттың (негізгі персоналдың) кемінде 70 % (жетпіс пайыз) деректері көрсетіліп, зерттеу тобының сипаттамасы қамтылады. Негізгі персоналды сипаттау кезінде мынадай мәліметтер көрсетіледі:</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1-кестеге</w:t>
      </w:r>
      <w:r>
        <w:rPr>
          <w:rFonts w:ascii="Times New Roman"/>
          <w:b w:val="false"/>
          <w:i w:val="false"/>
          <w:color w:val="000000"/>
          <w:sz w:val="28"/>
        </w:rPr>
        <w:t xml:space="preserve"> сәйкес зерттеу тобының құрамы. Зерттеу тобының құрамына жоба іске асырылатын бүкіл кезең бойы жыл сайын кемінде 6 (алты) ай ішінде жобаны іске асыруға толық мөлшерлемемен тартылған қызметкерлер ғана енгізіледі. Жобаға жартылай жүктемемен қатысатын зерттеу тобының мүшелері үшін олардың жоба бойынша жұмысқа жұмсайтын сағаттарының саны көрсетіледі;</w:t>
      </w:r>
    </w:p>
    <w:p>
      <w:pPr>
        <w:spacing w:after="0"/>
        <w:ind w:left="0"/>
        <w:jc w:val="both"/>
      </w:pPr>
      <w:r>
        <w:rPr>
          <w:rFonts w:ascii="Times New Roman"/>
          <w:b w:val="false"/>
          <w:i w:val="false"/>
          <w:color w:val="000000"/>
          <w:sz w:val="28"/>
        </w:rPr>
        <w:t>
      2) жобаның бағытына сәйкес келетін бағыттағы қысқаша түйіндемесін, негізгі ғылыми жарияланымдары мен жетістіктерін және жобаның мақсатына, міндеттері мен күтілетін нәтижелеріне қол жеткізудегі рөлін көрсете отырып, шетелдік ғалымдардың жобаға қатысуы;</w:t>
      </w:r>
    </w:p>
    <w:p>
      <w:pPr>
        <w:spacing w:after="0"/>
        <w:ind w:left="0"/>
        <w:jc w:val="both"/>
      </w:pPr>
      <w:r>
        <w:rPr>
          <w:rFonts w:ascii="Times New Roman"/>
          <w:b w:val="false"/>
          <w:i w:val="false"/>
          <w:color w:val="000000"/>
          <w:sz w:val="28"/>
        </w:rPr>
        <w:t>
      3) жобаны іске асырудағы рөлі, сондай-ақ орындалатын жұмыстың сипаты көрсетілген жас ғалымдардың (постдокторанттар, докторанттар, магистранттар) жобаға қатысуы. Сонымен қатар жобаға өндірістен инженерлер қатыса алады;</w:t>
      </w:r>
    </w:p>
    <w:p>
      <w:pPr>
        <w:spacing w:after="0"/>
        <w:ind w:left="0"/>
        <w:jc w:val="both"/>
      </w:pPr>
      <w:r>
        <w:rPr>
          <w:rFonts w:ascii="Times New Roman"/>
          <w:b w:val="false"/>
          <w:i w:val="false"/>
          <w:color w:val="000000"/>
          <w:sz w:val="28"/>
        </w:rPr>
        <w:t>
      4) шетелдік ғалымдарды қоса алғанда, зерттеу тобының құрамына әрбір мүшенің қатысуын негіздеу. Білімі, дәрежесі/ғылыми дәрежесі, ғылыми атағы, жоба бағыты бойынша жұмыс тәжірибесі, Хирш индексі және тиісті ғылыми өлшемді базадағы (бар болса) бейінге сілтемелер, жобаға қатысуды негіздейтін негізгі жетістіктері көрсетілген әрбір мүшенің қысқаша түйіндемесі. Әрбір мүшенің жобадағы жұмысының бағыты мен сипаты, олардың жобаның мақсаты мен күтілетін нәтижелеріне қол жеткізудегі рөлі;</w:t>
      </w:r>
    </w:p>
    <w:p>
      <w:pPr>
        <w:spacing w:after="0"/>
        <w:ind w:left="0"/>
        <w:jc w:val="both"/>
      </w:pPr>
      <w:r>
        <w:rPr>
          <w:rFonts w:ascii="Times New Roman"/>
          <w:b w:val="false"/>
          <w:i w:val="false"/>
          <w:color w:val="000000"/>
          <w:sz w:val="28"/>
        </w:rPr>
        <w:t>
      5) зерттеу тобы мүшелерінің дайындама сипаттамасы. Негізгі жарияланымдар туралы (бар болса – тиісті деректер базасындағы жарияланымға және/немесе Digital Object Identifier DOI сілтемені көрсету) және қолда бар патенттер, авторлық куәліктер және жобаның тақырыбына қатысты ғылыми жетекшінің және зерттеу тобы мүшелерінің басқа да қорғау құжаттары туралы мәліметтер. Мәлімделген зерттеу, олардың бұрын жүргізген зерттеулерімен қалай байланысты екенін көрсету.</w:t>
      </w:r>
    </w:p>
    <w:p>
      <w:pPr>
        <w:spacing w:after="0"/>
        <w:ind w:left="0"/>
        <w:jc w:val="both"/>
      </w:pPr>
      <w:r>
        <w:rPr>
          <w:rFonts w:ascii="Times New Roman"/>
          <w:b w:val="false"/>
          <w:i w:val="false"/>
          <w:color w:val="000000"/>
          <w:sz w:val="28"/>
        </w:rPr>
        <w:t>
      Жобаның ғылыми жетекшісі үшін оның конкурстық құжаттама талаптарына сәйкестігін растайтын барлық жарияланымдары, оның ішінде дәйексөз алу индексі, басылымның квартилі (процентилі) және тиісті ғылыми метрикалық базалардағы (DOI) жарияланымдар туралы мәліметтерге сілтеме жасалған болуы тиіс.</w:t>
      </w:r>
    </w:p>
    <w:p>
      <w:pPr>
        <w:spacing w:after="0"/>
        <w:ind w:left="0"/>
        <w:jc w:val="both"/>
      </w:pPr>
      <w:r>
        <w:rPr>
          <w:rFonts w:ascii="Times New Roman"/>
          <w:b w:val="false"/>
          <w:i w:val="false"/>
          <w:color w:val="000000"/>
          <w:sz w:val="28"/>
        </w:rPr>
        <w:t>
      Зерттеу тобының негізгі персоналының жоба бағыты бойынша жарияланымдары туралы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келтірілуі тиіс. Зерттеу тобы мүшелері тегінің асты сызылып көрсетілуі тиіс.</w:t>
      </w:r>
    </w:p>
    <w:p>
      <w:pPr>
        <w:spacing w:after="0"/>
        <w:ind w:left="0"/>
        <w:jc w:val="both"/>
      </w:pPr>
      <w:r>
        <w:rPr>
          <w:rFonts w:ascii="Times New Roman"/>
          <w:b w:val="false"/>
          <w:i w:val="false"/>
          <w:color w:val="000000"/>
          <w:sz w:val="28"/>
        </w:rPr>
        <w:t>
      Қосымша персонал үшін (грант алған жағдайда тартылатын зерттеу тобы мүшелерінің 30%-ына дейін) олардың жобадағы орны мен рөлі, орындалатын жұмыстың сипаты және оларды іріктеу үшін қолданылатын тәсілдер көрсетіледі.</w:t>
      </w:r>
    </w:p>
    <w:bookmarkStart w:name="z154" w:id="144"/>
    <w:p>
      <w:pPr>
        <w:spacing w:after="0"/>
        <w:ind w:left="0"/>
        <w:jc w:val="both"/>
      </w:pPr>
      <w:r>
        <w:rPr>
          <w:rFonts w:ascii="Times New Roman"/>
          <w:b w:val="false"/>
          <w:i w:val="false"/>
          <w:color w:val="000000"/>
          <w:sz w:val="28"/>
        </w:rPr>
        <w:t>
      6. Зерттеу ортасы [750 сөзден артық емес]</w:t>
      </w:r>
    </w:p>
    <w:bookmarkEnd w:id="144"/>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1) жобаны іске асыру үшін тікелей пайдаланылатын өтініш берушінің қолында бар материалдық-техникалық базасын (жабдық, аспаптар, құрал-сайман, көлік, ғимараттар, құрылыстар және т. б.) оны пайдалану бағытын және ғылыми-зерттеу жабдығымен жұмыс істеуге дағдыланған зерттеу тобының мүшелерін көрсете отырып сипаттау;</w:t>
      </w:r>
    </w:p>
    <w:p>
      <w:pPr>
        <w:spacing w:after="0"/>
        <w:ind w:left="0"/>
        <w:jc w:val="both"/>
      </w:pPr>
      <w:r>
        <w:rPr>
          <w:rFonts w:ascii="Times New Roman"/>
          <w:b w:val="false"/>
          <w:i w:val="false"/>
          <w:color w:val="000000"/>
          <w:sz w:val="28"/>
        </w:rPr>
        <w:t>
      2) жобаны іске асыру үшін пайдаланылатын негізгі отандық және халықаралық байланыстар (коллабораторлар мен жекеше әріптестер), олардың пайдаланылу сипаты мен негіздемесі көрсетіледі. Негіздеу арқылы басқа да отандық және шетелдік ұйымдардың (зертханалардың) инфрақұрылымын пайдалану;</w:t>
      </w:r>
    </w:p>
    <w:p>
      <w:pPr>
        <w:spacing w:after="0"/>
        <w:ind w:left="0"/>
        <w:jc w:val="both"/>
      </w:pPr>
      <w:r>
        <w:rPr>
          <w:rFonts w:ascii="Times New Roman"/>
          <w:b w:val="false"/>
          <w:i w:val="false"/>
          <w:color w:val="000000"/>
          <w:sz w:val="28"/>
        </w:rPr>
        <w:t>
      3) әрбір ұйымды тарту қажеттілігін негіздеп, оның жобадағы рөлін, орындалатын жұмыстың сипатын, мақсатқа және күтілетін нәтижелерге қол жеткізуге қосқан үлесін сипаттай отырып, жобаны іске асыруға сыртқы ұйымдарды тарту;</w:t>
      </w:r>
    </w:p>
    <w:p>
      <w:pPr>
        <w:spacing w:after="0"/>
        <w:ind w:left="0"/>
        <w:jc w:val="both"/>
      </w:pPr>
      <w:r>
        <w:rPr>
          <w:rFonts w:ascii="Times New Roman"/>
          <w:b w:val="false"/>
          <w:i w:val="false"/>
          <w:color w:val="000000"/>
          <w:sz w:val="28"/>
        </w:rPr>
        <w:t>
      4) ұтқырлықты негіздеу: ғылыми іссапарлар және олардың жобаны іске асыруға әсері, әріптес ұйымдар базасындағы жұмыс кезеңдері және олардың жобаны іске асыруға әсері. Әрбір шетелдік іссапар үшін іссапардың мақсаты, күтілетін нәтижесі және оның жобаның мақсатына қол жеткізуге қосқан үлесі қысқаша көрсетіледі.</w:t>
      </w:r>
    </w:p>
    <w:bookmarkStart w:name="z155" w:id="145"/>
    <w:p>
      <w:pPr>
        <w:spacing w:after="0"/>
        <w:ind w:left="0"/>
        <w:jc w:val="both"/>
      </w:pPr>
      <w:r>
        <w:rPr>
          <w:rFonts w:ascii="Times New Roman"/>
          <w:b w:val="false"/>
          <w:i w:val="false"/>
          <w:color w:val="000000"/>
          <w:sz w:val="28"/>
        </w:rPr>
        <w:t>
      7. Сұралатын қаржыландырудың негіздемесі (1500 сөзден артық емес).</w:t>
      </w:r>
    </w:p>
    <w:bookmarkEnd w:id="145"/>
    <w:p>
      <w:pPr>
        <w:spacing w:after="0"/>
        <w:ind w:left="0"/>
        <w:jc w:val="both"/>
      </w:pPr>
      <w:r>
        <w:rPr>
          <w:rFonts w:ascii="Times New Roman"/>
          <w:b w:val="false"/>
          <w:i w:val="false"/>
          <w:color w:val="000000"/>
          <w:sz w:val="28"/>
        </w:rPr>
        <w:t>
      Бөлімде мынадай ақпарат қамтылады: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2-кестеге</w:t>
      </w:r>
      <w:r>
        <w:rPr>
          <w:rFonts w:ascii="Times New Roman"/>
          <w:b w:val="false"/>
          <w:i w:val="false"/>
          <w:color w:val="000000"/>
          <w:sz w:val="28"/>
        </w:rPr>
        <w:t xml:space="preserve"> сәйкес жоба (бюджет) бойынша жиынтық есеп. Жобаның бюджетін жобаның ғылыми жетекшісі жұмыс жоспарына сәйкес бөледі және оны осы жобаға байланысты емес шығыстардың өзге баптарына жұмсауға болмайды.</w:t>
      </w:r>
    </w:p>
    <w:p>
      <w:pPr>
        <w:spacing w:after="0"/>
        <w:ind w:left="0"/>
        <w:jc w:val="both"/>
      </w:pPr>
      <w:r>
        <w:rPr>
          <w:rFonts w:ascii="Times New Roman"/>
          <w:b w:val="false"/>
          <w:i w:val="false"/>
          <w:color w:val="000000"/>
          <w:sz w:val="28"/>
        </w:rPr>
        <w:t xml:space="preserve">
      "Еңбекке ақы төлеу" бабында </w:t>
      </w:r>
      <w:r>
        <w:rPr>
          <w:rFonts w:ascii="Times New Roman"/>
          <w:b w:val="false"/>
          <w:i w:val="false"/>
          <w:color w:val="000000"/>
          <w:sz w:val="28"/>
        </w:rPr>
        <w:t>3-кестеге</w:t>
      </w:r>
      <w:r>
        <w:rPr>
          <w:rFonts w:ascii="Times New Roman"/>
          <w:b w:val="false"/>
          <w:i w:val="false"/>
          <w:color w:val="000000"/>
          <w:sz w:val="28"/>
        </w:rPr>
        <w:t xml:space="preserve"> сәйкес постдокторанттарды, докторанттарды, магистранттарды қоса алғанда, жобаның зерттеу тобының мүшелеріне еңбегі үшін сыйақы ретінде төлеуге жататын шығыстар, сонымен қатар қаржылық-экономикалық және заңдылық сүйемелдеу жүргізетін жеке табыс салығы мен міндетті зейнетақы жарнасын ескере отырып көрсетіледі (штаттық кесте жобасын немесе зерттеу тобының құрамын қоса беру). Есептегенде өтемақы және ынталандыру сипатындағы төлемдерден басқа, демалыс төлемдері де ескеріледі.</w:t>
      </w:r>
    </w:p>
    <w:p>
      <w:pPr>
        <w:spacing w:after="0"/>
        <w:ind w:left="0"/>
        <w:jc w:val="both"/>
      </w:pPr>
      <w:r>
        <w:rPr>
          <w:rFonts w:ascii="Times New Roman"/>
          <w:b w:val="false"/>
          <w:i w:val="false"/>
          <w:color w:val="000000"/>
          <w:sz w:val="28"/>
        </w:rPr>
        <w:t xml:space="preserve">
      "Қызметтік іссапарлар" бабында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5-кестелерге</w:t>
      </w:r>
      <w:r>
        <w:rPr>
          <w:rFonts w:ascii="Times New Roman"/>
          <w:b w:val="false"/>
          <w:i w:val="false"/>
          <w:color w:val="000000"/>
          <w:sz w:val="28"/>
        </w:rPr>
        <w:t xml:space="preserve"> сәйкес басқа ұйымдардың инфрақұрылымын пайдалану үшін конференцияларға, семинарларға, симпозиумдарға қатысуды қоса алғанда, ғылыми зерттеулерді жүргізумен тікелей байланысты Қазақстан Республикасындағы және одан тыс елдерге іссапарлардың барлық шығыстары көрсетіледі (билеттер бойынша (авто, теміржол, әуе билеттері) қызмет көрсететін компаниялардың веб-сайттарынан баға ұсыныстарын, іссапарлар жоспарын қоса тіркеу қажет).</w:t>
      </w:r>
    </w:p>
    <w:p>
      <w:pPr>
        <w:spacing w:after="0"/>
        <w:ind w:left="0"/>
        <w:jc w:val="both"/>
      </w:pPr>
      <w:r>
        <w:rPr>
          <w:rFonts w:ascii="Times New Roman"/>
          <w:b w:val="false"/>
          <w:i w:val="false"/>
          <w:color w:val="000000"/>
          <w:sz w:val="28"/>
        </w:rPr>
        <w:t>
      "Басқа да көрсетілетін қызметтер мен жұмыстар" бабы мердігердің шаруашылық жүргізуші субъектілерден сатып алған қызметтерінің, жобаның мақсатына қол жеткізу үшін қажет шығыстарды, оның ішінде (1) ұжымдық ғылыми зертханалар мен басқа зертханалардың көрсетілетін қызметтерін, (2) бірлесіп жұмыс жасайтын ұйымдардың көрсетілетін қызметтерін, 3) 6-кестеге сәйкес конференцияларға, семинарларға, симпозиумдарға және басқаларға қатысу үшін ұйымдастырушылық жарналар (сатып алынатын тауарлар, жұмыстар, көрсетілетін қызметтер үшін үш баға ұсынысын немесе прайс-парақтарды қоса) қамтиды. Егер жобаны іске асыруға тартылған шетелдік ғалымдар зерттеу тобының мүшелері болса, онда олардың қатысу шығыстары "Еңбекке ақы төлеу" бөлімінде көрсетіледі.</w:t>
      </w:r>
    </w:p>
    <w:p>
      <w:pPr>
        <w:spacing w:after="0"/>
        <w:ind w:left="0"/>
        <w:jc w:val="both"/>
      </w:pPr>
      <w:r>
        <w:rPr>
          <w:rFonts w:ascii="Times New Roman"/>
          <w:b w:val="false"/>
          <w:i w:val="false"/>
          <w:color w:val="000000"/>
          <w:sz w:val="28"/>
        </w:rPr>
        <w:t xml:space="preserve">
      "Материалдар сатып алу" бабында </w:t>
      </w:r>
      <w:r>
        <w:rPr>
          <w:rFonts w:ascii="Times New Roman"/>
          <w:b w:val="false"/>
          <w:i w:val="false"/>
          <w:color w:val="000000"/>
          <w:sz w:val="28"/>
        </w:rPr>
        <w:t>7-кестеге</w:t>
      </w:r>
      <w:r>
        <w:rPr>
          <w:rFonts w:ascii="Times New Roman"/>
          <w:b w:val="false"/>
          <w:i w:val="false"/>
          <w:color w:val="000000"/>
          <w:sz w:val="28"/>
        </w:rPr>
        <w:t xml:space="preserve"> сәйкес химиялық реактивтер, еріткіштер, стандартты үлгілер, тұтынылатын зертханалық материалдар, ғылыми-зерттеу жабдықтарына арналған қосалқы бөлшектер, жанар-жағармай материалдары және басқалары сияқты жобаның мақсатына жету үшін қажетті барлық шығындар көрсетіледі (сатып алынатын тауарлар, жұмыстар, көрсетілетін қызметтер үшін үш баға ұсынысын немесе прайс-парақтарды қоса тіркеу қажет).</w:t>
      </w:r>
    </w:p>
    <w:p>
      <w:pPr>
        <w:spacing w:after="0"/>
        <w:ind w:left="0"/>
        <w:jc w:val="both"/>
      </w:pPr>
      <w:r>
        <w:rPr>
          <w:rFonts w:ascii="Times New Roman"/>
          <w:b w:val="false"/>
          <w:i w:val="false"/>
          <w:color w:val="000000"/>
          <w:sz w:val="28"/>
        </w:rPr>
        <w:t xml:space="preserve">
      "Жабдықты және (немесе) бағдарламалық қамтылымды (заңды тұлғалар үшін) сатып алу" бабында </w:t>
      </w:r>
      <w:r>
        <w:rPr>
          <w:rFonts w:ascii="Times New Roman"/>
          <w:b w:val="false"/>
          <w:i w:val="false"/>
          <w:color w:val="000000"/>
          <w:sz w:val="28"/>
        </w:rPr>
        <w:t>8-кестеге</w:t>
      </w:r>
      <w:r>
        <w:rPr>
          <w:rFonts w:ascii="Times New Roman"/>
          <w:b w:val="false"/>
          <w:i w:val="false"/>
          <w:color w:val="000000"/>
          <w:sz w:val="28"/>
        </w:rPr>
        <w:t xml:space="preserve"> сәйкес жобаның мақсатына жету үшін қажетті жабдықтар мен бағдарламалық қамтылымды сатып алу шығыстары көрсетіледі (сатып алынатын тауарлар, жұмыстар, көрсетілетін қызметтер үшін үш баға ұсынысын немесе прайс-парақтарды қоса тіркеу қажет).</w:t>
      </w:r>
    </w:p>
    <w:p>
      <w:pPr>
        <w:spacing w:after="0"/>
        <w:ind w:left="0"/>
        <w:jc w:val="both"/>
      </w:pPr>
      <w:r>
        <w:rPr>
          <w:rFonts w:ascii="Times New Roman"/>
          <w:b w:val="false"/>
          <w:i w:val="false"/>
          <w:color w:val="000000"/>
          <w:sz w:val="28"/>
        </w:rPr>
        <w:t xml:space="preserve">
      "Ғылыми-ұйымдастырушылық сүйемелдеу" бабында (1) жобаның нәтижесінде алынған ғылыми нәтижелерді патенттеу, (2) зерттеу нәтижелерін жариялау, (3) </w:t>
      </w:r>
      <w:r>
        <w:rPr>
          <w:rFonts w:ascii="Times New Roman"/>
          <w:b w:val="false"/>
          <w:i w:val="false"/>
          <w:color w:val="000000"/>
          <w:sz w:val="28"/>
        </w:rPr>
        <w:t>9-кестеге</w:t>
      </w:r>
      <w:r>
        <w:rPr>
          <w:rFonts w:ascii="Times New Roman"/>
          <w:b w:val="false"/>
          <w:i w:val="false"/>
          <w:color w:val="000000"/>
          <w:sz w:val="28"/>
        </w:rPr>
        <w:t xml:space="preserve"> сәйкес талдамалық материалдарды сатып алу шығыстары қамтылуы мүмкін (сатып алынатын тауарлар, жұмыстар, көрсетілетін қызметтер үшін үш баға ұсынысын немесе прайс-парақтарды қоса тіркеу қажет).</w:t>
      </w:r>
    </w:p>
    <w:p>
      <w:pPr>
        <w:spacing w:after="0"/>
        <w:ind w:left="0"/>
        <w:jc w:val="both"/>
      </w:pPr>
      <w:r>
        <w:rPr>
          <w:rFonts w:ascii="Times New Roman"/>
          <w:b w:val="false"/>
          <w:i w:val="false"/>
          <w:color w:val="000000"/>
          <w:sz w:val="28"/>
        </w:rPr>
        <w:t xml:space="preserve">
      "Жалға алу шығыстары" бабында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11-кестелерге</w:t>
      </w:r>
      <w:r>
        <w:rPr>
          <w:rFonts w:ascii="Times New Roman"/>
          <w:b w:val="false"/>
          <w:i w:val="false"/>
          <w:color w:val="000000"/>
          <w:sz w:val="28"/>
        </w:rPr>
        <w:t xml:space="preserve"> сәйкес өтініш берушіде тиісті үй-жай болмаған кезде жобаның мақсатына жету үшін қажетті үй-жайларды, жабдықтар мен техниканы жалға алу шығыстары көрсетіледі (сатып алынатын тауарлар, жұмыстар, көрсетілетін қызметтер үшін үш баға ұсынысын немесе прайс-парақтарды қоса тіркеу қажет).</w:t>
      </w:r>
    </w:p>
    <w:p>
      <w:pPr>
        <w:spacing w:after="0"/>
        <w:ind w:left="0"/>
        <w:jc w:val="both"/>
      </w:pPr>
      <w:r>
        <w:rPr>
          <w:rFonts w:ascii="Times New Roman"/>
          <w:b w:val="false"/>
          <w:i w:val="false"/>
          <w:color w:val="000000"/>
          <w:sz w:val="28"/>
        </w:rPr>
        <w:t xml:space="preserve">
      "Жабдықтар мен техниканы пайдалану шығыстары" бабында </w:t>
      </w:r>
      <w:r>
        <w:rPr>
          <w:rFonts w:ascii="Times New Roman"/>
          <w:b w:val="false"/>
          <w:i w:val="false"/>
          <w:color w:val="000000"/>
          <w:sz w:val="28"/>
        </w:rPr>
        <w:t>12-кестеге</w:t>
      </w:r>
      <w:r>
        <w:rPr>
          <w:rFonts w:ascii="Times New Roman"/>
          <w:b w:val="false"/>
          <w:i w:val="false"/>
          <w:color w:val="000000"/>
          <w:sz w:val="28"/>
        </w:rPr>
        <w:t xml:space="preserve"> сәйкес зерттеу жүргізуге тікелей қатысатын үй-жайларға, жабдықтар мен техникаларға қызмет көрсету шығыстары, сондай-ақ жобаны іске асыруға байланысты коммуналдық қызметтер шығыстары көрсетіледі (сатып алынатын тауарлар, жұмыстар, көрсетілетін қызметтер үшін үш баға ұсынысын немесе прайс-парақтарды қоса тіркеу қажет).</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бабында </w:t>
      </w:r>
      <w:r>
        <w:rPr>
          <w:rFonts w:ascii="Times New Roman"/>
          <w:b w:val="false"/>
          <w:i w:val="false"/>
          <w:color w:val="000000"/>
          <w:sz w:val="28"/>
        </w:rPr>
        <w:t>13-кестеге</w:t>
      </w:r>
      <w:r>
        <w:rPr>
          <w:rFonts w:ascii="Times New Roman"/>
          <w:b w:val="false"/>
          <w:i w:val="false"/>
          <w:color w:val="000000"/>
          <w:sz w:val="28"/>
        </w:rPr>
        <w:t xml:space="preserve"> сәйкес әлеуметтік салықты, әлеуметтік сақтандыруды және бюджетке төленетін басқа да міндетті төлемдерді төлеуге жұмсалған шығыстар көрсетіледі.</w:t>
      </w:r>
    </w:p>
    <w:p>
      <w:pPr>
        <w:spacing w:after="0"/>
        <w:ind w:left="0"/>
        <w:jc w:val="both"/>
      </w:pPr>
      <w:r>
        <w:rPr>
          <w:rFonts w:ascii="Times New Roman"/>
          <w:b w:val="false"/>
          <w:i w:val="false"/>
          <w:color w:val="000000"/>
          <w:sz w:val="28"/>
        </w:rPr>
        <w:t>
      2. 3-13-кестелерге сәйкес шығыстардың әрбір бабына есеп-қисаптар.</w:t>
      </w:r>
    </w:p>
    <w:p>
      <w:pPr>
        <w:spacing w:after="0"/>
        <w:ind w:left="0"/>
        <w:jc w:val="both"/>
      </w:pPr>
      <w:r>
        <w:rPr>
          <w:rFonts w:ascii="Times New Roman"/>
          <w:b w:val="false"/>
          <w:i w:val="false"/>
          <w:color w:val="000000"/>
          <w:sz w:val="28"/>
        </w:rPr>
        <w:t>
      3. Жобаның мақсаттарына, міндеттеріне және күтілетін нәтижелеріне қол жеткізу қажеттілігін міндетті түрде негіздеп, сондай-ақ тиісті шығыстар баптарын есептеуге негіз болған бағалар туралы ақпарат көздерін көрсете отырып, әрбір шығыстар бабының мазмұны мен көлемінің есебін қысқаша түсіндіру.</w:t>
      </w:r>
    </w:p>
    <w:p>
      <w:pPr>
        <w:spacing w:after="0"/>
        <w:ind w:left="0"/>
        <w:jc w:val="both"/>
      </w:pPr>
      <w:r>
        <w:rPr>
          <w:rFonts w:ascii="Times New Roman"/>
          <w:b w:val="false"/>
          <w:i w:val="false"/>
          <w:color w:val="000000"/>
          <w:sz w:val="28"/>
        </w:rPr>
        <w:t>
      Шығыстардың барлық баптарының жалпы сомасы қаржыландыруға сұралған соманы білдіреді және "Жалпы ақпарат" бөлімінің 1.5-тармағында көрсетілген сомаға барабар болуы тиіс.</w:t>
      </w:r>
    </w:p>
    <w:p>
      <w:pPr>
        <w:spacing w:after="0"/>
        <w:ind w:left="0"/>
        <w:jc w:val="both"/>
      </w:pPr>
      <w:r>
        <w:rPr>
          <w:rFonts w:ascii="Times New Roman"/>
          <w:b w:val="false"/>
          <w:i w:val="false"/>
          <w:color w:val="000000"/>
          <w:sz w:val="28"/>
        </w:rPr>
        <w:t>
      Өтінімнің құрамында ұсынылған жобаның бюджетіне Ұлттық ғылыми кеңестің шешімі негізінде өзгерістер енгізілуі мүмкін.</w:t>
      </w:r>
    </w:p>
    <w:bookmarkStart w:name="z156" w:id="146"/>
    <w:p>
      <w:pPr>
        <w:spacing w:after="0"/>
        <w:ind w:left="0"/>
        <w:jc w:val="both"/>
      </w:pPr>
      <w:r>
        <w:rPr>
          <w:rFonts w:ascii="Times New Roman"/>
          <w:b w:val="false"/>
          <w:i w:val="false"/>
          <w:color w:val="000000"/>
          <w:sz w:val="28"/>
        </w:rPr>
        <w:t>
      8. Жобаны іске асыру жоспары [750 сөзден артық емес]</w:t>
      </w:r>
    </w:p>
    <w:bookmarkEnd w:id="146"/>
    <w:p>
      <w:pPr>
        <w:spacing w:after="0"/>
        <w:ind w:left="0"/>
        <w:jc w:val="both"/>
      </w:pPr>
      <w:r>
        <w:rPr>
          <w:rFonts w:ascii="Times New Roman"/>
          <w:b w:val="false"/>
          <w:i w:val="false"/>
          <w:color w:val="000000"/>
          <w:sz w:val="28"/>
        </w:rPr>
        <w:t>
      Бөлім Гант диаграммасы нысанында немесе 14-кестеге сәйкес жоба бойынша жұмыстардың егжей-тегжейлі, дәйекті жоспарын қамтиды.</w:t>
      </w:r>
    </w:p>
    <w:p>
      <w:pPr>
        <w:spacing w:after="0"/>
        <w:ind w:left="0"/>
        <w:jc w:val="both"/>
      </w:pPr>
      <w:r>
        <w:rPr>
          <w:rFonts w:ascii="Times New Roman"/>
          <w:b w:val="false"/>
          <w:i w:val="false"/>
          <w:color w:val="000000"/>
          <w:sz w:val="28"/>
        </w:rPr>
        <w:t>
      Жобаны іске асыру жоспары тиісті міндеттерді шешу үшін әрбір іс-шараның маңыздылығын, жоба бюджетіне сәйкес іс-шара құнын негіздей отырып, өтінім берушінің қалауы бойынша сарапшылардың жобаны дұрыс бағалауы үшін қажетті басқа да ақпараттар көрсетілген қысқаша түсіндірмелермен сүйемелденуі тиіс.</w:t>
      </w:r>
    </w:p>
    <w:bookmarkStart w:name="z157" w:id="147"/>
    <w:p>
      <w:pPr>
        <w:spacing w:after="0"/>
        <w:ind w:left="0"/>
        <w:jc w:val="both"/>
      </w:pPr>
      <w:r>
        <w:rPr>
          <w:rFonts w:ascii="Times New Roman"/>
          <w:b w:val="false"/>
          <w:i w:val="false"/>
          <w:color w:val="000000"/>
          <w:sz w:val="28"/>
        </w:rPr>
        <w:t>
      9. Күтілетін нәтижелер [750 сөзден артық емес]</w:t>
      </w:r>
    </w:p>
    <w:bookmarkEnd w:id="147"/>
    <w:p>
      <w:pPr>
        <w:spacing w:after="0"/>
        <w:ind w:left="0"/>
        <w:jc w:val="both"/>
      </w:pPr>
      <w:r>
        <w:rPr>
          <w:rFonts w:ascii="Times New Roman"/>
          <w:b w:val="false"/>
          <w:i w:val="false"/>
          <w:color w:val="000000"/>
          <w:sz w:val="28"/>
        </w:rPr>
        <w:t>
      Бөлімде зерттеулердің негізгі нәтижесі, яғни жобаның мақсатына қол жеткізуге сәйкес келетін нәтиже, оның сандық және сапалық сипаттамалары мен іске асыру түрлері көрсетіледі. Жобаның мақсаты мен міндеттеріне сәйкес нәтиже негіздемесі келтіріледі.</w:t>
      </w:r>
    </w:p>
    <w:p>
      <w:pPr>
        <w:spacing w:after="0"/>
        <w:ind w:left="0"/>
        <w:jc w:val="both"/>
      </w:pPr>
      <w:r>
        <w:rPr>
          <w:rFonts w:ascii="Times New Roman"/>
          <w:b w:val="false"/>
          <w:i w:val="false"/>
          <w:color w:val="000000"/>
          <w:sz w:val="28"/>
        </w:rPr>
        <w:t>
      Конкурстық құжаттаманың талаптарына байланысты жоба нәтижесін іске асыру түрлері мыналар болып табылуы мүмкін:</w:t>
      </w:r>
    </w:p>
    <w:p>
      <w:pPr>
        <w:spacing w:after="0"/>
        <w:ind w:left="0"/>
        <w:jc w:val="both"/>
      </w:pPr>
      <w:r>
        <w:rPr>
          <w:rFonts w:ascii="Times New Roman"/>
          <w:b w:val="false"/>
          <w:i w:val="false"/>
          <w:color w:val="000000"/>
          <w:sz w:val="28"/>
        </w:rPr>
        <w:t>
      1) шетелдік рецензияланатын ғылыми журналдарда мақалаларды жариялау (жоба нәтижелерін жариялауға арналған болжамды басылымдар, басылымның дәйексөз алу индексі, тиісті ғылыми-метрикалық базадағы басылым туралы ақпаратқа сілтеме жасай отырып). Зерттеу нәтижелері бойынша мақалалар санына қойылатын талаптар конкурстық құжаттамада белгіленеді. Әрбір бап оның шеңберінде қаржыландырылған жобаның сәйкестендіруші тіркеу нөмірі және атауы туралы ақпаратты қамтуы тиіс, онда гранттық қаржыландыру көзі көрсетіледі;</w:t>
      </w:r>
    </w:p>
    <w:p>
      <w:pPr>
        <w:spacing w:after="0"/>
        <w:ind w:left="0"/>
        <w:jc w:val="both"/>
      </w:pPr>
      <w:r>
        <w:rPr>
          <w:rFonts w:ascii="Times New Roman"/>
          <w:b w:val="false"/>
          <w:i w:val="false"/>
          <w:color w:val="000000"/>
          <w:sz w:val="28"/>
        </w:rPr>
        <w:t>
      2) шетелдік және (немесе) қазақстандық баспалар кітаптарында монографияларды, кітаптарды және (немесе) кітаптардағы тарауларды жариялау;</w:t>
      </w:r>
    </w:p>
    <w:p>
      <w:pPr>
        <w:spacing w:after="0"/>
        <w:ind w:left="0"/>
        <w:jc w:val="both"/>
      </w:pPr>
      <w:r>
        <w:rPr>
          <w:rFonts w:ascii="Times New Roman"/>
          <w:b w:val="false"/>
          <w:i w:val="false"/>
          <w:color w:val="000000"/>
          <w:sz w:val="28"/>
        </w:rPr>
        <w:t>
      3) шетелдік (еуропалық, америкалық, жапондық) патенттік бюролардан, қазақстандық немесе еуразиялық патенттік бюродан патенттер алу;</w:t>
      </w:r>
    </w:p>
    <w:p>
      <w:pPr>
        <w:spacing w:after="0"/>
        <w:ind w:left="0"/>
        <w:jc w:val="both"/>
      </w:pPr>
      <w:r>
        <w:rPr>
          <w:rFonts w:ascii="Times New Roman"/>
          <w:b w:val="false"/>
          <w:i w:val="false"/>
          <w:color w:val="000000"/>
          <w:sz w:val="28"/>
        </w:rPr>
        <w:t>
      4) ғылыми-техникалық, конструкторлық құжаттаманы әзірлеу;</w:t>
      </w:r>
    </w:p>
    <w:p>
      <w:pPr>
        <w:spacing w:after="0"/>
        <w:ind w:left="0"/>
        <w:jc w:val="both"/>
      </w:pPr>
      <w:r>
        <w:rPr>
          <w:rFonts w:ascii="Times New Roman"/>
          <w:b w:val="false"/>
          <w:i w:val="false"/>
          <w:color w:val="000000"/>
          <w:sz w:val="28"/>
        </w:rPr>
        <w:t>
      5) әлеуетті пайдаланушылар, ғалымдар қоғамдастығы және қалың жұртшылық арасында жұмыс нәтижелерін тарату;</w:t>
      </w:r>
    </w:p>
    <w:p>
      <w:pPr>
        <w:spacing w:after="0"/>
        <w:ind w:left="0"/>
        <w:jc w:val="both"/>
      </w:pPr>
      <w:r>
        <w:rPr>
          <w:rFonts w:ascii="Times New Roman"/>
          <w:b w:val="false"/>
          <w:i w:val="false"/>
          <w:color w:val="000000"/>
          <w:sz w:val="28"/>
        </w:rPr>
        <w:t>
      6) конкурстық құжаттаманың талаптарына және жобаның ерекшеліктеріне сәйкес басқа да өлшенетін нәтижелер. Бөлімде:</w:t>
      </w:r>
    </w:p>
    <w:p>
      <w:pPr>
        <w:spacing w:after="0"/>
        <w:ind w:left="0"/>
        <w:jc w:val="both"/>
      </w:pPr>
      <w:r>
        <w:rPr>
          <w:rFonts w:ascii="Times New Roman"/>
          <w:b w:val="false"/>
          <w:i w:val="false"/>
          <w:color w:val="000000"/>
          <w:sz w:val="28"/>
        </w:rPr>
        <w:t>
      1) күтілетін нәтижелердің әрқайсысының қолданылу саласы және мақсатты тұтынушылары;</w:t>
      </w:r>
    </w:p>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аралас салаларын дамытуға әсері;</w:t>
      </w:r>
    </w:p>
    <w:p>
      <w:pPr>
        <w:spacing w:after="0"/>
        <w:ind w:left="0"/>
        <w:jc w:val="both"/>
      </w:pPr>
      <w:r>
        <w:rPr>
          <w:rFonts w:ascii="Times New Roman"/>
          <w:b w:val="false"/>
          <w:i w:val="false"/>
          <w:color w:val="000000"/>
          <w:sz w:val="28"/>
        </w:rPr>
        <w:t>
      3) алынған ғылыми нәтижелерді коммерцияландырудың қолданылуы және (немесе) мүмкіндігі;</w:t>
      </w:r>
    </w:p>
    <w:p>
      <w:pPr>
        <w:spacing w:after="0"/>
        <w:ind w:left="0"/>
        <w:jc w:val="both"/>
      </w:pPr>
      <w:r>
        <w:rPr>
          <w:rFonts w:ascii="Times New Roman"/>
          <w:b w:val="false"/>
          <w:i w:val="false"/>
          <w:color w:val="000000"/>
          <w:sz w:val="28"/>
        </w:rPr>
        <w:t>
      4) негіздемесі бар жоба нәтижелерінің әлеуметтік, экономикалық, экологиялық, ғылыми-техникалық, мультипликативтік және (немесе) өзге де әсері;</w:t>
      </w:r>
    </w:p>
    <w:p>
      <w:pPr>
        <w:spacing w:after="0"/>
        <w:ind w:left="0"/>
        <w:jc w:val="both"/>
      </w:pPr>
      <w:r>
        <w:rPr>
          <w:rFonts w:ascii="Times New Roman"/>
          <w:b w:val="false"/>
          <w:i w:val="false"/>
          <w:color w:val="000000"/>
          <w:sz w:val="28"/>
        </w:rPr>
        <w:t>
      5) жобаның сапалық және сандық сипаттамаларымен бірге басқа да тікелей және жанама нәтижелері қосымша көрсетіледі.</w:t>
      </w:r>
    </w:p>
    <w:bookmarkStart w:name="z158" w:id="148"/>
    <w:p>
      <w:pPr>
        <w:spacing w:after="0"/>
        <w:ind w:left="0"/>
        <w:jc w:val="both"/>
      </w:pPr>
      <w:r>
        <w:rPr>
          <w:rFonts w:ascii="Times New Roman"/>
          <w:b w:val="false"/>
          <w:i w:val="false"/>
          <w:color w:val="000000"/>
          <w:sz w:val="28"/>
        </w:rPr>
        <w:t>
      10. Библиография</w:t>
      </w:r>
    </w:p>
    <w:bookmarkEnd w:id="148"/>
    <w:p>
      <w:pPr>
        <w:spacing w:after="0"/>
        <w:ind w:left="0"/>
        <w:jc w:val="both"/>
      </w:pPr>
      <w:r>
        <w:rPr>
          <w:rFonts w:ascii="Times New Roman"/>
          <w:b w:val="false"/>
          <w:i w:val="false"/>
          <w:color w:val="000000"/>
          <w:sz w:val="28"/>
        </w:rPr>
        <w:t>
      Бөлімде "Жобаның ғылыми жаңалығы мен маңыздылығы" деген 3-тармақта сілтемелер келтірілген жарияланымдар көрсетіледі.</w:t>
      </w:r>
    </w:p>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 нөмірі, мақаланың толық атауы, мақаланың барлық авторларының аты болуы тиіс.</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ғылыми және (немесе) ғылыми-техникалық қызмет субъектісін аккредиттеу туралы куәліктің көшірмесі не уәкілетті органның бұйрығынан үзінді көшірме;</w:t>
      </w:r>
    </w:p>
    <w:p>
      <w:pPr>
        <w:spacing w:after="0"/>
        <w:ind w:left="0"/>
        <w:jc w:val="both"/>
      </w:pPr>
      <w:r>
        <w:rPr>
          <w:rFonts w:ascii="Times New Roman"/>
          <w:b w:val="false"/>
          <w:i w:val="false"/>
          <w:color w:val="000000"/>
          <w:sz w:val="28"/>
        </w:rPr>
        <w:t>
      2) дара кәсіпкерді мемлекеттік тіркеу туралы куәліктің көшірмесі (егер өтініш беруші жеке тұлға болған жағдайда);</w:t>
      </w:r>
    </w:p>
    <w:p>
      <w:pPr>
        <w:spacing w:after="0"/>
        <w:ind w:left="0"/>
        <w:jc w:val="both"/>
      </w:pPr>
      <w:r>
        <w:rPr>
          <w:rFonts w:ascii="Times New Roman"/>
          <w:b w:val="false"/>
          <w:i w:val="false"/>
          <w:color w:val="000000"/>
          <w:sz w:val="28"/>
        </w:rPr>
        <w:t>
      3) 1-кестеге сәйкес зерттеу тобының құрамы;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14-кестеге</w:t>
      </w:r>
      <w:r>
        <w:rPr>
          <w:rFonts w:ascii="Times New Roman"/>
          <w:b w:val="false"/>
          <w:i w:val="false"/>
          <w:color w:val="000000"/>
          <w:sz w:val="28"/>
        </w:rPr>
        <w:t xml:space="preserve"> сәйкес жобаны іске асыру жөніндегі іс-шаралар жоспары;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15-кестеге</w:t>
      </w:r>
      <w:r>
        <w:rPr>
          <w:rFonts w:ascii="Times New Roman"/>
          <w:b w:val="false"/>
          <w:i w:val="false"/>
          <w:color w:val="000000"/>
          <w:sz w:val="28"/>
        </w:rPr>
        <w:t xml:space="preserve"> сәйкес әріптес тарапынан жобаны іске асыруға үлес қосу жоспары (қолданбалы ғылыми зерттеулер үшін).</w:t>
      </w:r>
    </w:p>
    <w:p>
      <w:pPr>
        <w:spacing w:after="0"/>
        <w:ind w:left="0"/>
        <w:jc w:val="both"/>
      </w:pPr>
      <w:r>
        <w:rPr>
          <w:rFonts w:ascii="Times New Roman"/>
          <w:b w:val="false"/>
          <w:i w:val="false"/>
          <w:color w:val="000000"/>
          <w:sz w:val="28"/>
        </w:rPr>
        <w:t>
      3. Сұратылатын қаржыландырудың есеп-қисабы</w:t>
      </w:r>
    </w:p>
    <w:p>
      <w:pPr>
        <w:spacing w:after="0"/>
        <w:ind w:left="0"/>
        <w:jc w:val="both"/>
      </w:pPr>
      <w:r>
        <w:rPr>
          <w:rFonts w:ascii="Times New Roman"/>
          <w:b w:val="false"/>
          <w:i w:val="false"/>
          <w:color w:val="000000"/>
          <w:sz w:val="28"/>
        </w:rPr>
        <w:t>
      "Сұратылатын қаржыландыру есеп-қисабының" бір бөлігі гранттық қаржыландыру жобасын іске асыру үшін сұратылатын көлемінің есеп-қисабын негіздейтін 2-13-кестелер түрінде ресімделеді.</w:t>
      </w:r>
    </w:p>
    <w:p>
      <w:pPr>
        <w:spacing w:after="0"/>
        <w:ind w:left="0"/>
        <w:jc w:val="both"/>
      </w:pPr>
      <w:r>
        <w:rPr>
          <w:rFonts w:ascii="Times New Roman"/>
          <w:b w:val="false"/>
          <w:i w:val="false"/>
          <w:color w:val="000000"/>
          <w:sz w:val="28"/>
        </w:rPr>
        <w:t>
      Есеп-қисаптарға түсіндірмелер "Түсіндірме жазба" деген бөліктің "Сұратылатын қаржыландырудың негіздемесі" деген 7-бөлімінде келтіріледі.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9" w:id="149"/>
    <w:p>
      <w:pPr>
        <w:spacing w:after="0"/>
        <w:ind w:left="0"/>
        <w:jc w:val="both"/>
      </w:pPr>
      <w:r>
        <w:rPr>
          <w:rFonts w:ascii="Times New Roman"/>
          <w:b w:val="false"/>
          <w:i w:val="false"/>
          <w:color w:val="000000"/>
          <w:sz w:val="28"/>
        </w:rPr>
        <w:t>
      1-кесте – Ғылыми зерттеулер жүргізу жөніндегі зерттеу тобының құрамы</w:t>
      </w:r>
    </w:p>
    <w:bookmarkEnd w:id="1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дәрежесі/ғылыми дәрежесі, ғылыми атағы1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лауазымы2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Жобадағы немесе бағдарламадағы рөлі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(толық, толық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жұмыс кезеңі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1Жеке деректері өтінімді дайындау уақытында белгісіз, оларды тарту грант алған жағдайда жоспарланатын зерттеу тобының мүшелері үшін "аты-жөні, дәрежесі/ғылыми дәрежесі, ғылыми атағы" деген бағанда "бос жұмыс орны" деген сөз көрсетіледі.</w:t>
      </w:r>
    </w:p>
    <w:p>
      <w:pPr>
        <w:spacing w:after="0"/>
        <w:ind w:left="0"/>
        <w:jc w:val="both"/>
      </w:pPr>
      <w:r>
        <w:rPr>
          <w:rFonts w:ascii="Times New Roman"/>
          <w:b w:val="false"/>
          <w:i w:val="false"/>
          <w:color w:val="000000"/>
          <w:sz w:val="28"/>
        </w:rPr>
        <w:t>
      2Негізгі персоналға жатпайтын және өтінімді дайындау күнінде айқындалмаған зерттеу тобының мүшелері үшін "негізгі жұмыс орны, лауазымы" бағанында сызықша көрсетіледі. "Негізгі жұмыс орны, лауазымы" бағанында зерттеу тобының құрамына тиісті қызметкерлерді тартуда мәртебесі (постдокторант, докторант, магистрант, мамандық және жоғары оқу орны) көрсетіледі.</w:t>
      </w:r>
    </w:p>
    <w:bookmarkStart w:name="z160" w:id="150"/>
    <w:p>
      <w:pPr>
        <w:spacing w:after="0"/>
        <w:ind w:left="0"/>
        <w:jc w:val="both"/>
      </w:pPr>
      <w:r>
        <w:rPr>
          <w:rFonts w:ascii="Times New Roman"/>
          <w:b w:val="false"/>
          <w:i w:val="false"/>
          <w:color w:val="000000"/>
          <w:sz w:val="28"/>
        </w:rPr>
        <w:t>
      2-кесте - Сұратылған сома бойынша шығыстардың жиынтық сметалық есеп-қисабы</w:t>
      </w:r>
    </w:p>
    <w:bookmarkEnd w:id="1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көрсетілетін қызметтер мен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(немесе) бағдарламалық қамтамасыз етуді (заңды тұлғалар үшін)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Ғылыми-ұйымдастырушылық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техниканы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техникаларды пайдалану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1"/>
    <w:p>
      <w:pPr>
        <w:spacing w:after="0"/>
        <w:ind w:left="0"/>
        <w:jc w:val="both"/>
      </w:pPr>
      <w:r>
        <w:rPr>
          <w:rFonts w:ascii="Times New Roman"/>
          <w:b w:val="false"/>
          <w:i w:val="false"/>
          <w:color w:val="000000"/>
          <w:sz w:val="28"/>
        </w:rPr>
        <w:t>
      3-кесте – Еңбекке ақы төлеу</w:t>
      </w:r>
    </w:p>
    <w:bookmarkEnd w:id="1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(толық / толық емес)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айына,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(6-бағ. + 8-бағ. + 10-бағ)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(3-бағ. × 4-бағ. × 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(3-бағ. × 4-бағ. × 7-бағ)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айының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(6-бағ.  × 4-бағ.  × 9-бағ)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тобының мүшелері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персонал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(1-бағ.+ 2-бағ.)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2"/>
    <w:p>
      <w:pPr>
        <w:spacing w:after="0"/>
        <w:ind w:left="0"/>
        <w:jc w:val="both"/>
      </w:pPr>
      <w:r>
        <w:rPr>
          <w:rFonts w:ascii="Times New Roman"/>
          <w:b w:val="false"/>
          <w:i w:val="false"/>
          <w:color w:val="000000"/>
          <w:sz w:val="28"/>
        </w:rPr>
        <w:t>
      4-кесте – ҚР шегіндегі іссапар шығыстары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баратын жер (елді мекен атауы,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шаққандағы шығыстарды өтеу нормалары, теңге3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 орташа жылдық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шығатын адамдардың орташа жылдық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Барып қайтуға бір жол жүрудің орташа құны,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 бағ.7х  (3-бағ.х5-бағ.)+(4-бағ.х6-бағ.)+7-бағ.х8-бағ.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тәулікақы (2АЕК)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тәулікақы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(1-бағ.+2-бағ.+3-бағ.)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3Іссапарға жіберілген қызметкер шығыстарды өтеу сомасын есептеу кезінде Қазақстан Республикасы Үкіметінің 2000 жылғы 22 қыркүйектегі № 1428 қаулысымен бекітілген Мемлекеттік бюджет қаражаты  есебінен ұсталатын мемлекеттік мекемелер қызметкерлерінің Қазақстан Республикасының шегіндегі қызметтік іссапарлары туралы ережені және "Бюджет қаражаты есебінен, оның ішінде шет мемлекеттерге қызметтік іссапарларға арналған шығыстарды өтеу ережесін бекіту туралы" Қазақстан Республикасы  Үкіметінің 2008 жылғы 11 мамырдағы №256 қаулысын басшылыққа алуы қажет.</w:t>
      </w:r>
    </w:p>
    <w:bookmarkStart w:name="z163" w:id="153"/>
    <w:p>
      <w:pPr>
        <w:spacing w:after="0"/>
        <w:ind w:left="0"/>
        <w:jc w:val="both"/>
      </w:pPr>
      <w:r>
        <w:rPr>
          <w:rFonts w:ascii="Times New Roman"/>
          <w:b w:val="false"/>
          <w:i w:val="false"/>
          <w:color w:val="000000"/>
          <w:sz w:val="28"/>
        </w:rPr>
        <w:t>
      5-кесте – Қазақстан Республикасынан тыс іссапарлар</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баратын жер (ел, қала)4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Адам-күн орташа жылдық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шығатын адамдардың орташа жылдық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 (4-бағ × 5- бағ. × 6- бағ.)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(1-жыл)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Барып қайтуға жол жүру ақысы6 ,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шығыны, тәулігіне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шығын,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сақтандыру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(2-жыл)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Барып қайтуға жол жүру ақысы,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шығыны, тәулігіне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шығын,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сақтандыру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(3-жыл)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Барып қайтуға жол жүру ақысы,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шығыны, тәулігіне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шығын,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сақтандыру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(1-бағ.+2-бағ.+3-бағ.)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4Жоба іске асырылатын тиісті жылы Қазақстан Республикасынан тыс әрбір ғылыми іссапарға толтырылады.</w:t>
      </w:r>
    </w:p>
    <w:p>
      <w:pPr>
        <w:spacing w:after="0"/>
        <w:ind w:left="0"/>
        <w:jc w:val="both"/>
      </w:pPr>
      <w:r>
        <w:rPr>
          <w:rFonts w:ascii="Times New Roman"/>
          <w:b w:val="false"/>
          <w:i w:val="false"/>
          <w:color w:val="000000"/>
          <w:sz w:val="28"/>
        </w:rPr>
        <w:t>
      5Тәуліктік шығыстар мен қонақүй бөлмелерін жалдау шығыстарын өтеу нормалары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ҚР Үкіметінің 2019 жылғы 11 мамырдағы № 256 қаулысына сәйкес есептеледі.</w:t>
      </w:r>
    </w:p>
    <w:p>
      <w:pPr>
        <w:spacing w:after="0"/>
        <w:ind w:left="0"/>
        <w:jc w:val="both"/>
      </w:pPr>
      <w:r>
        <w:rPr>
          <w:rFonts w:ascii="Times New Roman"/>
          <w:b w:val="false"/>
          <w:i w:val="false"/>
          <w:color w:val="000000"/>
          <w:sz w:val="28"/>
        </w:rPr>
        <w:t>
      6Шетелге шыққан кезде шетел валютасындағы көлік шығыстары "экономикалық" сыныбы бойынша авиабилеттің құны мөлшерінде өтеледі.</w:t>
      </w:r>
    </w:p>
    <w:bookmarkStart w:name="z186" w:id="154"/>
    <w:p>
      <w:pPr>
        <w:spacing w:after="0"/>
        <w:ind w:left="0"/>
        <w:jc w:val="both"/>
      </w:pPr>
      <w:r>
        <w:rPr>
          <w:rFonts w:ascii="Times New Roman"/>
          <w:b w:val="false"/>
          <w:i w:val="false"/>
          <w:color w:val="000000"/>
          <w:sz w:val="28"/>
        </w:rPr>
        <w:t>
      6-кесте – Басқа да көрсетілетін қызметтер мен жұмыстар</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 және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(2-жыл)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(3-жыл)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(1-бағ.+2-бағ.+3-бағ.)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5"/>
    <w:p>
      <w:pPr>
        <w:spacing w:after="0"/>
        <w:ind w:left="0"/>
        <w:jc w:val="both"/>
      </w:pPr>
      <w:r>
        <w:rPr>
          <w:rFonts w:ascii="Times New Roman"/>
          <w:b w:val="false"/>
          <w:i w:val="false"/>
          <w:color w:val="000000"/>
          <w:sz w:val="28"/>
        </w:rPr>
        <w:t xml:space="preserve">
      7-кесте – Материалдар сатып алу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(6-бағ.+8-бағ. +10-бағ.)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  (4-бағ.×5-бағ.)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  (4-бағ.×5-бағ.)</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  (4-бағ.×5-бағ.)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6"/>
    <w:p>
      <w:pPr>
        <w:spacing w:after="0"/>
        <w:ind w:left="0"/>
        <w:jc w:val="both"/>
      </w:pPr>
      <w:r>
        <w:rPr>
          <w:rFonts w:ascii="Times New Roman"/>
          <w:b w:val="false"/>
          <w:i w:val="false"/>
          <w:color w:val="000000"/>
          <w:sz w:val="28"/>
        </w:rPr>
        <w:t xml:space="preserve">
      8-кесте – Жабдықтар және (немесе) бағдарламалық қамтылымды (заңды тұлғалар үшін) сатып алу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модель, негізгі сипаттамалар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  (4-бағ.×5-бағ.)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7"/>
    <w:p>
      <w:pPr>
        <w:spacing w:after="0"/>
        <w:ind w:left="0"/>
        <w:jc w:val="both"/>
      </w:pPr>
      <w:r>
        <w:rPr>
          <w:rFonts w:ascii="Times New Roman"/>
          <w:b w:val="false"/>
          <w:i w:val="false"/>
          <w:color w:val="000000"/>
          <w:sz w:val="28"/>
        </w:rPr>
        <w:t xml:space="preserve">
      9-кесте – Ғылыми-ұйымдастырушылық сүйемелдеу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нәтижесі, оның негізгі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(3-жыл),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(1-бағ.+2-бағ.+3-бағ.)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8"/>
    <w:p>
      <w:pPr>
        <w:spacing w:after="0"/>
        <w:ind w:left="0"/>
        <w:jc w:val="both"/>
      </w:pPr>
      <w:r>
        <w:rPr>
          <w:rFonts w:ascii="Times New Roman"/>
          <w:b w:val="false"/>
          <w:i w:val="false"/>
          <w:color w:val="000000"/>
          <w:sz w:val="28"/>
        </w:rPr>
        <w:t>
      10-кесте – Үй-жайларды жалға алу</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объектісінің негізгі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 (5-бағ.×6-бағ.)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(1-бағ.+2-бағ.+3-бағ.)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59"/>
    <w:p>
      <w:pPr>
        <w:spacing w:after="0"/>
        <w:ind w:left="0"/>
        <w:jc w:val="both"/>
      </w:pPr>
      <w:r>
        <w:rPr>
          <w:rFonts w:ascii="Times New Roman"/>
          <w:b w:val="false"/>
          <w:i w:val="false"/>
          <w:color w:val="000000"/>
          <w:sz w:val="28"/>
        </w:rPr>
        <w:t>
      11-кесте – Жабдықтар мен техниканы жалға алу</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объектісінің негізгі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 (5-бағ.×6-бағ.)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(1-жыл),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(2-жыл),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 (3-жыл),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(1-бағ.+2-бағ.+3-бағ.)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60"/>
    <w:p>
      <w:pPr>
        <w:spacing w:after="0"/>
        <w:ind w:left="0"/>
        <w:jc w:val="both"/>
      </w:pPr>
      <w:r>
        <w:rPr>
          <w:rFonts w:ascii="Times New Roman"/>
          <w:b w:val="false"/>
          <w:i w:val="false"/>
          <w:color w:val="000000"/>
          <w:sz w:val="28"/>
        </w:rPr>
        <w:t>
      12-кесте – Зерттеулерді іске асыру үшін пайдаланылатын жабдықтар мен техниканы пайдалану шығыстары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құны,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 (6-бағ.+8-бағ.+10-бағ.)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1"/>
    <w:p>
      <w:pPr>
        <w:spacing w:after="0"/>
        <w:ind w:left="0"/>
        <w:jc w:val="both"/>
      </w:pPr>
      <w:r>
        <w:rPr>
          <w:rFonts w:ascii="Times New Roman"/>
          <w:b w:val="false"/>
          <w:i w:val="false"/>
          <w:color w:val="000000"/>
          <w:sz w:val="28"/>
        </w:rPr>
        <w:t xml:space="preserve">
      13-кесте – Салық және бюджетке төленетін басқа да міндетті төлемдер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төлемінің салық салынатын қоры немесе салынатын сома, теңге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(1-жыл)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(2-жыл)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 (3-жыл)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(5-бағ+ 6-бағ+ 7-бағ)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төлемінің шығыстарын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 төлемдерінің шығыстарын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міндетті сақтандыруға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басқа да міндетті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немесе төлемнің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немесе төлемнің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немесе төлемнің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2"/>
    <w:p>
      <w:pPr>
        <w:spacing w:after="0"/>
        <w:ind w:left="0"/>
        <w:jc w:val="both"/>
      </w:pPr>
      <w:r>
        <w:rPr>
          <w:rFonts w:ascii="Times New Roman"/>
          <w:b w:val="false"/>
          <w:i w:val="false"/>
          <w:color w:val="000000"/>
          <w:sz w:val="28"/>
        </w:rPr>
        <w:t>
      14-кесте –Іске асыру жөніндегі жұмыстардың жоспары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Міндеттердің атауы және оларды іске асыру жөніндегі іс-шаралар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Орындауды бастау (күн/ай/жыл)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асырудан күтілетін нәтижелер (тапсырмалар мен іс-шаралар бойынша), аяқталу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3"/>
    <w:p>
      <w:pPr>
        <w:spacing w:after="0"/>
        <w:ind w:left="0"/>
        <w:jc w:val="both"/>
      </w:pPr>
      <w:r>
        <w:rPr>
          <w:rFonts w:ascii="Times New Roman"/>
          <w:b w:val="false"/>
          <w:i w:val="false"/>
          <w:color w:val="000000"/>
          <w:sz w:val="28"/>
        </w:rPr>
        <w:t>
      15-кесте – Әріптестің салым салу жоспары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Әріптестің атауы, мекенжайы, байланыс ақпараты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түрі (50 сөзден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күні (күн/ай/жыл)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4"/>
    <w:p>
      <w:pPr>
        <w:spacing w:after="0"/>
        <w:ind w:left="0"/>
        <w:jc w:val="left"/>
      </w:pPr>
      <w:r>
        <w:rPr>
          <w:rFonts w:ascii="Times New Roman"/>
          <w:b/>
          <w:i w:val="false"/>
          <w:color w:val="000000"/>
        </w:rPr>
        <w:t xml:space="preserve"> Бағдарламалық-нысаналы қаржыландыру шеңберінде ғылыми, ғылыми-техникалық бағдарламаны іске асыруға өтінім</w:t>
      </w:r>
    </w:p>
    <w:bookmarkEnd w:id="164"/>
    <w:p>
      <w:pPr>
        <w:spacing w:after="0"/>
        <w:ind w:left="0"/>
        <w:jc w:val="both"/>
      </w:pPr>
      <w:r>
        <w:rPr>
          <w:rFonts w:ascii="Times New Roman"/>
          <w:b w:val="false"/>
          <w:i w:val="false"/>
          <w:color w:val="000000"/>
          <w:sz w:val="28"/>
        </w:rPr>
        <w:t>
      Өтінім мынадай бөліктерден тұрады:</w:t>
      </w:r>
    </w:p>
    <w:p>
      <w:pPr>
        <w:spacing w:after="0"/>
        <w:ind w:left="0"/>
        <w:jc w:val="both"/>
      </w:pPr>
      <w:r>
        <w:rPr>
          <w:rFonts w:ascii="Times New Roman"/>
          <w:b w:val="false"/>
          <w:i w:val="false"/>
          <w:color w:val="000000"/>
          <w:sz w:val="28"/>
        </w:rPr>
        <w:t>
      1) аннотация;</w:t>
      </w:r>
    </w:p>
    <w:p>
      <w:pPr>
        <w:spacing w:after="0"/>
        <w:ind w:left="0"/>
        <w:jc w:val="both"/>
      </w:pPr>
      <w:r>
        <w:rPr>
          <w:rFonts w:ascii="Times New Roman"/>
          <w:b w:val="false"/>
          <w:i w:val="false"/>
          <w:color w:val="000000"/>
          <w:sz w:val="28"/>
        </w:rPr>
        <w:t>
      2) түсіндірме жазба;</w:t>
      </w:r>
    </w:p>
    <w:p>
      <w:pPr>
        <w:spacing w:after="0"/>
        <w:ind w:left="0"/>
        <w:jc w:val="both"/>
      </w:pPr>
      <w:r>
        <w:rPr>
          <w:rFonts w:ascii="Times New Roman"/>
          <w:b w:val="false"/>
          <w:i w:val="false"/>
          <w:color w:val="000000"/>
          <w:sz w:val="28"/>
        </w:rPr>
        <w:t>
      3) сұратылған қаржыландырудың есеп-қисабы</w:t>
      </w:r>
    </w:p>
    <w:bookmarkStart w:name="z174" w:id="165"/>
    <w:p>
      <w:pPr>
        <w:spacing w:after="0"/>
        <w:ind w:left="0"/>
        <w:jc w:val="both"/>
      </w:pPr>
      <w:r>
        <w:rPr>
          <w:rFonts w:ascii="Times New Roman"/>
          <w:b w:val="false"/>
          <w:i w:val="false"/>
          <w:color w:val="000000"/>
          <w:sz w:val="28"/>
        </w:rPr>
        <w:t>
      1. Аннотация</w:t>
      </w:r>
    </w:p>
    <w:bookmarkEnd w:id="165"/>
    <w:p>
      <w:pPr>
        <w:spacing w:after="0"/>
        <w:ind w:left="0"/>
        <w:jc w:val="both"/>
      </w:pPr>
      <w:r>
        <w:rPr>
          <w:rFonts w:ascii="Times New Roman"/>
          <w:b w:val="false"/>
          <w:i w:val="false"/>
          <w:color w:val="000000"/>
          <w:sz w:val="28"/>
        </w:rPr>
        <w:t>
      Аннотацияда бағдарлама мақсатының, зерттеу бағытталған проблемалардың, зерттеу жүргізудің негізгі тәсілдерінің, күтілетін нәтижелердің қысқаша сипаты қамтылады.</w:t>
      </w:r>
    </w:p>
    <w:p>
      <w:pPr>
        <w:spacing w:after="0"/>
        <w:ind w:left="0"/>
        <w:jc w:val="both"/>
      </w:pPr>
      <w:r>
        <w:rPr>
          <w:rFonts w:ascii="Times New Roman"/>
          <w:b w:val="false"/>
          <w:i w:val="false"/>
          <w:color w:val="000000"/>
          <w:sz w:val="28"/>
        </w:rPr>
        <w:t>
      Аннотация көлемі А4 форматындағы 2 (екі) парақтан аспауға тиіс.</w:t>
      </w:r>
    </w:p>
    <w:bookmarkStart w:name="z175" w:id="166"/>
    <w:p>
      <w:pPr>
        <w:spacing w:after="0"/>
        <w:ind w:left="0"/>
        <w:jc w:val="both"/>
      </w:pPr>
      <w:r>
        <w:rPr>
          <w:rFonts w:ascii="Times New Roman"/>
          <w:b w:val="false"/>
          <w:i w:val="false"/>
          <w:color w:val="000000"/>
          <w:sz w:val="28"/>
        </w:rPr>
        <w:t>
      2. Түсіндірме жазба</w:t>
      </w:r>
    </w:p>
    <w:bookmarkEnd w:id="166"/>
    <w:p>
      <w:pPr>
        <w:spacing w:after="0"/>
        <w:ind w:left="0"/>
        <w:jc w:val="both"/>
      </w:pPr>
      <w:r>
        <w:rPr>
          <w:rFonts w:ascii="Times New Roman"/>
          <w:b w:val="false"/>
          <w:i w:val="false"/>
          <w:color w:val="000000"/>
          <w:sz w:val="28"/>
        </w:rPr>
        <w:t>
      Түсіндірме жазба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есептегенде есепке алынбайды):</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1.1. Ғылыми, ғылыми-техникалық бағдарлама атауы [20 сөзден артық емес].</w:t>
      </w:r>
    </w:p>
    <w:p>
      <w:pPr>
        <w:spacing w:after="0"/>
        <w:ind w:left="0"/>
        <w:jc w:val="both"/>
      </w:pPr>
      <w:r>
        <w:rPr>
          <w:rFonts w:ascii="Times New Roman"/>
          <w:b w:val="false"/>
          <w:i w:val="false"/>
          <w:color w:val="000000"/>
          <w:sz w:val="28"/>
        </w:rPr>
        <w:t>
      1.2. Шешу үшін бағдарлама әзірленген стратегиялық маңызды мемлекеттік міндет, оны.</w:t>
      </w:r>
    </w:p>
    <w:p>
      <w:pPr>
        <w:spacing w:after="0"/>
        <w:ind w:left="0"/>
        <w:jc w:val="both"/>
      </w:pPr>
      <w:r>
        <w:rPr>
          <w:rFonts w:ascii="Times New Roman"/>
          <w:b w:val="false"/>
          <w:i w:val="false"/>
          <w:color w:val="000000"/>
          <w:sz w:val="28"/>
        </w:rPr>
        <w:t>
      1.3. Бағдарлама іске асырылатын жер.</w:t>
      </w:r>
    </w:p>
    <w:p>
      <w:pPr>
        <w:spacing w:after="0"/>
        <w:ind w:left="0"/>
        <w:jc w:val="both"/>
      </w:pPr>
      <w:r>
        <w:rPr>
          <w:rFonts w:ascii="Times New Roman"/>
          <w:b w:val="false"/>
          <w:i w:val="false"/>
          <w:color w:val="000000"/>
          <w:sz w:val="28"/>
        </w:rPr>
        <w:t>
      1.4. Бағдарламаның басталатын және аяқталатын болжамды күні, оның айлармен көрсетілген ұзақтығы.</w:t>
      </w:r>
    </w:p>
    <w:p>
      <w:pPr>
        <w:spacing w:after="0"/>
        <w:ind w:left="0"/>
        <w:jc w:val="both"/>
      </w:pPr>
      <w:r>
        <w:rPr>
          <w:rFonts w:ascii="Times New Roman"/>
          <w:b w:val="false"/>
          <w:i w:val="false"/>
          <w:color w:val="000000"/>
          <w:sz w:val="28"/>
        </w:rPr>
        <w:t>
      1.5. Бағдарламаға өтініш беруші - ұйым.</w:t>
      </w:r>
    </w:p>
    <w:p>
      <w:pPr>
        <w:spacing w:after="0"/>
        <w:ind w:left="0"/>
        <w:jc w:val="both"/>
      </w:pPr>
      <w:r>
        <w:rPr>
          <w:rFonts w:ascii="Times New Roman"/>
          <w:b w:val="false"/>
          <w:i w:val="false"/>
          <w:color w:val="000000"/>
          <w:sz w:val="28"/>
        </w:rPr>
        <w:t>
      1.6. Бағдарламаны орындаушылар (бағдарламаны іске асыруға қатысатын барлық субъектілердің атауын көрсету).</w:t>
      </w:r>
    </w:p>
    <w:p>
      <w:pPr>
        <w:spacing w:after="0"/>
        <w:ind w:left="0"/>
        <w:jc w:val="both"/>
      </w:pPr>
      <w:r>
        <w:rPr>
          <w:rFonts w:ascii="Times New Roman"/>
          <w:b w:val="false"/>
          <w:i w:val="false"/>
          <w:color w:val="000000"/>
          <w:sz w:val="28"/>
        </w:rPr>
        <w:t>
      1.7. Бағдарламалық-нысаналы қаржыландырудың сұратылатын сомасы (бағдарламаны іске асырудың барлық мерзіміне және жылдар бойынша, мың теңгемен).</w:t>
      </w:r>
    </w:p>
    <w:p>
      <w:pPr>
        <w:spacing w:after="0"/>
        <w:ind w:left="0"/>
        <w:jc w:val="both"/>
      </w:pPr>
      <w:r>
        <w:rPr>
          <w:rFonts w:ascii="Times New Roman"/>
          <w:b w:val="false"/>
          <w:i w:val="false"/>
          <w:color w:val="000000"/>
          <w:sz w:val="28"/>
        </w:rPr>
        <w:t>
      1.8. Тәуелсіз сарапшыларды іріктеу үшін бағдарламаның саласы мен бағытын сипаттайтын түйін сөздер.</w:t>
      </w:r>
    </w:p>
    <w:p>
      <w:pPr>
        <w:spacing w:after="0"/>
        <w:ind w:left="0"/>
        <w:jc w:val="both"/>
      </w:pPr>
      <w:r>
        <w:rPr>
          <w:rFonts w:ascii="Times New Roman"/>
          <w:b w:val="false"/>
          <w:i w:val="false"/>
          <w:color w:val="000000"/>
          <w:sz w:val="28"/>
        </w:rPr>
        <w:t>
      2. Бағдарламаның жалпы тұжырымдамасы [750 сөзден артық емес].</w:t>
      </w:r>
    </w:p>
    <w:p>
      <w:pPr>
        <w:spacing w:after="0"/>
        <w:ind w:left="0"/>
        <w:jc w:val="both"/>
      </w:pPr>
      <w:r>
        <w:rPr>
          <w:rFonts w:ascii="Times New Roman"/>
          <w:b w:val="false"/>
          <w:i w:val="false"/>
          <w:color w:val="000000"/>
          <w:sz w:val="28"/>
        </w:rPr>
        <w:t>
      2.1. Кіріспе бөлім [200 сөзден артық емес].</w:t>
      </w:r>
    </w:p>
    <w:p>
      <w:pPr>
        <w:spacing w:after="0"/>
        <w:ind w:left="0"/>
        <w:jc w:val="both"/>
      </w:pPr>
      <w:r>
        <w:rPr>
          <w:rFonts w:ascii="Times New Roman"/>
          <w:b w:val="false"/>
          <w:i w:val="false"/>
          <w:color w:val="000000"/>
          <w:sz w:val="28"/>
        </w:rPr>
        <w:t>
      Бағдарлама идеясының қысқаша сипаттамасы мен негізгі қатысушылары көрсетіледі.</w:t>
      </w:r>
    </w:p>
    <w:p>
      <w:pPr>
        <w:spacing w:after="0"/>
        <w:ind w:left="0"/>
        <w:jc w:val="both"/>
      </w:pPr>
      <w:r>
        <w:rPr>
          <w:rFonts w:ascii="Times New Roman"/>
          <w:b w:val="false"/>
          <w:i w:val="false"/>
          <w:color w:val="000000"/>
          <w:sz w:val="28"/>
        </w:rPr>
        <w:t>
      2.2. Бағдарламаның мақсаты [50 сөзден артық емес].</w:t>
      </w:r>
    </w:p>
    <w:p>
      <w:pPr>
        <w:spacing w:after="0"/>
        <w:ind w:left="0"/>
        <w:jc w:val="both"/>
      </w:pPr>
      <w:r>
        <w:rPr>
          <w:rFonts w:ascii="Times New Roman"/>
          <w:b w:val="false"/>
          <w:i w:val="false"/>
          <w:color w:val="000000"/>
          <w:sz w:val="28"/>
        </w:rPr>
        <w:t>
      Мақсаты қысқа әрі нұсқа баяндалады, ол бағдарламаның тақырыбы мен бағдарлама әзірленетін стратегиялық маңызы бар мемлекеттік міндетке сәйкес болуы керек және нәтиже ретінде қабылданатын шешімнің сипатын көрсетеді.</w:t>
      </w:r>
    </w:p>
    <w:p>
      <w:pPr>
        <w:spacing w:after="0"/>
        <w:ind w:left="0"/>
        <w:jc w:val="both"/>
      </w:pPr>
      <w:r>
        <w:rPr>
          <w:rFonts w:ascii="Times New Roman"/>
          <w:b w:val="false"/>
          <w:i w:val="false"/>
          <w:color w:val="000000"/>
          <w:sz w:val="28"/>
        </w:rPr>
        <w:t>
      2.3. Бағдарламаның міндеттері [500 сөзден артық емес].</w:t>
      </w:r>
    </w:p>
    <w:p>
      <w:pPr>
        <w:spacing w:after="0"/>
        <w:ind w:left="0"/>
        <w:jc w:val="both"/>
      </w:pPr>
      <w:r>
        <w:rPr>
          <w:rFonts w:ascii="Times New Roman"/>
          <w:b w:val="false"/>
          <w:i w:val="false"/>
          <w:color w:val="000000"/>
          <w:sz w:val="28"/>
        </w:rPr>
        <w:t>
      Бұл бөлімде өзара қисынды байланысқан сабақтас міндеттер арқылы бағдарламаның мақсатына қол жеткізу тәсілі сипатталады. Алға қойылған міндеттер тізбесі беріледі:</w:t>
      </w:r>
    </w:p>
    <w:p>
      <w:pPr>
        <w:spacing w:after="0"/>
        <w:ind w:left="0"/>
        <w:jc w:val="both"/>
      </w:pPr>
      <w:r>
        <w:rPr>
          <w:rFonts w:ascii="Times New Roman"/>
          <w:b w:val="false"/>
          <w:i w:val="false"/>
          <w:color w:val="000000"/>
          <w:sz w:val="28"/>
        </w:rPr>
        <w:t>
      1) міндеттер шешімдерінің өлшенетін көрсеткіштері;</w:t>
      </w:r>
    </w:p>
    <w:p>
      <w:pPr>
        <w:spacing w:after="0"/>
        <w:ind w:left="0"/>
        <w:jc w:val="both"/>
      </w:pPr>
      <w:r>
        <w:rPr>
          <w:rFonts w:ascii="Times New Roman"/>
          <w:b w:val="false"/>
          <w:i w:val="false"/>
          <w:color w:val="000000"/>
          <w:sz w:val="28"/>
        </w:rPr>
        <w:t>
      2) әр міндеттің бағдарлама мақсатына қол жеткізудегі рөлінің және басқа міндеттер мен бағдарламадан күтілетін нәтижелермен өзара байланысының қысқаша негіздемесі;</w:t>
      </w:r>
    </w:p>
    <w:p>
      <w:pPr>
        <w:spacing w:after="0"/>
        <w:ind w:left="0"/>
        <w:jc w:val="both"/>
      </w:pPr>
      <w:r>
        <w:rPr>
          <w:rFonts w:ascii="Times New Roman"/>
          <w:b w:val="false"/>
          <w:i w:val="false"/>
          <w:color w:val="000000"/>
          <w:sz w:val="28"/>
        </w:rPr>
        <w:t>
      3) өтінім берушінің ойынша маңызды деп танылған өзге де параметрлер.</w:t>
      </w:r>
    </w:p>
    <w:bookmarkStart w:name="z176" w:id="167"/>
    <w:p>
      <w:pPr>
        <w:spacing w:after="0"/>
        <w:ind w:left="0"/>
        <w:jc w:val="both"/>
      </w:pPr>
      <w:r>
        <w:rPr>
          <w:rFonts w:ascii="Times New Roman"/>
          <w:b w:val="false"/>
          <w:i w:val="false"/>
          <w:color w:val="000000"/>
          <w:sz w:val="28"/>
        </w:rPr>
        <w:t>
      3. Бағдарламаның ғылыми жаңалығы мен маңыздылығы [2 000 сөзден артық емес].</w:t>
      </w:r>
    </w:p>
    <w:bookmarkEnd w:id="167"/>
    <w:p>
      <w:pPr>
        <w:spacing w:after="0"/>
        <w:ind w:left="0"/>
        <w:jc w:val="both"/>
      </w:pPr>
      <w:r>
        <w:rPr>
          <w:rFonts w:ascii="Times New Roman"/>
          <w:b w:val="false"/>
          <w:i w:val="false"/>
          <w:color w:val="000000"/>
          <w:sz w:val="28"/>
        </w:rPr>
        <w:t>
      Бөлімде мынадай ақпарат қамтылуға тиіс:</w:t>
      </w:r>
    </w:p>
    <w:p>
      <w:pPr>
        <w:spacing w:after="0"/>
        <w:ind w:left="0"/>
        <w:jc w:val="both"/>
      </w:pPr>
      <w:r>
        <w:rPr>
          <w:rFonts w:ascii="Times New Roman"/>
          <w:b w:val="false"/>
          <w:i w:val="false"/>
          <w:color w:val="000000"/>
          <w:sz w:val="28"/>
        </w:rPr>
        <w:t>
      1) бағдарламаның тақырыбына қатысты әлемде және Қазақстан Республикасында жүргізілген алдыңғы ғылыми зерттеулерге міндетті түрде шолу жасай отырып, бағдарламаны әзірлеуге ғылыми негіз, ғылыми жаңалықты негіздеу және олардың осы бағдарламамен өзара байланысы (мәнмәтінде шолуда қолданылған әдебиетке сілтемелер көрсетілуі тиіс, оның толық жазылуы "Библиография" атты 8-бөлімде ұсынылуы тиіс);</w:t>
      </w:r>
    </w:p>
    <w:p>
      <w:pPr>
        <w:spacing w:after="0"/>
        <w:ind w:left="0"/>
        <w:jc w:val="both"/>
      </w:pPr>
      <w:r>
        <w:rPr>
          <w:rFonts w:ascii="Times New Roman"/>
          <w:b w:val="false"/>
          <w:i w:val="false"/>
          <w:color w:val="000000"/>
          <w:sz w:val="28"/>
        </w:rPr>
        <w:t>
      2) бағдарламаның оны шешу үшін әзірленген стратегиялық маңызды мемлекеттік міндетке сәйкестігі. Стратегиялық маңызды мемлекеттік міндетті шешу үшін нәтижелердің қолданылуы, бағдарламаның ұлттық және халықаралық ауқымдағы маңыздылығы, күтілетін нәтижелердің ғылым мен технологиялардың дамуына әсері, күтілетін әлеуметтік және экономикалық әсері;</w:t>
      </w:r>
    </w:p>
    <w:p>
      <w:pPr>
        <w:spacing w:after="0"/>
        <w:ind w:left="0"/>
        <w:jc w:val="both"/>
      </w:pPr>
      <w:r>
        <w:rPr>
          <w:rFonts w:ascii="Times New Roman"/>
          <w:b w:val="false"/>
          <w:i w:val="false"/>
          <w:color w:val="000000"/>
          <w:sz w:val="28"/>
        </w:rPr>
        <w:t>
      3) бағдарлама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w:t>
      </w:r>
    </w:p>
    <w:p>
      <w:pPr>
        <w:spacing w:after="0"/>
        <w:ind w:left="0"/>
        <w:jc w:val="both"/>
      </w:pPr>
      <w:r>
        <w:rPr>
          <w:rFonts w:ascii="Times New Roman"/>
          <w:b w:val="false"/>
          <w:i w:val="false"/>
          <w:color w:val="000000"/>
          <w:sz w:val="28"/>
        </w:rPr>
        <w:t>
      4) бағдарламаның күтілетін нәтижелерінің бәсекеге қабілеттілігі, оларды Қазақстан Республикасындағы және әлемдегі белгілі аналогтармен салыстыру, әлемдегі ұқсас міндеттерді шешу тәжірибесі, оны бағдарлама шеңберінде қолдану;</w:t>
      </w:r>
    </w:p>
    <w:p>
      <w:pPr>
        <w:spacing w:after="0"/>
        <w:ind w:left="0"/>
        <w:jc w:val="both"/>
      </w:pPr>
      <w:r>
        <w:rPr>
          <w:rFonts w:ascii="Times New Roman"/>
          <w:b w:val="false"/>
          <w:i w:val="false"/>
          <w:color w:val="000000"/>
          <w:sz w:val="28"/>
        </w:rPr>
        <w:t>
      5) бағдарлама идеясының қолданыстағы аналогтардан немесе бәсекелес идеялардан принципті айырмашылықтары. Егер зерттеу идеясы немесе нәтижесі әлемде және (немесе) Қазақстанда бар болса, онда бағдарламаға салымдардың неге тиімді екенін негіздеу қажет;</w:t>
      </w:r>
    </w:p>
    <w:p>
      <w:pPr>
        <w:spacing w:after="0"/>
        <w:ind w:left="0"/>
        <w:jc w:val="both"/>
      </w:pPr>
      <w:r>
        <w:rPr>
          <w:rFonts w:ascii="Times New Roman"/>
          <w:b w:val="false"/>
          <w:i w:val="false"/>
          <w:color w:val="000000"/>
          <w:sz w:val="28"/>
        </w:rPr>
        <w:t>
      6) егер бағдарламаның түпкі нәтижелерінің бірі өнім болса, онда бағдарламаның пәндік саласындағы техниканың қазіргі уақытта қалыптасқан деңгейін сипаттау қажет;</w:t>
      </w:r>
    </w:p>
    <w:p>
      <w:pPr>
        <w:spacing w:after="0"/>
        <w:ind w:left="0"/>
        <w:jc w:val="both"/>
      </w:pPr>
      <w:r>
        <w:rPr>
          <w:rFonts w:ascii="Times New Roman"/>
          <w:b w:val="false"/>
          <w:i w:val="false"/>
          <w:color w:val="000000"/>
          <w:sz w:val="28"/>
        </w:rPr>
        <w:t>
      7) егер бағдарлама өтінім беруші бұрын жүргізген ғылыми зерттеулердің жалғасы болып табылса немесе бұрын қаржыландырылған және аяқталған ғылыми зерттеулердің элементтері болса, онда бағдарламаның бұрын жүргізілген ғылыми зерттеулермен өзара байланысын және оның олардан айырмашылықтарын қысқа да нұсқа баяндау қажет.</w:t>
      </w:r>
    </w:p>
    <w:bookmarkStart w:name="z177" w:id="168"/>
    <w:p>
      <w:pPr>
        <w:spacing w:after="0"/>
        <w:ind w:left="0"/>
        <w:jc w:val="both"/>
      </w:pPr>
      <w:r>
        <w:rPr>
          <w:rFonts w:ascii="Times New Roman"/>
          <w:b w:val="false"/>
          <w:i w:val="false"/>
          <w:color w:val="000000"/>
          <w:sz w:val="28"/>
        </w:rPr>
        <w:t>
      4. Зерттеу әдістері және этикалық мәселелер [1500 сөзден артық емес]</w:t>
      </w:r>
    </w:p>
    <w:bookmarkEnd w:id="168"/>
    <w:p>
      <w:pPr>
        <w:spacing w:after="0"/>
        <w:ind w:left="0"/>
        <w:jc w:val="both"/>
      </w:pPr>
      <w:r>
        <w:rPr>
          <w:rFonts w:ascii="Times New Roman"/>
          <w:b w:val="false"/>
          <w:i w:val="false"/>
          <w:color w:val="000000"/>
          <w:sz w:val="28"/>
        </w:rPr>
        <w:t>
      Бөлім мынадай ақпаратты қамтиды:</w:t>
      </w:r>
    </w:p>
    <w:p>
      <w:pPr>
        <w:spacing w:after="0"/>
        <w:ind w:left="0"/>
        <w:jc w:val="both"/>
      </w:pPr>
      <w:r>
        <w:rPr>
          <w:rFonts w:ascii="Times New Roman"/>
          <w:b w:val="false"/>
          <w:i w:val="false"/>
          <w:color w:val="000000"/>
          <w:sz w:val="28"/>
        </w:rPr>
        <w:t>
      1) бағдарламаның негізгі ғылыми мәселелері мен гипотезаларын сипаттау, зерттеу стратегиясы мен тәсілдерін негіздеу, бағдарламада қолданылатын зерттеу типтері (сипаттама, корреляциялық және/немесе эксперименттік), зерттеу жүргізудің дәйектілігі;</w:t>
      </w:r>
    </w:p>
    <w:p>
      <w:pPr>
        <w:spacing w:after="0"/>
        <w:ind w:left="0"/>
        <w:jc w:val="both"/>
      </w:pPr>
      <w:r>
        <w:rPr>
          <w:rFonts w:ascii="Times New Roman"/>
          <w:b w:val="false"/>
          <w:i w:val="false"/>
          <w:color w:val="000000"/>
          <w:sz w:val="28"/>
        </w:rPr>
        <w:t>
      2) ең маңызды эксперименттердің қысқаша сипаттамасы;</w:t>
      </w:r>
    </w:p>
    <w:p>
      <w:pPr>
        <w:spacing w:after="0"/>
        <w:ind w:left="0"/>
        <w:jc w:val="both"/>
      </w:pPr>
      <w:r>
        <w:rPr>
          <w:rFonts w:ascii="Times New Roman"/>
          <w:b w:val="false"/>
          <w:i w:val="false"/>
          <w:color w:val="000000"/>
          <w:sz w:val="28"/>
        </w:rPr>
        <w:t>
      3) қойылған мақсаттарға қол жеткізу тәсілдерін негіздеу ретінде бағдарламада пайдаланылатын зерттеу әдістерін сипаттау, олардың бағдарламаның мақсатымен және міндеттерімен өзара байланысы;</w:t>
      </w:r>
    </w:p>
    <w:p>
      <w:pPr>
        <w:spacing w:after="0"/>
        <w:ind w:left="0"/>
        <w:jc w:val="both"/>
      </w:pPr>
      <w:r>
        <w:rPr>
          <w:rFonts w:ascii="Times New Roman"/>
          <w:b w:val="false"/>
          <w:i w:val="false"/>
          <w:color w:val="000000"/>
          <w:sz w:val="28"/>
        </w:rPr>
        <w:t>
      4) алғашқы (бастапқы) ақпаратты жинау әдістері, оның дереккөздері және бағдарламаның міндеттерін шешу үшін қолдану, деректерді өңдеу тәсілдері, сондай-ақ олардың шынайылығы мен жаңғыртылуын қамтамасыз ету;</w:t>
      </w:r>
    </w:p>
    <w:p>
      <w:pPr>
        <w:spacing w:after="0"/>
        <w:ind w:left="0"/>
        <w:jc w:val="both"/>
      </w:pPr>
      <w:r>
        <w:rPr>
          <w:rFonts w:ascii="Times New Roman"/>
          <w:b w:val="false"/>
          <w:i w:val="false"/>
          <w:color w:val="000000"/>
          <w:sz w:val="28"/>
        </w:rPr>
        <w:t>
      5) зерттеу нәтижелеріне зияткерлік меншік құқықтарын рәсімдеу және бөлу шарттары (зияткерлік меншікті қорғаудың қандай тәсілі таңдалатынын көрсету, таңдауды негіздеу қажет).</w:t>
      </w:r>
    </w:p>
    <w:bookmarkStart w:name="z178" w:id="169"/>
    <w:p>
      <w:pPr>
        <w:spacing w:after="0"/>
        <w:ind w:left="0"/>
        <w:jc w:val="both"/>
      </w:pPr>
      <w:r>
        <w:rPr>
          <w:rFonts w:ascii="Times New Roman"/>
          <w:b w:val="false"/>
          <w:i w:val="false"/>
          <w:color w:val="000000"/>
          <w:sz w:val="28"/>
        </w:rPr>
        <w:t>
      5. Зерттеу тобы және бағдарламаны басқару [2 000 сөзден артық емес].</w:t>
      </w:r>
    </w:p>
    <w:bookmarkEnd w:id="169"/>
    <w:p>
      <w:pPr>
        <w:spacing w:after="0"/>
        <w:ind w:left="0"/>
        <w:jc w:val="both"/>
      </w:pPr>
      <w:r>
        <w:rPr>
          <w:rFonts w:ascii="Times New Roman"/>
          <w:b w:val="false"/>
          <w:i w:val="false"/>
          <w:color w:val="000000"/>
          <w:sz w:val="28"/>
        </w:rPr>
        <w:t>
      Бағдарламаны басқару схемасы, оның ішінде орындаушылар арасындағы өзара іс-қимыл тәртібі, олардың жұмысын үйлестіру және бағдарламаны іске асыру мәселелері бойынша шешімдер қабылдау тәсілдері сипатталады.</w:t>
      </w:r>
    </w:p>
    <w:p>
      <w:pPr>
        <w:spacing w:after="0"/>
        <w:ind w:left="0"/>
        <w:jc w:val="both"/>
      </w:pPr>
      <w:r>
        <w:rPr>
          <w:rFonts w:ascii="Times New Roman"/>
          <w:b w:val="false"/>
          <w:i w:val="false"/>
          <w:color w:val="000000"/>
          <w:sz w:val="28"/>
        </w:rPr>
        <w:t>
      Бөлім сондай-ақ жоспарланып отырған штаттың кемінде 70% (негізгі персонал) туралы деректерді көрсете отырып, зерттеу тобының сипаттамасын қамтиды. Негізгі персоналды сипаттау кезінде:</w:t>
      </w:r>
    </w:p>
    <w:p>
      <w:pPr>
        <w:spacing w:after="0"/>
        <w:ind w:left="0"/>
        <w:jc w:val="both"/>
      </w:pPr>
      <w:r>
        <w:rPr>
          <w:rFonts w:ascii="Times New Roman"/>
          <w:b w:val="false"/>
          <w:i w:val="false"/>
          <w:color w:val="000000"/>
          <w:sz w:val="28"/>
        </w:rPr>
        <w:t>
      1) 1-кестеге сәйкес зерттеу тобының құрамы (толық емес жұмыспен қамтылуы бағдарламасына тартылған зерттеу тобының мүшелері үшін бағдарлама бойынша жұмысқа жұмсалатын сағаттар саны көрсетіледі);</w:t>
      </w:r>
    </w:p>
    <w:p>
      <w:pPr>
        <w:spacing w:after="0"/>
        <w:ind w:left="0"/>
        <w:jc w:val="both"/>
      </w:pPr>
      <w:r>
        <w:rPr>
          <w:rFonts w:ascii="Times New Roman"/>
          <w:b w:val="false"/>
          <w:i w:val="false"/>
          <w:color w:val="000000"/>
          <w:sz w:val="28"/>
        </w:rPr>
        <w:t>
      2) бағдарламаның бағытына сәйкес келетін бағыттағы қысқаша түйіндемесін, негізгі ғылыми жарияланымдары мен жетістіктерін және бағдарламаның мақсатына, міндеттері мен күтілетін нәтижелеріне қол жеткізудегі рөлін көрсете отырып, шетелдік ғалымдардың бағдарламаға қатысуы;</w:t>
      </w:r>
    </w:p>
    <w:p>
      <w:pPr>
        <w:spacing w:after="0"/>
        <w:ind w:left="0"/>
        <w:jc w:val="both"/>
      </w:pPr>
      <w:r>
        <w:rPr>
          <w:rFonts w:ascii="Times New Roman"/>
          <w:b w:val="false"/>
          <w:i w:val="false"/>
          <w:color w:val="000000"/>
          <w:sz w:val="28"/>
        </w:rPr>
        <w:t>
      3) бағдарламаны іске асырудағы орны мен рөлін, сондай-ақ орындалатын жұмыстың сипатын көрсете отырып жас ғалымдардың (постдокторанттардың, докторанттардың, магистранттардың), бағдарламаға қатысуы, сонымен қатар, бағдарламаға өндірістен инженерлер қатыса алады;</w:t>
      </w:r>
    </w:p>
    <w:p>
      <w:pPr>
        <w:spacing w:after="0"/>
        <w:ind w:left="0"/>
        <w:jc w:val="both"/>
      </w:pPr>
      <w:r>
        <w:rPr>
          <w:rFonts w:ascii="Times New Roman"/>
          <w:b w:val="false"/>
          <w:i w:val="false"/>
          <w:color w:val="000000"/>
          <w:sz w:val="28"/>
        </w:rPr>
        <w:t>
      4) шетелдік ғалымдарды қоса алғанда, зерттеу тобының құрамына әрбір мүшенің қатысуын негіздеу. Білімі, дәрежесі/ғылыми дәрежесі, ғылыми атағы, жоба бағыты бойынша жұмыс тәжірибесі, Хирш индексі және тиісті ғылыми өлшемді базадағы (бар болса) бейінге сілтемелер, жобаға қатысуды негіздейтін негізгі жетістіктері көрсетілген әрбір мүшенің қысқаша түйіндемесі. Әрбір мүшенің жобадағы жұмысының бағыты мен сипаты, олардың жобаның мақсаты мен күтілетін нәтижелеріне қол жеткізудегі рөлі;</w:t>
      </w:r>
    </w:p>
    <w:p>
      <w:pPr>
        <w:spacing w:after="0"/>
        <w:ind w:left="0"/>
        <w:jc w:val="both"/>
      </w:pPr>
      <w:r>
        <w:rPr>
          <w:rFonts w:ascii="Times New Roman"/>
          <w:b w:val="false"/>
          <w:i w:val="false"/>
          <w:color w:val="000000"/>
          <w:sz w:val="28"/>
        </w:rPr>
        <w:t>
      5) жарияланымдар туралы (бар болса – тиісті деректер базасындағы жарияланымға және/немесе Digital Object Identifier DOI сілтемені көрсету) және қолда бар патенттер, авторлық куәліктер және жобаның тақырыбына қатысты ғылыми жетекшінің және зерттеу тобы мүшелерінің басқа да қорғау құжаттары туралы мәліметтер. Мәлімделген зерттеу, олардың бұрын жүргізген зерттеулерімен қалай байланысты екенін көрсету.</w:t>
      </w:r>
    </w:p>
    <w:p>
      <w:pPr>
        <w:spacing w:after="0"/>
        <w:ind w:left="0"/>
        <w:jc w:val="both"/>
      </w:pPr>
      <w:r>
        <w:rPr>
          <w:rFonts w:ascii="Times New Roman"/>
          <w:b w:val="false"/>
          <w:i w:val="false"/>
          <w:color w:val="000000"/>
          <w:sz w:val="28"/>
        </w:rPr>
        <w:t>
      Бағдарламаның ғылыми жетекшісі үшін оның конкурстық құжаттама талаптарына сәйкестігін растайтын барлық жарияланымдары, оның ішінде дәйексөз алу индексі, басылымның квартилі (процентилі) және тиісті ғылыми метрикалық базалардағы (DOI) жарияланымдар туралы мәліметтерге сілтеме жасалған болуы тиіс. Өтінім берілген күннің алдындағы 5 (бес) жыл ішінде оның қандай бағдарламаларды басқарғанын және олардың шеңберінде қандай нәтижелер алынғанын көрсету қажет.</w:t>
      </w:r>
    </w:p>
    <w:p>
      <w:pPr>
        <w:spacing w:after="0"/>
        <w:ind w:left="0"/>
        <w:jc w:val="both"/>
      </w:pPr>
      <w:r>
        <w:rPr>
          <w:rFonts w:ascii="Times New Roman"/>
          <w:b w:val="false"/>
          <w:i w:val="false"/>
          <w:color w:val="000000"/>
          <w:sz w:val="28"/>
        </w:rPr>
        <w:t>
      Бағдарлама бағыты бойынша зерттеу тобының негізгі персоналының жарияланымдары туралы мәліметтер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келтірілуі тиіс. Зерттеу тобы мүшелерінің тегі көрсетілуі тиіс.</w:t>
      </w:r>
    </w:p>
    <w:p>
      <w:pPr>
        <w:spacing w:after="0"/>
        <w:ind w:left="0"/>
        <w:jc w:val="both"/>
      </w:pPr>
      <w:r>
        <w:rPr>
          <w:rFonts w:ascii="Times New Roman"/>
          <w:b w:val="false"/>
          <w:i w:val="false"/>
          <w:color w:val="000000"/>
          <w:sz w:val="28"/>
        </w:rPr>
        <w:t>
      Қосымша персонал үшін (бағдарламалық-нысаналы қаржыландыру алған жағдайда тартылатын зерттеу тобы мүшелерінің 30%-ына дейін) олардың бағдарламада орны мен рөлі, орындалатын жұмыстың сипаты және оларды іріктеу үшін қолданылатын тәсілдер көрсетіледі.</w:t>
      </w:r>
    </w:p>
    <w:bookmarkStart w:name="z179" w:id="170"/>
    <w:p>
      <w:pPr>
        <w:spacing w:after="0"/>
        <w:ind w:left="0"/>
        <w:jc w:val="both"/>
      </w:pPr>
      <w:r>
        <w:rPr>
          <w:rFonts w:ascii="Times New Roman"/>
          <w:b w:val="false"/>
          <w:i w:val="false"/>
          <w:color w:val="000000"/>
          <w:sz w:val="28"/>
        </w:rPr>
        <w:t>
      6. Зерттеу ортасы [1 000 сөзден артық емес].</w:t>
      </w:r>
    </w:p>
    <w:bookmarkEnd w:id="170"/>
    <w:p>
      <w:pPr>
        <w:spacing w:after="0"/>
        <w:ind w:left="0"/>
        <w:jc w:val="both"/>
      </w:pPr>
      <w:r>
        <w:rPr>
          <w:rFonts w:ascii="Times New Roman"/>
          <w:b w:val="false"/>
          <w:i w:val="false"/>
          <w:color w:val="000000"/>
          <w:sz w:val="28"/>
        </w:rPr>
        <w:t>
      Бөлім мынадай ақпаратты қамтиды:</w:t>
      </w:r>
    </w:p>
    <w:p>
      <w:pPr>
        <w:spacing w:after="0"/>
        <w:ind w:left="0"/>
        <w:jc w:val="both"/>
      </w:pPr>
      <w:r>
        <w:rPr>
          <w:rFonts w:ascii="Times New Roman"/>
          <w:b w:val="false"/>
          <w:i w:val="false"/>
          <w:color w:val="000000"/>
          <w:sz w:val="28"/>
        </w:rPr>
        <w:t>
      1) әрбір орындаушының бағдарламаның мақсатына қол жеткізуге қосқан үлесі мен рөлінен шыға отырып, олардың бағдарламаға қатысуын негіздеу. Бүкіл кезең ішінде бағдарламаны іске асыруға қатысатын ғылыми және (немесе) ғылыми-техникалық қызмет субъектілері бағдарламаны орындаушылар болып есептеледі;</w:t>
      </w:r>
    </w:p>
    <w:p>
      <w:pPr>
        <w:spacing w:after="0"/>
        <w:ind w:left="0"/>
        <w:jc w:val="both"/>
      </w:pPr>
      <w:r>
        <w:rPr>
          <w:rFonts w:ascii="Times New Roman"/>
          <w:b w:val="false"/>
          <w:i w:val="false"/>
          <w:color w:val="000000"/>
          <w:sz w:val="28"/>
        </w:rPr>
        <w:t>
      2) әрбір ұйымды тарту қажеттілігін негіздеумен, оның бағдарламадағы рөлін, орындалатын жұмыстың сипатын және мақсатқа және күтілетін нәтижелерге қол жеткізуге қосқан үлесін сипаттай отырып, бағдарламаны іске асыруға өзге ұйымдарды тарту;</w:t>
      </w:r>
    </w:p>
    <w:p>
      <w:pPr>
        <w:spacing w:after="0"/>
        <w:ind w:left="0"/>
        <w:jc w:val="both"/>
      </w:pPr>
      <w:r>
        <w:rPr>
          <w:rFonts w:ascii="Times New Roman"/>
          <w:b w:val="false"/>
          <w:i w:val="false"/>
          <w:color w:val="000000"/>
          <w:sz w:val="28"/>
        </w:rPr>
        <w:t>
      3) орындаушыларда бар бағдарламаны іске асыру үшін тікелей пайдаланылатын материалдық-техникалық базаны (жабдықтар, аспаптар, құрал-сайман, көлік, ғимараттар, құрылыстар және т. б.), оны пайдалану бағытын және ғылыми-зерттеу жабдығымен жұмыс істеу дағдысы бар зерттеу тобының мүшелерін көрсете отырып сипаттау;</w:t>
      </w:r>
    </w:p>
    <w:p>
      <w:pPr>
        <w:spacing w:after="0"/>
        <w:ind w:left="0"/>
        <w:jc w:val="both"/>
      </w:pPr>
      <w:r>
        <w:rPr>
          <w:rFonts w:ascii="Times New Roman"/>
          <w:b w:val="false"/>
          <w:i w:val="false"/>
          <w:color w:val="000000"/>
          <w:sz w:val="28"/>
        </w:rPr>
        <w:t>
      4) бағдарламаны іске асыру үшін пайдаланылатын негізгі отандық және халықаралық байланыстар (коллабораторлар мен серіктестер), олардың пайдаланылу сипаты мен негіздемесі көрсетілген. Негіздеумен басқа да отандық және шетелдік ұйымдардың (зертханалардың) инфрақұрылымын пайдалану;</w:t>
      </w:r>
    </w:p>
    <w:p>
      <w:pPr>
        <w:spacing w:after="0"/>
        <w:ind w:left="0"/>
        <w:jc w:val="both"/>
      </w:pPr>
      <w:r>
        <w:rPr>
          <w:rFonts w:ascii="Times New Roman"/>
          <w:b w:val="false"/>
          <w:i w:val="false"/>
          <w:color w:val="000000"/>
          <w:sz w:val="28"/>
        </w:rPr>
        <w:t>
      5) ұтқырлықты негіздеу: (1) ғылыми іссапарлар және олардың бағдарламаны іске асыруға әсері, (2) әріптес ұйымдар базасында жұмыс кезеңдері және олардың бағдарламаны іске асыруға әсері. Әрбір шетелдік іссапар үшін іссапардың мақсаты, күтілетін нәтижесі және оның бағдарламаның мақсатына қол жеткізуге қосқан үлесі қысқа көрсетіледі.</w:t>
      </w:r>
    </w:p>
    <w:bookmarkStart w:name="z180" w:id="171"/>
    <w:p>
      <w:pPr>
        <w:spacing w:after="0"/>
        <w:ind w:left="0"/>
        <w:jc w:val="both"/>
      </w:pPr>
      <w:r>
        <w:rPr>
          <w:rFonts w:ascii="Times New Roman"/>
          <w:b w:val="false"/>
          <w:i w:val="false"/>
          <w:color w:val="000000"/>
          <w:sz w:val="28"/>
        </w:rPr>
        <w:t>
      7. Сұралатын қаржыландырудың негіздемесі [2 000 сөзден артық емес].</w:t>
      </w:r>
    </w:p>
    <w:bookmarkEnd w:id="171"/>
    <w:p>
      <w:pPr>
        <w:spacing w:after="0"/>
        <w:ind w:left="0"/>
        <w:jc w:val="both"/>
      </w:pPr>
      <w:r>
        <w:rPr>
          <w:rFonts w:ascii="Times New Roman"/>
          <w:b w:val="false"/>
          <w:i w:val="false"/>
          <w:color w:val="000000"/>
          <w:sz w:val="28"/>
        </w:rPr>
        <w:t>
      Бөлім мынадай ақпаратты қамтиды:</w:t>
      </w:r>
    </w:p>
    <w:p>
      <w:pPr>
        <w:spacing w:after="0"/>
        <w:ind w:left="0"/>
        <w:jc w:val="both"/>
      </w:pPr>
      <w:r>
        <w:rPr>
          <w:rFonts w:ascii="Times New Roman"/>
          <w:b w:val="false"/>
          <w:i w:val="false"/>
          <w:color w:val="000000"/>
          <w:sz w:val="28"/>
        </w:rPr>
        <w:t>
      1) 2-кестеге сәйкес бағдарлама (бюджет) бойынша жиынтық есеп. Бағдарламаның бюджетін бағдарламаның ғылыми жетекшісі жұмыс жоспарына сәйкес бөледі және бағдарламаға байланысты емес шығыстардың өзге баптарына бағытталмайды.</w:t>
      </w:r>
    </w:p>
    <w:p>
      <w:pPr>
        <w:spacing w:after="0"/>
        <w:ind w:left="0"/>
        <w:jc w:val="both"/>
      </w:pPr>
      <w:r>
        <w:rPr>
          <w:rFonts w:ascii="Times New Roman"/>
          <w:b w:val="false"/>
          <w:i w:val="false"/>
          <w:color w:val="000000"/>
          <w:sz w:val="28"/>
        </w:rPr>
        <w:t>
      "Еңбекке ақы төлеу" бабында 3-кестеге сәйкес постдокторанттарды, докторанттарды, магистранттарды қоса алғанда, бағдарламаның зерттеу тобының мүшелеріне сонымен қатар қаржылық-экономикалық және заңдылық сүйемелдеу жүргізетін жеке табыс салығы мен міндетті зейнетақы жарнасын ескере отырып, еңбегі үшін сыйақы ретінде төлеуге жататын шығыстар көрсетіледі (штаттық кесте жобасын немесе зерттеу тобының құрамын қоса беру). Сондай-ақ есептегенде өтемақы және ынталандыру сипатындағы төлемдерден басқа, демалыс төлемдері ескеріледі.</w:t>
      </w:r>
    </w:p>
    <w:p>
      <w:pPr>
        <w:spacing w:after="0"/>
        <w:ind w:left="0"/>
        <w:jc w:val="both"/>
      </w:pPr>
      <w:r>
        <w:rPr>
          <w:rFonts w:ascii="Times New Roman"/>
          <w:b w:val="false"/>
          <w:i w:val="false"/>
          <w:color w:val="000000"/>
          <w:sz w:val="28"/>
        </w:rPr>
        <w:t>
      4 және 5-кестеге сәйкес "Қызметтік іссапарлар" бабында зерттеуді жүзеге асырумен тікелей байланысты Қазақстан Республикасы ішіндегі, сыртындағы іссапарларға сәйкес барлық шығындар көрсетіледі, оның ішінде конференцияларға, семинарларға, симпозиумдарға қатысу, басқа да ұйымдардың инфрақұрылымын пайдалану үшін жол шығындары қамтылады (билеттер бойынша (авто, теміржол, әуе билеттері) қызмет көрсетілетін компаниялардың сайттарынан баға ұсыныстарын, іссапарлар жоспарының жобасын қоса беру қажет).</w:t>
      </w:r>
    </w:p>
    <w:p>
      <w:pPr>
        <w:spacing w:after="0"/>
        <w:ind w:left="0"/>
        <w:jc w:val="both"/>
      </w:pPr>
      <w:r>
        <w:rPr>
          <w:rFonts w:ascii="Times New Roman"/>
          <w:b w:val="false"/>
          <w:i w:val="false"/>
          <w:color w:val="000000"/>
          <w:sz w:val="28"/>
        </w:rPr>
        <w:t>
      6-кестеге сәйкес "Басқа да көрсетілетін қызметтер мен жұмыстар" деген бапта орындаушының іскерлік субъектісінен алатын қызметтер шығыны көрсетіледі, оның нәтижесі жоба мақсатына қол жеткізу үшін қажетті, сондай-ақ (1) ұжымдық қолданыстағы зертханалар мен басқа да зертханалар қызметтері, (2) бірлесіп орындаушы ұйымдардың қызметтері, (3) конференцияларға, семинарларға, симпозиумдарға қатысқаны үшін ұйымдастыру жарналары көрсетіледі (сатып алынатын тауарлар, жұмыстар, қызметтер бойынша үш баға ұсынысы немесе прайс-парақтары қоса беріледі). Егер бағдарламаны іске асыруға қатысатын шетелдік ғалымдар зерттеу тобының мүшелері болса, онда оларға қатысуға арналған шығындар "Еңбекке ақы төлеу" бөлімінде көрсетіледі.</w:t>
      </w:r>
    </w:p>
    <w:p>
      <w:pPr>
        <w:spacing w:after="0"/>
        <w:ind w:left="0"/>
        <w:jc w:val="both"/>
      </w:pPr>
      <w:r>
        <w:rPr>
          <w:rFonts w:ascii="Times New Roman"/>
          <w:b w:val="false"/>
          <w:i w:val="false"/>
          <w:color w:val="000000"/>
          <w:sz w:val="28"/>
        </w:rPr>
        <w:t>
      7-кестеге сәйкес "Материалдарды сатып алу" деген бапта жобаның мақсатына қол жеткізу үшін қажетті материалдарға, оның ішінде химиялық реактивтер, еріткіштер, стандартты үлгілер, шығын зертханалық материалдар, ғылыми-зерттеу жабдықтарына арналған қосалқы бөлшектер, жанар-жағармай материалдары және басқалар жұмсалған барлық шығындар көрсетіледі (сатып алынатын тауарлар, жұмыстар, қызметтер бойынша үш баға ұсынысы немесе прайс-парақтары қоса беріледі).</w:t>
      </w:r>
    </w:p>
    <w:p>
      <w:pPr>
        <w:spacing w:after="0"/>
        <w:ind w:left="0"/>
        <w:jc w:val="both"/>
      </w:pPr>
      <w:r>
        <w:rPr>
          <w:rFonts w:ascii="Times New Roman"/>
          <w:b w:val="false"/>
          <w:i w:val="false"/>
          <w:color w:val="000000"/>
          <w:sz w:val="28"/>
        </w:rPr>
        <w:t>
      8-кестеге сәйкес "Жабдықтар мен (немесе) бағдарламалық қамтылымды (заңды тұлғалар үшін) сатып алу" атты бапта бағдарламаның мақсатына қол жеткізу үшін қажетті жабдықтар мен бағдарламалық қамтамасыз етуді сатып алуға кететін шығындар көрсетіледі (сатып алынатын тауарлар, жұмыстар, қызметтер бойынша үш баға ұсынысы немесе прайс-парақтары қоса беріледі).</w:t>
      </w:r>
    </w:p>
    <w:p>
      <w:pPr>
        <w:spacing w:after="0"/>
        <w:ind w:left="0"/>
        <w:jc w:val="both"/>
      </w:pPr>
      <w:r>
        <w:rPr>
          <w:rFonts w:ascii="Times New Roman"/>
          <w:b w:val="false"/>
          <w:i w:val="false"/>
          <w:color w:val="000000"/>
          <w:sz w:val="28"/>
        </w:rPr>
        <w:t>
      9-кестеге сәйкес "Ғылыми-ұйымдастырушылық сүйемелдеу" атты бапқа (1) бағдарлама нәтижесінде алынған ғылыми нәтижелерді патенттеуге, (2) зерттеу нәтижелерін жариялауға, (3) талдамалық материалдарды сатып алуға, (4) және жобаны ғылыми-ұйымдастырушылық сипаттағы қызметтермен сүйемелдеуге кететін басқа да шығындар енгізілуі мүмкін (сатып алынатын тауарлар, жұмыстар, қызметтер бойынша үш баға ұсынысы немесе прайс-парақтары қоса беріледі).</w:t>
      </w:r>
    </w:p>
    <w:p>
      <w:pPr>
        <w:spacing w:after="0"/>
        <w:ind w:left="0"/>
        <w:jc w:val="both"/>
      </w:pPr>
      <w:r>
        <w:rPr>
          <w:rFonts w:ascii="Times New Roman"/>
          <w:b w:val="false"/>
          <w:i w:val="false"/>
          <w:color w:val="000000"/>
          <w:sz w:val="28"/>
        </w:rPr>
        <w:t>
      10 және 11-кестеге сәйкес "Жалға алуға кететін шығындар" деген бапта өтініш берушіде тиісті үй-жайлар болмаған жағдайда бағдарламаның мақсатына қол жеткізу үшін қажетті үй-жайларды, жабдықтар мен техниканы жалға алуға берілетін шығыстар көрсетіледі (сатып алынатын тауарлар, жұмыстар, қызметтер бойынша үш баға ұсынысы немесе прайс-парақтары қоса беріледі). Сонымен қатар, үй-жай жоқ екендігі жөнінде тиісті органдардан анықтама тіркейді.</w:t>
      </w:r>
    </w:p>
    <w:p>
      <w:pPr>
        <w:spacing w:after="0"/>
        <w:ind w:left="0"/>
        <w:jc w:val="both"/>
      </w:pPr>
      <w:r>
        <w:rPr>
          <w:rFonts w:ascii="Times New Roman"/>
          <w:b w:val="false"/>
          <w:i w:val="false"/>
          <w:color w:val="000000"/>
          <w:sz w:val="28"/>
        </w:rPr>
        <w:t>
      12-кестеге сәйкес "Жабдықтар мен техниканы пайдалану шығыстары" деген бапта жобаны іске асырумен байланысты коммуналдық қызметтерге жұмсалатын, сондай-ақ зерттеулер жүргізуге тікелей тартылған үй-жайлар, жабдықтар мен техниканың қызмет көрсетуіне кететін шығыстар көрсетіледі ((сатып алынатын тауарлар, жұмыстар, қызметтер бойынша үш баға ұсынысы немесе прайс-парақтары қоса беріледі (коммуналдық шығындардан басқасы). Коммуналдық шығыстар бойынша жұмсалатын шығыстардың атауын, көлемін, бір бірлік бағасын, жалпы сомасын көрсетілген басшымен бекітілген сметалық шығындар жобасы ұсынылады).</w:t>
      </w:r>
    </w:p>
    <w:p>
      <w:pPr>
        <w:spacing w:after="0"/>
        <w:ind w:left="0"/>
        <w:jc w:val="both"/>
      </w:pPr>
      <w:r>
        <w:rPr>
          <w:rFonts w:ascii="Times New Roman"/>
          <w:b w:val="false"/>
          <w:i w:val="false"/>
          <w:color w:val="000000"/>
          <w:sz w:val="28"/>
        </w:rPr>
        <w:t>
      13-кестеге сәйкес "Салық және бюджетке төленетін басқа да міндетті төлемдер" деген бапта әлеуметтік салықты төлеуге, әлеуметтік сақтандыруға және бюджетке төленетін басқа да міндетті төлемдер шығыстары көрсетіледі.</w:t>
      </w:r>
    </w:p>
    <w:p>
      <w:pPr>
        <w:spacing w:after="0"/>
        <w:ind w:left="0"/>
        <w:jc w:val="both"/>
      </w:pPr>
      <w:r>
        <w:rPr>
          <w:rFonts w:ascii="Times New Roman"/>
          <w:b w:val="false"/>
          <w:i w:val="false"/>
          <w:color w:val="000000"/>
          <w:sz w:val="28"/>
        </w:rPr>
        <w:t>
      2) шығындардың әр бабының есептері 3-13 кестелерге сәйкес.</w:t>
      </w:r>
    </w:p>
    <w:p>
      <w:pPr>
        <w:spacing w:after="0"/>
        <w:ind w:left="0"/>
        <w:jc w:val="both"/>
      </w:pPr>
      <w:r>
        <w:rPr>
          <w:rFonts w:ascii="Times New Roman"/>
          <w:b w:val="false"/>
          <w:i w:val="false"/>
          <w:color w:val="000000"/>
          <w:sz w:val="28"/>
        </w:rPr>
        <w:t>
      3) жобаның мақсатына, міндеттеріне және күтілетін нәтижелеріне қол жеткізу үшін олардың қажеттілігінің міндетті негіздемесімен, сондай-ақ оның негізінде шығыстардың тиісті бабы есептелген көрсеткіш туралы ақпарат көздерін көрсете отырып, шығыстардың әрбір бабының мазмұнына және шамасының есебіне қысқаша түсініктемелер.</w:t>
      </w:r>
    </w:p>
    <w:p>
      <w:pPr>
        <w:spacing w:after="0"/>
        <w:ind w:left="0"/>
        <w:jc w:val="both"/>
      </w:pPr>
      <w:r>
        <w:rPr>
          <w:rFonts w:ascii="Times New Roman"/>
          <w:b w:val="false"/>
          <w:i w:val="false"/>
          <w:color w:val="000000"/>
          <w:sz w:val="28"/>
        </w:rPr>
        <w:t>
      Шығыстардың барлық баптарының жалпы сомасы қаржыландыру үшін сұратылған соманы білдіреді және "Жалпы ақпарат" бөлімінің 1.5. тармағында мәлімделген сомаға тең келуі тиіс.</w:t>
      </w:r>
    </w:p>
    <w:p>
      <w:pPr>
        <w:spacing w:after="0"/>
        <w:ind w:left="0"/>
        <w:jc w:val="both"/>
      </w:pPr>
      <w:r>
        <w:rPr>
          <w:rFonts w:ascii="Times New Roman"/>
          <w:b w:val="false"/>
          <w:i w:val="false"/>
          <w:color w:val="000000"/>
          <w:sz w:val="28"/>
        </w:rPr>
        <w:t>
      Өтінім құрамында берілетін жобаның бюджетіне Ұлттық ғылыми кеңестің шешімі негізінде өзгерістер енгізілуі мүмкін.</w:t>
      </w:r>
    </w:p>
    <w:bookmarkStart w:name="z181" w:id="172"/>
    <w:p>
      <w:pPr>
        <w:spacing w:after="0"/>
        <w:ind w:left="0"/>
        <w:jc w:val="both"/>
      </w:pPr>
      <w:r>
        <w:rPr>
          <w:rFonts w:ascii="Times New Roman"/>
          <w:b w:val="false"/>
          <w:i w:val="false"/>
          <w:color w:val="000000"/>
          <w:sz w:val="28"/>
        </w:rPr>
        <w:t>
      8. Жобаны іске асыру жоспары [750 сөзден көп емес]</w:t>
      </w:r>
    </w:p>
    <w:bookmarkEnd w:id="172"/>
    <w:p>
      <w:pPr>
        <w:spacing w:after="0"/>
        <w:ind w:left="0"/>
        <w:jc w:val="both"/>
      </w:pPr>
      <w:r>
        <w:rPr>
          <w:rFonts w:ascii="Times New Roman"/>
          <w:b w:val="false"/>
          <w:i w:val="false"/>
          <w:color w:val="000000"/>
          <w:sz w:val="28"/>
        </w:rPr>
        <w:t>
      Бұл бөлім Гант диаграммасы нұсқасында немесе 14-кестеге сәйкес жоба бойынша жұмыстардың егжей-тегжейлі, дәйекті жоспарын қамтиды.</w:t>
      </w:r>
    </w:p>
    <w:p>
      <w:pPr>
        <w:spacing w:after="0"/>
        <w:ind w:left="0"/>
        <w:jc w:val="both"/>
      </w:pPr>
      <w:r>
        <w:rPr>
          <w:rFonts w:ascii="Times New Roman"/>
          <w:b w:val="false"/>
          <w:i w:val="false"/>
          <w:color w:val="000000"/>
          <w:sz w:val="28"/>
        </w:rPr>
        <w:t>
      Жобаны іске асыру жоспарына сәйкес міндеттерді шешу үшін әрбір іс-шараның маңыздылығын, жоба бюджетіне сәйкес іс-шара құнын өтінім берушінің қалауы бойынша сарапшылардың жобаны дұрыс бағалауы үшін қажетті басқа да ақпараттармен негіздейтін қысқаша түсіндірмелермен сүйемелденуі тиіс.</w:t>
      </w:r>
    </w:p>
    <w:bookmarkStart w:name="z182" w:id="173"/>
    <w:p>
      <w:pPr>
        <w:spacing w:after="0"/>
        <w:ind w:left="0"/>
        <w:jc w:val="both"/>
      </w:pPr>
      <w:r>
        <w:rPr>
          <w:rFonts w:ascii="Times New Roman"/>
          <w:b w:val="false"/>
          <w:i w:val="false"/>
          <w:color w:val="000000"/>
          <w:sz w:val="28"/>
        </w:rPr>
        <w:t>
      9. Күтілетін нәтижелер [750 сөзден көп емес]</w:t>
      </w:r>
    </w:p>
    <w:bookmarkEnd w:id="173"/>
    <w:p>
      <w:pPr>
        <w:spacing w:after="0"/>
        <w:ind w:left="0"/>
        <w:jc w:val="both"/>
      </w:pPr>
      <w:r>
        <w:rPr>
          <w:rFonts w:ascii="Times New Roman"/>
          <w:b w:val="false"/>
          <w:i w:val="false"/>
          <w:color w:val="000000"/>
          <w:sz w:val="28"/>
        </w:rPr>
        <w:t>
      Бөлімде зерттеулердің негізгі нәтижесі, яғни жобаның мақсатына қол жеткізуге сәйкес келетін нәтиже, оның сандық және сапалық сипаттамалары мен іске асыру үлгілері көрсетіледі. Жобаның мақсаты мен міндеттеріне сәйкес нәтиже негіздемесі келтіріледі.</w:t>
      </w:r>
    </w:p>
    <w:p>
      <w:pPr>
        <w:spacing w:after="0"/>
        <w:ind w:left="0"/>
        <w:jc w:val="both"/>
      </w:pPr>
      <w:r>
        <w:rPr>
          <w:rFonts w:ascii="Times New Roman"/>
          <w:b w:val="false"/>
          <w:i w:val="false"/>
          <w:color w:val="000000"/>
          <w:sz w:val="28"/>
        </w:rPr>
        <w:t>
      Конкурстық құжаттаманың талаптарына байланысты жоба нәтижелерін іске асыру нысандары мынадай болуы мүмкін:</w:t>
      </w:r>
    </w:p>
    <w:p>
      <w:pPr>
        <w:spacing w:after="0"/>
        <w:ind w:left="0"/>
        <w:jc w:val="both"/>
      </w:pPr>
      <w:r>
        <w:rPr>
          <w:rFonts w:ascii="Times New Roman"/>
          <w:b w:val="false"/>
          <w:i w:val="false"/>
          <w:color w:val="000000"/>
          <w:sz w:val="28"/>
        </w:rPr>
        <w:t>
      1) шетелдік рецензияланатын ғылыми журналдарда (жоба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мақалаларды жариялау. Зерттеу нәтижелеріне сәйкес мақалалар саны бойынша талаптар конкурстық құжаттамада белгіленеді. Әрбір мақала идентификациялық тіркеу нөмірі туралы ақпарат пен гранттық қаржыландыру көзі ретінде жоба атауынан тұруы тиіс;</w:t>
      </w:r>
    </w:p>
    <w:p>
      <w:pPr>
        <w:spacing w:after="0"/>
        <w:ind w:left="0"/>
        <w:jc w:val="both"/>
      </w:pPr>
      <w:r>
        <w:rPr>
          <w:rFonts w:ascii="Times New Roman"/>
          <w:b w:val="false"/>
          <w:i w:val="false"/>
          <w:color w:val="000000"/>
          <w:sz w:val="28"/>
        </w:rPr>
        <w:t>
      2) шетелдік немесе отандық баспаларда монография, кітап/кітап бөлімдерін шығару;</w:t>
      </w:r>
    </w:p>
    <w:p>
      <w:pPr>
        <w:spacing w:after="0"/>
        <w:ind w:left="0"/>
        <w:jc w:val="both"/>
      </w:pPr>
      <w:r>
        <w:rPr>
          <w:rFonts w:ascii="Times New Roman"/>
          <w:b w:val="false"/>
          <w:i w:val="false"/>
          <w:color w:val="000000"/>
          <w:sz w:val="28"/>
        </w:rPr>
        <w:t>
      3) шетелдік патенттік бюролардан (еуропалық, американдық, жапон), қазақстандық немесе еуразиялық патенттік бюродан патенттер алу;</w:t>
      </w:r>
    </w:p>
    <w:p>
      <w:pPr>
        <w:spacing w:after="0"/>
        <w:ind w:left="0"/>
        <w:jc w:val="both"/>
      </w:pPr>
      <w:r>
        <w:rPr>
          <w:rFonts w:ascii="Times New Roman"/>
          <w:b w:val="false"/>
          <w:i w:val="false"/>
          <w:color w:val="000000"/>
          <w:sz w:val="28"/>
        </w:rPr>
        <w:t>
      4) ғылыми-техникалық, конструкторлық құжаттаманы әзірлеу;</w:t>
      </w:r>
    </w:p>
    <w:p>
      <w:pPr>
        <w:spacing w:after="0"/>
        <w:ind w:left="0"/>
        <w:jc w:val="both"/>
      </w:pPr>
      <w:r>
        <w:rPr>
          <w:rFonts w:ascii="Times New Roman"/>
          <w:b w:val="false"/>
          <w:i w:val="false"/>
          <w:color w:val="000000"/>
          <w:sz w:val="28"/>
        </w:rPr>
        <w:t>
      5) әлеуетті пайдаланушылар, ғалымдар қоғамдастығы және қалың жұртшылық арасында жұмыс нәтижелерін тарату;</w:t>
      </w:r>
    </w:p>
    <w:p>
      <w:pPr>
        <w:spacing w:after="0"/>
        <w:ind w:left="0"/>
        <w:jc w:val="both"/>
      </w:pPr>
      <w:r>
        <w:rPr>
          <w:rFonts w:ascii="Times New Roman"/>
          <w:b w:val="false"/>
          <w:i w:val="false"/>
          <w:color w:val="000000"/>
          <w:sz w:val="28"/>
        </w:rPr>
        <w:t>
      6) конкурстық құжаттаманың талаптары мен жобаның ерекшеліктеріне сәйкес басқа да нәтижелер.</w:t>
      </w:r>
    </w:p>
    <w:p>
      <w:pPr>
        <w:spacing w:after="0"/>
        <w:ind w:left="0"/>
        <w:jc w:val="both"/>
      </w:pPr>
      <w:r>
        <w:rPr>
          <w:rFonts w:ascii="Times New Roman"/>
          <w:b w:val="false"/>
          <w:i w:val="false"/>
          <w:color w:val="000000"/>
          <w:sz w:val="28"/>
        </w:rPr>
        <w:t>
      Бөлімде қосымша мынадай мәселелер көрсетіледі:</w:t>
      </w:r>
    </w:p>
    <w:p>
      <w:pPr>
        <w:spacing w:after="0"/>
        <w:ind w:left="0"/>
        <w:jc w:val="both"/>
      </w:pPr>
      <w:r>
        <w:rPr>
          <w:rFonts w:ascii="Times New Roman"/>
          <w:b w:val="false"/>
          <w:i w:val="false"/>
          <w:color w:val="000000"/>
          <w:sz w:val="28"/>
        </w:rPr>
        <w:t>
      1) күтілетін нәтижелердің әрқайсысының қолданылу саласы және мақсатты тұтынушылары;</w:t>
      </w:r>
    </w:p>
    <w:p>
      <w:pPr>
        <w:spacing w:after="0"/>
        <w:ind w:left="0"/>
        <w:jc w:val="both"/>
      </w:pPr>
      <w:r>
        <w:rPr>
          <w:rFonts w:ascii="Times New Roman"/>
          <w:b w:val="false"/>
          <w:i w:val="false"/>
          <w:color w:val="000000"/>
          <w:sz w:val="28"/>
        </w:rPr>
        <w:t>
      2) күтілетін нәтижелердің ғылым мен технологиялардың негізгі ғылыми бағыты мен аралас салаларын дамытуға әсері;</w:t>
      </w:r>
    </w:p>
    <w:p>
      <w:pPr>
        <w:spacing w:after="0"/>
        <w:ind w:left="0"/>
        <w:jc w:val="both"/>
      </w:pPr>
      <w:r>
        <w:rPr>
          <w:rFonts w:ascii="Times New Roman"/>
          <w:b w:val="false"/>
          <w:i w:val="false"/>
          <w:color w:val="000000"/>
          <w:sz w:val="28"/>
        </w:rPr>
        <w:t>
      3) алынған ғылыми нәтижелерді коммерцияландырудың қолданылуы және (немесе) мүмкіндігі;</w:t>
      </w:r>
    </w:p>
    <w:p>
      <w:pPr>
        <w:spacing w:after="0"/>
        <w:ind w:left="0"/>
        <w:jc w:val="both"/>
      </w:pPr>
      <w:r>
        <w:rPr>
          <w:rFonts w:ascii="Times New Roman"/>
          <w:b w:val="false"/>
          <w:i w:val="false"/>
          <w:color w:val="000000"/>
          <w:sz w:val="28"/>
        </w:rPr>
        <w:t>
      4) негіздемесі бар жоба нәтижелерінің әлеуметтік, экономикалық, экологиялық, ғылыми-техникалық, мультипликативтік және (немесе) өзге де әсері;</w:t>
      </w:r>
    </w:p>
    <w:p>
      <w:pPr>
        <w:spacing w:after="0"/>
        <w:ind w:left="0"/>
        <w:jc w:val="both"/>
      </w:pPr>
      <w:r>
        <w:rPr>
          <w:rFonts w:ascii="Times New Roman"/>
          <w:b w:val="false"/>
          <w:i w:val="false"/>
          <w:color w:val="000000"/>
          <w:sz w:val="28"/>
        </w:rPr>
        <w:t>
      5) жобаның сапалық және сандық сипаттамаларын көрсететін басқа да тікелей және жанама нәтижелері.</w:t>
      </w:r>
    </w:p>
    <w:bookmarkStart w:name="z183" w:id="174"/>
    <w:p>
      <w:pPr>
        <w:spacing w:after="0"/>
        <w:ind w:left="0"/>
        <w:jc w:val="both"/>
      </w:pPr>
      <w:r>
        <w:rPr>
          <w:rFonts w:ascii="Times New Roman"/>
          <w:b w:val="false"/>
          <w:i w:val="false"/>
          <w:color w:val="000000"/>
          <w:sz w:val="28"/>
        </w:rPr>
        <w:t>
      10. Библиография</w:t>
      </w:r>
    </w:p>
    <w:bookmarkEnd w:id="174"/>
    <w:p>
      <w:pPr>
        <w:spacing w:after="0"/>
        <w:ind w:left="0"/>
        <w:jc w:val="both"/>
      </w:pPr>
      <w:r>
        <w:rPr>
          <w:rFonts w:ascii="Times New Roman"/>
          <w:b w:val="false"/>
          <w:i w:val="false"/>
          <w:color w:val="000000"/>
          <w:sz w:val="28"/>
        </w:rPr>
        <w:t>
      Бөлімде "Бағдарламаның ғылыми жаңалығы мен маңыздылығы" атты 3-тармақта көрсетілген сілтемелер көрсетілген жарияланымдар көрсетіледі.</w:t>
      </w:r>
    </w:p>
    <w:p>
      <w:pPr>
        <w:spacing w:after="0"/>
        <w:ind w:left="0"/>
        <w:jc w:val="both"/>
      </w:pPr>
      <w:r>
        <w:rPr>
          <w:rFonts w:ascii="Times New Roman"/>
          <w:b w:val="false"/>
          <w:i w:val="false"/>
          <w:color w:val="000000"/>
          <w:sz w:val="28"/>
        </w:rPr>
        <w:t>
      Әрбір жарияланымда журналдың толық атауы, басылым нөмірі, шығарылған жылы, бет нөмірі, мақаланың толық атауы, мақаланың барлық авторларының аты болуы тиіс.</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ғылыми және (немесе) ғылыми-техникалық қызмет субъектісін аккредиттеу туралы куәліктің көшірмесі не уәкілетті органның бұйрығынан үзінді көшірме;</w:t>
      </w:r>
    </w:p>
    <w:p>
      <w:pPr>
        <w:spacing w:after="0"/>
        <w:ind w:left="0"/>
        <w:jc w:val="both"/>
      </w:pPr>
      <w:r>
        <w:rPr>
          <w:rFonts w:ascii="Times New Roman"/>
          <w:b w:val="false"/>
          <w:i w:val="false"/>
          <w:color w:val="000000"/>
          <w:sz w:val="28"/>
        </w:rPr>
        <w:t>
      2) 1-кестеге сәйкес зерттеу тобының құрамы;</w:t>
      </w:r>
    </w:p>
    <w:p>
      <w:pPr>
        <w:spacing w:after="0"/>
        <w:ind w:left="0"/>
        <w:jc w:val="both"/>
      </w:pPr>
      <w:r>
        <w:rPr>
          <w:rFonts w:ascii="Times New Roman"/>
          <w:b w:val="false"/>
          <w:i w:val="false"/>
          <w:color w:val="000000"/>
          <w:sz w:val="28"/>
        </w:rPr>
        <w:t>
      3) 14-кестеге сәйкес бағдарламаны іске асыру жөніндегі жұмыс жоспары;</w:t>
      </w:r>
    </w:p>
    <w:p>
      <w:pPr>
        <w:spacing w:after="0"/>
        <w:ind w:left="0"/>
        <w:jc w:val="both"/>
      </w:pPr>
      <w:r>
        <w:rPr>
          <w:rFonts w:ascii="Times New Roman"/>
          <w:b w:val="false"/>
          <w:i w:val="false"/>
          <w:color w:val="000000"/>
          <w:sz w:val="28"/>
        </w:rPr>
        <w:t>
      4) 15-кестеге сәйкес әріптес тарапынан бағдарламаны іске асыруға салым енгізу жоспары (қолданбалы ғылыми зерттеулер үшін).</w:t>
      </w:r>
    </w:p>
    <w:p>
      <w:pPr>
        <w:spacing w:after="0"/>
        <w:ind w:left="0"/>
        <w:jc w:val="both"/>
      </w:pPr>
      <w:r>
        <w:rPr>
          <w:rFonts w:ascii="Times New Roman"/>
          <w:b w:val="false"/>
          <w:i w:val="false"/>
          <w:color w:val="000000"/>
          <w:sz w:val="28"/>
        </w:rPr>
        <w:t>
      3. Сұратылатын қаржыландырудың есеп-қисабы</w:t>
      </w:r>
    </w:p>
    <w:p>
      <w:pPr>
        <w:spacing w:after="0"/>
        <w:ind w:left="0"/>
        <w:jc w:val="both"/>
      </w:pPr>
      <w:r>
        <w:rPr>
          <w:rFonts w:ascii="Times New Roman"/>
          <w:b w:val="false"/>
          <w:i w:val="false"/>
          <w:color w:val="000000"/>
          <w:sz w:val="28"/>
        </w:rPr>
        <w:t>
      Сұратылатын қаржыландыру есеп-қисабының" бір бөлігі бағдарламаны қаржыландыру жобасын іске асыру үшін сұратылатын есеп көлемін негіздейтін 2-13-кестелер түрінде ресімделеді.</w:t>
      </w:r>
    </w:p>
    <w:p>
      <w:pPr>
        <w:spacing w:after="0"/>
        <w:ind w:left="0"/>
        <w:jc w:val="both"/>
      </w:pPr>
      <w:r>
        <w:rPr>
          <w:rFonts w:ascii="Times New Roman"/>
          <w:b w:val="false"/>
          <w:i w:val="false"/>
          <w:color w:val="000000"/>
          <w:sz w:val="28"/>
        </w:rPr>
        <w:t>
      Есеп-қисаптарға түсіндірмелер "Түсіндірме жазба" деген бөліктің "Сұратылатын қаржыландырудың негіздемесі" деген 7-бөлімінде келтіріледі.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 ғылыми-техникалық қызметті базалық, гранттық, бағдарламалық-нысаналы қаржыландыру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85" w:id="175"/>
    <w:p>
      <w:pPr>
        <w:spacing w:after="0"/>
        <w:ind w:left="0"/>
        <w:jc w:val="left"/>
      </w:pPr>
      <w:r>
        <w:rPr>
          <w:rFonts w:ascii="Times New Roman"/>
          <w:b/>
          <w:i w:val="false"/>
          <w:color w:val="000000"/>
        </w:rPr>
        <w:t xml:space="preserve"> Бағдарламалық-нысаналы қаржыландыру шеңберіндегі ғылыми-зерттеу жұмысына арналған техникалық тапсырма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p>
            <w:pPr>
              <w:spacing w:after="20"/>
              <w:ind w:left="20"/>
              <w:jc w:val="both"/>
            </w:pPr>
            <w:r>
              <w:rPr>
                <w:rFonts w:ascii="Times New Roman"/>
                <w:b w:val="false"/>
                <w:i w:val="false"/>
                <w:color w:val="000000"/>
                <w:sz w:val="20"/>
              </w:rPr>
              <w:t>
1.1. Ғылыми, ғылыми-техникалық бағдарламаға арналған мамандандырылған бағыт атауы (бұдан әрі – бағдарлама):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 мақсаты мен міндеттері</w:t>
            </w:r>
          </w:p>
          <w:p>
            <w:pPr>
              <w:spacing w:after="20"/>
              <w:ind w:left="20"/>
              <w:jc w:val="both"/>
            </w:pPr>
            <w:r>
              <w:rPr>
                <w:rFonts w:ascii="Times New Roman"/>
                <w:b w:val="false"/>
                <w:i w:val="false"/>
                <w:color w:val="000000"/>
                <w:sz w:val="20"/>
              </w:rPr>
              <w:t xml:space="preserve">
2.1. Бағдарлама мақсаты: </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2.2. Бағдарлама мақсаты:</w:t>
            </w:r>
          </w:p>
          <w:p>
            <w:pPr>
              <w:spacing w:after="20"/>
              <w:ind w:left="20"/>
              <w:jc w:val="both"/>
            </w:pPr>
            <w:r>
              <w:rPr>
                <w:rFonts w:ascii="Times New Roman"/>
                <w:b w:val="false"/>
                <w:i w:val="false"/>
                <w:color w:val="000000"/>
                <w:sz w:val="20"/>
              </w:rPr>
              <w:t>
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Алға қойылған мақсатқа жету үшін мынадай міндеттер орындалуы тиіс:</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2.2.1. Алға қойылған мақсатқа жету үшін мынадай міндеттер орындалуы тиіс:</w:t>
            </w:r>
          </w:p>
          <w:p>
            <w:pPr>
              <w:spacing w:after="20"/>
              <w:ind w:left="20"/>
              <w:jc w:val="both"/>
            </w:pPr>
            <w:r>
              <w:rPr>
                <w:rFonts w:ascii="Times New Roman"/>
                <w:b w:val="false"/>
                <w:i w:val="false"/>
                <w:color w:val="000000"/>
                <w:sz w:val="20"/>
              </w:rPr>
              <w:t>
_</w:t>
            </w:r>
          </w:p>
          <w:p>
            <w:pPr>
              <w:spacing w:after="20"/>
              <w:ind w:left="20"/>
              <w:jc w:val="both"/>
            </w:pPr>
            <w:r>
              <w:rPr>
                <w:rFonts w:ascii="Times New Roman"/>
                <w:b w:val="false"/>
                <w:i w:val="false"/>
                <w:color w:val="000000"/>
                <w:sz w:val="20"/>
              </w:rPr>
              <w:t>
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Стратегиялық және бағдарламалық құжаттардың қандай тармақтарын шешеді: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Күтілетін нәтижелер</w:t>
            </w:r>
          </w:p>
          <w:p>
            <w:pPr>
              <w:spacing w:after="20"/>
              <w:ind w:left="20"/>
              <w:jc w:val="both"/>
            </w:pPr>
            <w:r>
              <w:rPr>
                <w:rFonts w:ascii="Times New Roman"/>
                <w:b w:val="false"/>
                <w:i w:val="false"/>
                <w:color w:val="000000"/>
                <w:sz w:val="20"/>
              </w:rPr>
              <w:t>
4.1. Тікелей нәтижелер:</w:t>
            </w:r>
          </w:p>
          <w:p>
            <w:pPr>
              <w:spacing w:after="20"/>
              <w:ind w:left="20"/>
              <w:jc w:val="both"/>
            </w:pPr>
            <w:r>
              <w:rPr>
                <w:rFonts w:ascii="Times New Roman"/>
                <w:b w:val="false"/>
                <w:i w:val="false"/>
                <w:color w:val="000000"/>
                <w:sz w:val="20"/>
              </w:rPr>
              <w:t>
- ғылыми және (немесе) ғылыми-техникалық қызметті орындау барысында алынған жаңа білімдер немесе шешімдер, зерттеу, талдау, теориялық ізденістер, модельдеу нәтижелері;</w:t>
            </w:r>
          </w:p>
          <w:p>
            <w:pPr>
              <w:spacing w:after="20"/>
              <w:ind w:left="20"/>
              <w:jc w:val="both"/>
            </w:pPr>
            <w:r>
              <w:rPr>
                <w:rFonts w:ascii="Times New Roman"/>
                <w:b w:val="false"/>
                <w:i w:val="false"/>
                <w:color w:val="000000"/>
                <w:sz w:val="20"/>
              </w:rPr>
              <w:t>
- өндіріске ғылыми әзірлемелер мен технологияларды, сондай-ақ жаңа бұйымдардың, материалдар мен заттардың модельдерін, макеттерін, үлгілерін енгізу;</w:t>
            </w:r>
          </w:p>
          <w:p>
            <w:pPr>
              <w:spacing w:after="20"/>
              <w:ind w:left="20"/>
              <w:jc w:val="both"/>
            </w:pPr>
            <w:r>
              <w:rPr>
                <w:rFonts w:ascii="Times New Roman"/>
                <w:b w:val="false"/>
                <w:i w:val="false"/>
                <w:color w:val="000000"/>
                <w:sz w:val="20"/>
              </w:rPr>
              <w:t>
- патенттік зерттеулер нәтижелері;</w:t>
            </w:r>
          </w:p>
          <w:p>
            <w:pPr>
              <w:spacing w:after="20"/>
              <w:ind w:left="20"/>
              <w:jc w:val="both"/>
            </w:pPr>
            <w:r>
              <w:rPr>
                <w:rFonts w:ascii="Times New Roman"/>
                <w:b w:val="false"/>
                <w:i w:val="false"/>
                <w:color w:val="000000"/>
                <w:sz w:val="20"/>
              </w:rPr>
              <w:t>
- өнімнің жаңа түрлерін және өндіріс тәсілдерін (технологияларды) жасауға арналған ғылыми және ғылыми-техникалық негіздер;</w:t>
            </w:r>
          </w:p>
          <w:p>
            <w:pPr>
              <w:spacing w:after="20"/>
              <w:ind w:left="20"/>
              <w:jc w:val="both"/>
            </w:pPr>
            <w:r>
              <w:rPr>
                <w:rFonts w:ascii="Times New Roman"/>
                <w:b w:val="false"/>
                <w:i w:val="false"/>
                <w:color w:val="000000"/>
                <w:sz w:val="20"/>
              </w:rPr>
              <w:t>
- алгоритмдер, әдістер, әдістемелер, әртүрлі техникалық, технологиялық мәселелердің шешімі;</w:t>
            </w:r>
          </w:p>
          <w:p>
            <w:pPr>
              <w:spacing w:after="20"/>
              <w:ind w:left="20"/>
              <w:jc w:val="both"/>
            </w:pPr>
            <w:r>
              <w:rPr>
                <w:rFonts w:ascii="Times New Roman"/>
                <w:b w:val="false"/>
                <w:i w:val="false"/>
                <w:color w:val="000000"/>
                <w:sz w:val="20"/>
              </w:rPr>
              <w:t>
- өнімнің жаңа түрлерін және өндіріс тәсілдерін (технологияларды) жасау жөніндегі жекелеген техникалық және технологиялық шешімдер;</w:t>
            </w:r>
          </w:p>
          <w:p>
            <w:pPr>
              <w:spacing w:after="20"/>
              <w:ind w:left="20"/>
              <w:jc w:val="both"/>
            </w:pPr>
            <w:r>
              <w:rPr>
                <w:rFonts w:ascii="Times New Roman"/>
                <w:b w:val="false"/>
                <w:i w:val="false"/>
                <w:color w:val="000000"/>
                <w:sz w:val="20"/>
              </w:rPr>
              <w:t>
- құбылыстар, процестер, технологиялар және т.б. есебі мен математикалық (бағдарламалық) модельдері,</w:t>
            </w:r>
          </w:p>
          <w:p>
            <w:pPr>
              <w:spacing w:after="20"/>
              <w:ind w:left="20"/>
              <w:jc w:val="both"/>
            </w:pPr>
            <w:r>
              <w:rPr>
                <w:rFonts w:ascii="Times New Roman"/>
                <w:b w:val="false"/>
                <w:i w:val="false"/>
                <w:color w:val="000000"/>
                <w:sz w:val="20"/>
              </w:rPr>
              <w:t>
- зерттеу объектісімен байланысты қайта құрылатын нормативтік, техникалық, әдістемелік құжаттама;</w:t>
            </w:r>
          </w:p>
          <w:p>
            <w:pPr>
              <w:spacing w:after="20"/>
              <w:ind w:left="20"/>
              <w:jc w:val="both"/>
            </w:pPr>
            <w:r>
              <w:rPr>
                <w:rFonts w:ascii="Times New Roman"/>
                <w:b w:val="false"/>
                <w:i w:val="false"/>
                <w:color w:val="000000"/>
                <w:sz w:val="20"/>
              </w:rPr>
              <w:t>
- жаңадан алынған (зерттелген) әдістерді, техникалық және технологиялық шешімдерді, нақты экономика секторларында ҒЗЖ нәтижелерін жүзеге асыру ұсыныстары;</w:t>
            </w:r>
          </w:p>
          <w:p>
            <w:pPr>
              <w:spacing w:after="20"/>
              <w:ind w:left="20"/>
              <w:jc w:val="both"/>
            </w:pPr>
            <w:r>
              <w:rPr>
                <w:rFonts w:ascii="Times New Roman"/>
                <w:b w:val="false"/>
                <w:i w:val="false"/>
                <w:color w:val="000000"/>
                <w:sz w:val="20"/>
              </w:rPr>
              <w:t>
- басқалар.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Соңғы нәтиже:</w:t>
            </w:r>
          </w:p>
          <w:p>
            <w:pPr>
              <w:spacing w:after="20"/>
              <w:ind w:left="20"/>
              <w:jc w:val="both"/>
            </w:pPr>
            <w:r>
              <w:rPr>
                <w:rFonts w:ascii="Times New Roman"/>
                <w:b w:val="false"/>
                <w:i w:val="false"/>
                <w:color w:val="000000"/>
                <w:sz w:val="20"/>
              </w:rPr>
              <w:t>
(бағдарлама нәтижелері нысаналы бағдарлама іс-шараларының іске асырылуына, нысаналы бағдарламаның индикаторлары мен көрсеткіштеріне қол жеткізуге ықпал етеді; күтілетін ғылыми және әлеуметтік экономикалық әсер; алынған нәтижелердің нысаналы тұтынушылары).</w:t>
            </w:r>
          </w:p>
          <w:p>
            <w:pPr>
              <w:spacing w:after="20"/>
              <w:ind w:left="20"/>
              <w:jc w:val="both"/>
            </w:pPr>
            <w:r>
              <w:rPr>
                <w:rFonts w:ascii="Times New Roman"/>
                <w:b w:val="false"/>
                <w:i w:val="false"/>
                <w:color w:val="000000"/>
                <w:sz w:val="20"/>
              </w:rPr>
              <w:t>
Бағдарламаның нәтижелері индустрияландырудың қарқындылығын күшейтуге және Қазақстанның экономикалық күрделілік индексін арттыруға, жоғары технологиялық, орта жоғары салалардың және ІЖӨ-де білім беру (ғылымды қажет ететін) қызметтері үлесінің өсуіне ықпал етуге тиіс (егер қолданылса).</w:t>
            </w:r>
          </w:p>
          <w:p>
            <w:pPr>
              <w:spacing w:after="20"/>
              <w:ind w:left="20"/>
              <w:jc w:val="both"/>
            </w:pPr>
            <w:r>
              <w:rPr>
                <w:rFonts w:ascii="Times New Roman"/>
                <w:b w:val="false"/>
                <w:i w:val="false"/>
                <w:color w:val="000000"/>
                <w:sz w:val="20"/>
              </w:rPr>
              <w:t>
Экономикаға әсер ету көрсеткіштері (зерттеу саласына байланысты):</w:t>
            </w:r>
          </w:p>
          <w:p>
            <w:pPr>
              <w:spacing w:after="20"/>
              <w:ind w:left="20"/>
              <w:jc w:val="both"/>
            </w:pPr>
            <w:r>
              <w:rPr>
                <w:rFonts w:ascii="Times New Roman"/>
                <w:b w:val="false"/>
                <w:i w:val="false"/>
                <w:color w:val="000000"/>
                <w:sz w:val="20"/>
              </w:rPr>
              <w:t>
экономикалық тиімділік, бәсекелестік артықшылықтарды дамыту (болашақ қолдану саласының дамуына қолайлы әсер ету, қолда бар нарықтардың кеңеюі және жаңа нарықтардың пайда болуы, өнімнің құнын төмендету және сапасын арттыру, еңбек өнімділігінің өсуі, Индустрияның 4.0 өсу нүктелері, заттар интернеті үшін негіз құру) (егер қолданылса).</w:t>
            </w:r>
          </w:p>
          <w:p>
            <w:pPr>
              <w:spacing w:after="20"/>
              <w:ind w:left="20"/>
              <w:jc w:val="both"/>
            </w:pPr>
            <w:r>
              <w:rPr>
                <w:rFonts w:ascii="Times New Roman"/>
                <w:b w:val="false"/>
                <w:i w:val="false"/>
                <w:color w:val="000000"/>
                <w:sz w:val="20"/>
              </w:rPr>
              <w:t>
Экологиялық тиімділік: қоршаған ортаны қорғау, табиғатты ұтымды пайдалану, "жасыл экономиканы" дамыту (зиянды шығарындыларды азайту, өндіріс қалдықтарын қысқарту және қайта өңдеу, экологиялық таза өндірістердің пайда болуы, өндіріс пен тұрмыста энергия тұтынуды төмендету, дәстүрлі емес энергия көздерін дамыту) (егер қолданылса).</w:t>
            </w:r>
          </w:p>
          <w:p>
            <w:pPr>
              <w:spacing w:after="20"/>
              <w:ind w:left="20"/>
              <w:jc w:val="both"/>
            </w:pPr>
            <w:r>
              <w:rPr>
                <w:rFonts w:ascii="Times New Roman"/>
                <w:b w:val="false"/>
                <w:i w:val="false"/>
                <w:color w:val="000000"/>
                <w:sz w:val="20"/>
              </w:rPr>
              <w:t>
Бағдарламаның әлеуметтік әсері оның нәтижелерінің әлеуметтік ортаны жақсартуға және халықтың өмір сүру сапасын арттыруға қосқан үлесін көрсетуі және мынадай көрсеткіштермен сипатталуы тиіс: халықтың өмір сүру ұзақтығын арттыру, халықтың білім беру деңгейінің өсуі, инклюзивті дамуға жәрдемдесу (жаңа дәрі-дәрмек жасау, органикалық өнім өндіру, креативті индустриялар мен әлеуметтік инновацияларды және т.б. дамыту) (егер қолдануға болса).</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