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2fb62" w14:textId="7c2fb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кепілдікпен берілетін мемлекеттік емес қарыздардың қаражаты есебінен қаржыландыру ұсынылатын инвестициялық жобалардың 2019 жылға арналған тізбесін бекіту туралы" Қазақстан Республикасы Үкіметінің 2019 жылғы 28 мамырдағы № 327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29 қазандағы № 806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кепілдікпен берілетін мемлекеттік емес қарыздардың қаражаты есебінен қаржыландыру ұсынылатын инвестициялық жобалардың 2019 жылға арналған тізбесін бекіту туралы" Қазақстан Республикасы Үкіметінің 2019 жылғы 28 мамырдағы № 327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2019 ж., № 16, 153-құжат) мынадай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каулымен бекітілген мемлекеттік кепілдікпен берілетін мемлекеттік емес карыздардың қаражаты есебінен қаржыландыру ұсынылатын инвестициялық жобалардың 2019 жылға арналған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3-жолмен толықтырылсын: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1729"/>
        <w:gridCol w:w="3570"/>
        <w:gridCol w:w="1885"/>
        <w:gridCol w:w="3571"/>
        <w:gridCol w:w="721"/>
        <w:gridCol w:w="254"/>
      </w:tblGrid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"Қапшағай -Күрті"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манызы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жолының 0-67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- Карағанды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- Алматы"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Орталық-Оңтүстік дәлізін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39134495,16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2019 -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34479731,42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"ҚазАвто-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Еуропа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 теңгеге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Жол"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ұлттык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Құру
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компания-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сы"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акционер-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 қоғамы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ресми жариялануға тиіс.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