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2a8f" w14:textId="9f62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 808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2019 жылғы 28 қазандағы № 803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2019 жылғы 1 қаңтардан бастап қолданысқа енгiзiледi</w:t>
      </w:r>
    </w:p>
    <w:bookmarkStart w:name="z117"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"2019 – 2021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2018 жылғы 7 желтоқсандағы № 808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2019 – 2021 жылдарға арналған республикалық бюджет, оның ішінде 2019 жылға мынадай:</w:t>
      </w:r>
    </w:p>
    <w:bookmarkEnd w:id="2"/>
    <w:bookmarkStart w:name="z5" w:id="3"/>
    <w:p>
      <w:pPr>
        <w:spacing w:after="0"/>
        <w:ind w:left="0"/>
        <w:jc w:val="both"/>
      </w:pPr>
      <w:r>
        <w:rPr>
          <w:rFonts w:ascii="Times New Roman"/>
          <w:b w:val="false"/>
          <w:i w:val="false"/>
          <w:color w:val="000000"/>
          <w:sz w:val="28"/>
        </w:rPr>
        <w:t>
      1) кірістер – 10 547 475 255 мың теңге, оның ішінде мыналар бойынша:</w:t>
      </w:r>
    </w:p>
    <w:bookmarkEnd w:id="3"/>
    <w:p>
      <w:pPr>
        <w:spacing w:after="0"/>
        <w:ind w:left="0"/>
        <w:jc w:val="both"/>
      </w:pPr>
      <w:r>
        <w:rPr>
          <w:rFonts w:ascii="Times New Roman"/>
          <w:b w:val="false"/>
          <w:i w:val="false"/>
          <w:color w:val="000000"/>
          <w:sz w:val="28"/>
        </w:rPr>
        <w:t>
      салықтық түсімдер бойынша – 6 871 663 083 мың теңге;</w:t>
      </w:r>
    </w:p>
    <w:p>
      <w:pPr>
        <w:spacing w:after="0"/>
        <w:ind w:left="0"/>
        <w:jc w:val="both"/>
      </w:pPr>
      <w:r>
        <w:rPr>
          <w:rFonts w:ascii="Times New Roman"/>
          <w:b w:val="false"/>
          <w:i w:val="false"/>
          <w:color w:val="000000"/>
          <w:sz w:val="28"/>
        </w:rPr>
        <w:t>
      салықтық емес түсімдер бойынша – 202 769 538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6 884 960 мың теңге;</w:t>
      </w:r>
    </w:p>
    <w:p>
      <w:pPr>
        <w:spacing w:after="0"/>
        <w:ind w:left="0"/>
        <w:jc w:val="both"/>
      </w:pPr>
      <w:r>
        <w:rPr>
          <w:rFonts w:ascii="Times New Roman"/>
          <w:b w:val="false"/>
          <w:i w:val="false"/>
          <w:color w:val="000000"/>
          <w:sz w:val="28"/>
        </w:rPr>
        <w:t>
      трансферттер түсімдері бойынша – 3 466 157 674 мың теңге;</w:t>
      </w:r>
    </w:p>
    <w:bookmarkStart w:name="z6" w:id="4"/>
    <w:p>
      <w:pPr>
        <w:spacing w:after="0"/>
        <w:ind w:left="0"/>
        <w:jc w:val="both"/>
      </w:pPr>
      <w:r>
        <w:rPr>
          <w:rFonts w:ascii="Times New Roman"/>
          <w:b w:val="false"/>
          <w:i w:val="false"/>
          <w:color w:val="000000"/>
          <w:sz w:val="28"/>
        </w:rPr>
        <w:t>
      2) шығындар – 11 477 290 810 мың теңге;</w:t>
      </w:r>
    </w:p>
    <w:bookmarkEnd w:id="4"/>
    <w:bookmarkStart w:name="z7" w:id="5"/>
    <w:p>
      <w:pPr>
        <w:spacing w:after="0"/>
        <w:ind w:left="0"/>
        <w:jc w:val="both"/>
      </w:pPr>
      <w:r>
        <w:rPr>
          <w:rFonts w:ascii="Times New Roman"/>
          <w:b w:val="false"/>
          <w:i w:val="false"/>
          <w:color w:val="000000"/>
          <w:sz w:val="28"/>
        </w:rPr>
        <w:t>
      3) таза бюджеттік кредиттеу – 265 647 847 мың теңге, оның ішінде:</w:t>
      </w:r>
    </w:p>
    <w:bookmarkEnd w:id="5"/>
    <w:p>
      <w:pPr>
        <w:spacing w:after="0"/>
        <w:ind w:left="0"/>
        <w:jc w:val="both"/>
      </w:pPr>
      <w:r>
        <w:rPr>
          <w:rFonts w:ascii="Times New Roman"/>
          <w:b w:val="false"/>
          <w:i w:val="false"/>
          <w:color w:val="000000"/>
          <w:sz w:val="28"/>
        </w:rPr>
        <w:t>
      бюджеттік кредиттер – 381 675 587 мың теңге;</w:t>
      </w:r>
    </w:p>
    <w:p>
      <w:pPr>
        <w:spacing w:after="0"/>
        <w:ind w:left="0"/>
        <w:jc w:val="both"/>
      </w:pPr>
      <w:r>
        <w:rPr>
          <w:rFonts w:ascii="Times New Roman"/>
          <w:b w:val="false"/>
          <w:i w:val="false"/>
          <w:color w:val="000000"/>
          <w:sz w:val="28"/>
        </w:rPr>
        <w:t>
      бюджеттік кредиттерді өтеу – 116 027 740 мың теңге;</w:t>
      </w:r>
    </w:p>
    <w:bookmarkStart w:name="z8" w:id="6"/>
    <w:p>
      <w:pPr>
        <w:spacing w:after="0"/>
        <w:ind w:left="0"/>
        <w:jc w:val="both"/>
      </w:pPr>
      <w:r>
        <w:rPr>
          <w:rFonts w:ascii="Times New Roman"/>
          <w:b w:val="false"/>
          <w:i w:val="false"/>
          <w:color w:val="000000"/>
          <w:sz w:val="28"/>
        </w:rPr>
        <w:t>
      4) қаржы активтерімен жасалатын операциялар бойынша сальдо –</w:t>
      </w:r>
    </w:p>
    <w:bookmarkEnd w:id="6"/>
    <w:p>
      <w:pPr>
        <w:spacing w:after="0"/>
        <w:ind w:left="0"/>
        <w:jc w:val="both"/>
      </w:pPr>
      <w:r>
        <w:rPr>
          <w:rFonts w:ascii="Times New Roman"/>
          <w:b w:val="false"/>
          <w:i w:val="false"/>
          <w:color w:val="000000"/>
          <w:sz w:val="28"/>
        </w:rPr>
        <w:t>
      169 172 084 мың теңге, оның ішінде:</w:t>
      </w:r>
    </w:p>
    <w:p>
      <w:pPr>
        <w:spacing w:after="0"/>
        <w:ind w:left="0"/>
        <w:jc w:val="both"/>
      </w:pPr>
      <w:r>
        <w:rPr>
          <w:rFonts w:ascii="Times New Roman"/>
          <w:b w:val="false"/>
          <w:i w:val="false"/>
          <w:color w:val="000000"/>
          <w:sz w:val="28"/>
        </w:rPr>
        <w:t xml:space="preserve">
      қаржы активтерін сатып алу – 169 172 084 мың теңге; </w:t>
      </w:r>
    </w:p>
    <w:bookmarkStart w:name="z9" w:id="7"/>
    <w:p>
      <w:pPr>
        <w:spacing w:after="0"/>
        <w:ind w:left="0"/>
        <w:jc w:val="both"/>
      </w:pPr>
      <w:r>
        <w:rPr>
          <w:rFonts w:ascii="Times New Roman"/>
          <w:b w:val="false"/>
          <w:i w:val="false"/>
          <w:color w:val="000000"/>
          <w:sz w:val="28"/>
        </w:rPr>
        <w:t>
      5) бюджет тапшылығы – -1 364 635 486 мың теңге немесе елдің жалпы iшкi өнiміне қатысты 2,1 пайыз;</w:t>
      </w:r>
    </w:p>
    <w:bookmarkEnd w:id="7"/>
    <w:bookmarkStart w:name="z10" w:id="8"/>
    <w:p>
      <w:pPr>
        <w:spacing w:after="0"/>
        <w:ind w:left="0"/>
        <w:jc w:val="both"/>
      </w:pPr>
      <w:r>
        <w:rPr>
          <w:rFonts w:ascii="Times New Roman"/>
          <w:b w:val="false"/>
          <w:i w:val="false"/>
          <w:color w:val="000000"/>
          <w:sz w:val="28"/>
        </w:rPr>
        <w:t>
      6) бюджеттің мұнайға қатысты емес тапшылығы – -5 495 623 486 мың теңге немесе елдің жалпы ішкі өнімінің 8,5 пайызы;</w:t>
      </w:r>
    </w:p>
    <w:bookmarkEnd w:id="8"/>
    <w:bookmarkStart w:name="z11" w:id="9"/>
    <w:p>
      <w:pPr>
        <w:spacing w:after="0"/>
        <w:ind w:left="0"/>
        <w:jc w:val="both"/>
      </w:pPr>
      <w:r>
        <w:rPr>
          <w:rFonts w:ascii="Times New Roman"/>
          <w:b w:val="false"/>
          <w:i w:val="false"/>
          <w:color w:val="000000"/>
          <w:sz w:val="28"/>
        </w:rPr>
        <w:t>
      7) бюджет тапшылығын қаржыландыру – 1 364 635 486 мың теңге көлемінде атқаруға қабылдансын.";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39) тармақша мынадай редакцияда жазылсын:</w:t>
      </w:r>
    </w:p>
    <w:bookmarkStart w:name="z13" w:id="10"/>
    <w:p>
      <w:pPr>
        <w:spacing w:after="0"/>
        <w:ind w:left="0"/>
        <w:jc w:val="both"/>
      </w:pPr>
      <w:r>
        <w:rPr>
          <w:rFonts w:ascii="Times New Roman"/>
          <w:b w:val="false"/>
          <w:i w:val="false"/>
          <w:color w:val="000000"/>
          <w:sz w:val="28"/>
        </w:rPr>
        <w:t>
      "39) осы қаулыға 39-қосымшаға сәйкес облыстық бюджеттерге, республикалық маңызы бар қалалардың, астана бюджеттеріне нәтижелі жұмыспен қамтуды және жаппай кәсіпкерлікті дамытуға кредит берудің сомаларын бөлу;";</w:t>
      </w:r>
    </w:p>
    <w:bookmarkEnd w:id="10"/>
    <w:bookmarkStart w:name="z14" w:id="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1195"/>
        <w:gridCol w:w="8075"/>
      </w:tblGrid>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1 542 955</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74 847</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3"/>
    <w:p>
      <w:pPr>
        <w:spacing w:after="0"/>
        <w:ind w:left="0"/>
        <w:jc w:val="both"/>
      </w:pPr>
      <w:r>
        <w:rPr>
          <w:rFonts w:ascii="Times New Roman"/>
          <w:b w:val="false"/>
          <w:i w:val="false"/>
          <w:color w:val="000000"/>
          <w:sz w:val="28"/>
        </w:rPr>
        <w:t>
      деген 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1195"/>
        <w:gridCol w:w="8075"/>
      </w:tblGrid>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1 583 744</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79 867</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1607"/>
        <w:gridCol w:w="7999"/>
      </w:tblGrid>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15 053 657</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715 772</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6"/>
    <w:p>
      <w:pPr>
        <w:spacing w:after="0"/>
        <w:ind w:left="0"/>
        <w:jc w:val="both"/>
      </w:pPr>
      <w:r>
        <w:rPr>
          <w:rFonts w:ascii="Times New Roman"/>
          <w:b w:val="false"/>
          <w:i w:val="false"/>
          <w:color w:val="000000"/>
          <w:sz w:val="28"/>
        </w:rPr>
        <w:t>
      деген 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1607"/>
        <w:gridCol w:w="7999"/>
      </w:tblGrid>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14 877 497</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641 012</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7"/>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10-қосымшада</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895"/>
        <w:gridCol w:w="10962"/>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60 009 918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9"/>
    <w:p>
      <w:pPr>
        <w:spacing w:after="0"/>
        <w:ind w:left="0"/>
        <w:jc w:val="both"/>
      </w:pPr>
      <w:r>
        <w:rPr>
          <w:rFonts w:ascii="Times New Roman"/>
          <w:b w:val="false"/>
          <w:i w:val="false"/>
          <w:color w:val="000000"/>
          <w:sz w:val="28"/>
        </w:rPr>
        <w:t>
      деген 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895"/>
        <w:gridCol w:w="10962"/>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43 120 518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708"/>
        <w:gridCol w:w="8671"/>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16 889 400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1"/>
    <w:p>
      <w:pPr>
        <w:spacing w:after="0"/>
        <w:ind w:left="0"/>
        <w:jc w:val="both"/>
      </w:pPr>
      <w:r>
        <w:rPr>
          <w:rFonts w:ascii="Times New Roman"/>
          <w:b w:val="false"/>
          <w:i w:val="false"/>
          <w:color w:val="000000"/>
          <w:sz w:val="28"/>
        </w:rPr>
        <w:t>
      деген жол алып тасталсын;</w:t>
      </w:r>
    </w:p>
    <w:bookmarkEnd w:id="21"/>
    <w:bookmarkStart w:name="z25" w:id="2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12-қосымшада</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1291"/>
        <w:gridCol w:w="8723"/>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1 114 488</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4"/>
    <w:p>
      <w:pPr>
        <w:spacing w:after="0"/>
        <w:ind w:left="0"/>
        <w:jc w:val="both"/>
      </w:pPr>
      <w:r>
        <w:rPr>
          <w:rFonts w:ascii="Times New Roman"/>
          <w:b w:val="false"/>
          <w:i w:val="false"/>
          <w:color w:val="000000"/>
          <w:sz w:val="28"/>
        </w:rPr>
        <w:t>
      деген 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1291"/>
        <w:gridCol w:w="8723"/>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1 126 636</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15-қосымшада</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616"/>
        <w:gridCol w:w="7823"/>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33 816</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7"/>
    <w:p>
      <w:pPr>
        <w:spacing w:after="0"/>
        <w:ind w:left="0"/>
        <w:jc w:val="both"/>
      </w:pPr>
      <w:r>
        <w:rPr>
          <w:rFonts w:ascii="Times New Roman"/>
          <w:b w:val="false"/>
          <w:i w:val="false"/>
          <w:color w:val="000000"/>
          <w:sz w:val="28"/>
        </w:rPr>
        <w:t>
      деген 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616"/>
        <w:gridCol w:w="7823"/>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28 354</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2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18-қосымшада</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0"/>
        <w:gridCol w:w="1926"/>
        <w:gridCol w:w="7144"/>
      </w:tblGrid>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757 680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107 625</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30 135</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185 115</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0"/>
    <w:p>
      <w:pPr>
        <w:spacing w:after="0"/>
        <w:ind w:left="0"/>
        <w:jc w:val="both"/>
      </w:pPr>
      <w:r>
        <w:rPr>
          <w:rFonts w:ascii="Times New Roman"/>
          <w:b w:val="false"/>
          <w:i w:val="false"/>
          <w:color w:val="000000"/>
          <w:sz w:val="28"/>
        </w:rPr>
        <w:t>
      деген жолдар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0"/>
        <w:gridCol w:w="1926"/>
        <w:gridCol w:w="7144"/>
      </w:tblGrid>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752 765</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47 325</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184 900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19-қосымшада</w:t>
      </w:r>
      <w:r>
        <w:rPr>
          <w:rFonts w:ascii="Times New Roman"/>
          <w:b w:val="false"/>
          <w:i w:val="false"/>
          <w:color w:val="000000"/>
          <w:sz w:val="28"/>
        </w:rPr>
        <w:t>:</w:t>
      </w:r>
    </w:p>
    <w:bookmarkEnd w:id="31"/>
    <w:bookmarkStart w:name="z35"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0"/>
        <w:gridCol w:w="1926"/>
        <w:gridCol w:w="7144"/>
      </w:tblGrid>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3"/>
    <w:p>
      <w:pPr>
        <w:spacing w:after="0"/>
        <w:ind w:left="0"/>
        <w:jc w:val="both"/>
      </w:pPr>
      <w:r>
        <w:rPr>
          <w:rFonts w:ascii="Times New Roman"/>
          <w:b w:val="false"/>
          <w:i w:val="false"/>
          <w:color w:val="000000"/>
          <w:sz w:val="28"/>
        </w:rPr>
        <w:t>
      деген жолдар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2092"/>
        <w:gridCol w:w="6700"/>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86 935</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31-қосымшада</w:t>
      </w:r>
      <w:r>
        <w:rPr>
          <w:rFonts w:ascii="Times New Roman"/>
          <w:b w:val="false"/>
          <w:i w:val="false"/>
          <w:color w:val="000000"/>
          <w:sz w:val="28"/>
        </w:rPr>
        <w:t>:</w:t>
      </w:r>
    </w:p>
    <w:bookmarkEnd w:id="34"/>
    <w:bookmarkStart w:name="z38" w:id="35"/>
    <w:p>
      <w:pPr>
        <w:spacing w:after="0"/>
        <w:ind w:left="0"/>
        <w:jc w:val="both"/>
      </w:pPr>
      <w:r>
        <w:rPr>
          <w:rFonts w:ascii="Times New Roman"/>
          <w:b w:val="false"/>
          <w:i w:val="false"/>
          <w:color w:val="000000"/>
          <w:sz w:val="28"/>
        </w:rPr>
        <w:t>
      мына:</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1291"/>
        <w:gridCol w:w="8723"/>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5 789 218</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6"/>
    <w:p>
      <w:pPr>
        <w:spacing w:after="0"/>
        <w:ind w:left="0"/>
        <w:jc w:val="both"/>
      </w:pPr>
      <w:r>
        <w:rPr>
          <w:rFonts w:ascii="Times New Roman"/>
          <w:b w:val="false"/>
          <w:i w:val="false"/>
          <w:color w:val="000000"/>
          <w:sz w:val="28"/>
        </w:rPr>
        <w:t>
      деген жолдар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1291"/>
        <w:gridCol w:w="8723"/>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5 696 718</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33-қосымшада</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596"/>
        <w:gridCol w:w="7783"/>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2 334 413</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79 138</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150 278</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149 452</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88 227</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39"/>
    <w:p>
      <w:pPr>
        <w:spacing w:after="0"/>
        <w:ind w:left="0"/>
        <w:jc w:val="both"/>
      </w:pPr>
      <w:r>
        <w:rPr>
          <w:rFonts w:ascii="Times New Roman"/>
          <w:b w:val="false"/>
          <w:i w:val="false"/>
          <w:color w:val="000000"/>
          <w:sz w:val="28"/>
        </w:rPr>
        <w:t>
      деген жолдар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596"/>
        <w:gridCol w:w="7783"/>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2 246 931</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77 737</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148 914</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148 220</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52 070</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4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36-қосымшада</w:t>
      </w:r>
      <w:r>
        <w:rPr>
          <w:rFonts w:ascii="Times New Roman"/>
          <w:b w:val="false"/>
          <w:i w:val="false"/>
          <w:color w:val="000000"/>
          <w:sz w:val="28"/>
        </w:rPr>
        <w:t>:</w:t>
      </w:r>
    </w:p>
    <w:bookmarkEnd w:id="40"/>
    <w:bookmarkStart w:name="z44"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1195"/>
        <w:gridCol w:w="8990"/>
      </w:tblGrid>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13 904 965</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6 411 827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2"/>
    <w:p>
      <w:pPr>
        <w:spacing w:after="0"/>
        <w:ind w:left="0"/>
        <w:jc w:val="both"/>
      </w:pPr>
      <w:r>
        <w:rPr>
          <w:rFonts w:ascii="Times New Roman"/>
          <w:b w:val="false"/>
          <w:i w:val="false"/>
          <w:color w:val="000000"/>
          <w:sz w:val="28"/>
        </w:rPr>
        <w:t>
      деген жолдар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1195"/>
        <w:gridCol w:w="8990"/>
      </w:tblGrid>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20 077 142</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12 468 187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4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36-1-қосымшада</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мына:</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1195"/>
        <w:gridCol w:w="8990"/>
      </w:tblGrid>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22 421 910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483 956</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5"/>
    <w:p>
      <w:pPr>
        <w:spacing w:after="0"/>
        <w:ind w:left="0"/>
        <w:jc w:val="both"/>
      </w:pPr>
      <w:r>
        <w:rPr>
          <w:rFonts w:ascii="Times New Roman"/>
          <w:b w:val="false"/>
          <w:i w:val="false"/>
          <w:color w:val="000000"/>
          <w:sz w:val="28"/>
        </w:rPr>
        <w:t>
      деген жолдар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1195"/>
        <w:gridCol w:w="8990"/>
      </w:tblGrid>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22 413 300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475 632</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37-қосымшада</w:t>
      </w:r>
      <w:r>
        <w:rPr>
          <w:rFonts w:ascii="Times New Roman"/>
          <w:b w:val="false"/>
          <w:i w:val="false"/>
          <w:color w:val="000000"/>
          <w:sz w:val="28"/>
        </w:rPr>
        <w:t>:</w:t>
      </w:r>
    </w:p>
    <w:bookmarkEnd w:id="46"/>
    <w:bookmarkStart w:name="z50"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1291"/>
        <w:gridCol w:w="8723"/>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1 916 031</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229 762</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330 321</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48"/>
    <w:p>
      <w:pPr>
        <w:spacing w:after="0"/>
        <w:ind w:left="0"/>
        <w:jc w:val="both"/>
      </w:pPr>
      <w:r>
        <w:rPr>
          <w:rFonts w:ascii="Times New Roman"/>
          <w:b w:val="false"/>
          <w:i w:val="false"/>
          <w:color w:val="000000"/>
          <w:sz w:val="28"/>
        </w:rPr>
        <w:t>
      деген жолдар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1291"/>
        <w:gridCol w:w="8723"/>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1 683 303</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227 915</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4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37-1-қосымшада</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мына:</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488"/>
        <w:gridCol w:w="8088"/>
      </w:tblGrid>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21 502 315</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2 349 311</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1 205 278</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2 041 728</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909 745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51"/>
    <w:p>
      <w:pPr>
        <w:spacing w:after="0"/>
        <w:ind w:left="0"/>
        <w:jc w:val="both"/>
      </w:pPr>
      <w:r>
        <w:rPr>
          <w:rFonts w:ascii="Times New Roman"/>
          <w:b w:val="false"/>
          <w:i w:val="false"/>
          <w:color w:val="000000"/>
          <w:sz w:val="28"/>
        </w:rPr>
        <w:t>
      деген жолдар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488"/>
        <w:gridCol w:w="8088"/>
      </w:tblGrid>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20 924 387</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1 931 391</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1 206 748</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1 948 430</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5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жаңа редакцияда жазылсын.</w:t>
      </w:r>
    </w:p>
    <w:bookmarkEnd w:id="52"/>
    <w:bookmarkStart w:name="z56" w:id="53"/>
    <w:p>
      <w:pPr>
        <w:spacing w:after="0"/>
        <w:ind w:left="0"/>
        <w:jc w:val="both"/>
      </w:pPr>
      <w:r>
        <w:rPr>
          <w:rFonts w:ascii="Times New Roman"/>
          <w:b w:val="false"/>
          <w:i w:val="false"/>
          <w:color w:val="000000"/>
          <w:sz w:val="28"/>
        </w:rPr>
        <w:t>
      2. Орталық атқарушы органдар Қазақстан Республикасы Үкіметінің бұрын қабылданған шешімдерін осы қаулыға сәйкес келтіру туралы ұсыныстарын екі апта мерзімде Қазақстан Республикасының Үкіметіне енгізсін.</w:t>
      </w:r>
    </w:p>
    <w:bookmarkEnd w:id="53"/>
    <w:bookmarkStart w:name="z57" w:id="54"/>
    <w:p>
      <w:pPr>
        <w:spacing w:after="0"/>
        <w:ind w:left="0"/>
        <w:jc w:val="both"/>
      </w:pPr>
      <w:r>
        <w:rPr>
          <w:rFonts w:ascii="Times New Roman"/>
          <w:b w:val="false"/>
          <w:i w:val="false"/>
          <w:color w:val="000000"/>
          <w:sz w:val="28"/>
        </w:rPr>
        <w:t>
      3. Осы қаулы 2019 жылғы 1 қаңтардан бастап қолданысқа енгiзiледi.</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1-қосымша</w:t>
            </w:r>
          </w:p>
        </w:tc>
      </w:tr>
    </w:tbl>
    <w:bookmarkStart w:name="z59" w:id="55"/>
    <w:p>
      <w:pPr>
        <w:spacing w:after="0"/>
        <w:ind w:left="0"/>
        <w:jc w:val="left"/>
      </w:pPr>
      <w:r>
        <w:rPr>
          <w:rFonts w:ascii="Times New Roman"/>
          <w:b/>
          <w:i w:val="false"/>
          <w:color w:val="000000"/>
        </w:rPr>
        <w:t xml:space="preserve"> Басым республикалық бюджеттік инвестициялар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
        <w:gridCol w:w="163"/>
        <w:gridCol w:w="242"/>
        <w:gridCol w:w="496"/>
        <w:gridCol w:w="230"/>
        <w:gridCol w:w="278"/>
        <w:gridCol w:w="246"/>
        <w:gridCol w:w="258"/>
        <w:gridCol w:w="7"/>
        <w:gridCol w:w="304"/>
        <w:gridCol w:w="5"/>
        <w:gridCol w:w="170"/>
        <w:gridCol w:w="4"/>
        <w:gridCol w:w="18"/>
        <w:gridCol w:w="480"/>
        <w:gridCol w:w="9"/>
        <w:gridCol w:w="10"/>
        <w:gridCol w:w="58"/>
        <w:gridCol w:w="2893"/>
        <w:gridCol w:w="402"/>
        <w:gridCol w:w="394"/>
        <w:gridCol w:w="519"/>
        <w:gridCol w:w="1035"/>
        <w:gridCol w:w="378"/>
        <w:gridCol w:w="592"/>
        <w:gridCol w:w="623"/>
        <w:gridCol w:w="926"/>
        <w:gridCol w:w="7"/>
        <w:gridCol w:w="9"/>
        <w:gridCol w:w="2"/>
        <w:gridCol w:w="1044"/>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1 314 094 320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575 310 254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383 438 955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263 392 647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11 158 232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жүйулерін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жүйулерін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жүйулерін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10 177 892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10 177 892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МКД "Б. Қонысбаев" өткізу бекетін реконструкциялау және қосымша техникалық жарақтандыру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10 177 892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интеграцияланған ақпараттық жүйесінің дамуы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қаласы,Мәңгілік Ел көшесі, 4-үй ҚР Парламент Сенаты мен Астана қаласы, Мәңгілік Ел көшесі, 2-үй ҚР Парламент Мәжілісі ғимараттарын инженерлік-техникалық нығайту"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13 225 076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18 348 565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9 629 082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9 629 082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9 629 082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7 593 800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7 593 800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5 629 561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ынтымақтастығының халықаралық орталығы (ШЫХО) маңында Қорғас өзені бойында қорғаныс құрылыстарын және "Қорғас" кеден ғимаратын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2 949 561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ШЫХО, "Қорғас–Шығыс қақпасы" шекара маңы сауда- 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(Хоргос - 2)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қаласының Солтүстік-Шығыс бөлігінде қалыпты геологиялық жағдайлары бар 3А климаттық кіші аудандарға арналған II типтік 6 автомобильге арналған өрт сөндіру депо кешенін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ауданының Басқұдық ауылында "Қалыпты геологиялық жағдайларымен IVA және IVГ климаттық кіші аудандарға арналған V типтік 2 автомобильге арналған өрт сөндіру депосының кешені" үлгілік жобаны байланыстыру"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782 313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Нефтепроводная көшесіндегі геологиялық жағдайлары бар ІВ және ІІІА климаттық кіші аудандарға арналған IІ типтік 4 автомобильге арналған өрт сөндіру депосының кешеніне жобалау-сметалық құжаттама әзірлеу және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Қызылжар ауданының Пестрое көл жағасындағы геологиялық жағдайлары бар ІВ және ІІІА климаттық кіші аудандарға арналған жеке жоба бойынша жедел-құтқару жасағы кешеніне жобалау-сметалық құжаттама әзірлеу және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әкімшілік ғимарат, гараж, қойма, қызметтік иттер үшін тәлімбақ, іздеу иттерін дайындау және жаттықтыру алаңын, оқу-жаттықтыру полигонын, бақылау-өткізу пунктін салу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әкімшілік ғимарат, гараж, қойма, қызметтік иттер үшін тәлімбақ, іздеу иттерін дайындау және жаттықтыру алаңын, оқу-жаттықтыру полигонын, бақылау-өткізу пунктін салу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3 595 994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3 595 994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1 298 277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1 298 277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1 298 277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1 298 277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ұланның 3656 әскери бөлім объектілерін (кешендер) салу және құру (авиациалық база)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1 298 277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қаласында 1500 орынға арналған тергеу изоляторын салу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52 құрамды облыстық сотының ғимаратының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прокуратура әкімшілік ғимаратын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Кешенді жоспар шеңберінде, Қазақстан Республикасы Ұлттық ұланы Әскери институтының ғимаратары мен құрылыстарына жобалау-сметалық құжаттама әзірлеу және салу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госпиталь" ШЖҚ РМК жаңа корпусының құрылысы (эскиздік жобаны әзірлеуді, техникалық зерттеп-қарауды, инженерлік-геологиялық іздеулерді қоса алғанда,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(жобалау-сметалық құжаттаманы әзірлеу, техникалық қадағалауды жүзеге асыру және жобаны басқару бойынша инжинирингтік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(1-кезең – "Жаңа стационар ғимаратының іргетастары" және 2-кезең - "Жаңа стационар ғимаратының қаңқасы. АҚІ қаңқасы мен іргетасы" бойынша құрылыс-монтаждау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7 920 496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2 502 594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1 363 786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РМҚК визит-орталығын салуға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мемлекеттік тарихи-мәдени қорық-мұражайы" РМҚК визит-орталығын салуға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ұлттық тарихи-мәдени және табиғи қорық-мұражайы" РМҚК визит-орталығын салу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мемлекеттік тарихи-мәдени қорық-мұражайы" РМҚК визит-орталығын салуға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"Әзірет-Сұлтан" мемлекеттік тарихи-мәдени қорық-мұражайы рухани-діни кешеннің құрылысына кіретін "Гаухар-ана" мавзолейінің аумағында кызметкелерге арналған жатақханасымен визит-орталықты салуға Түркістан қ., Түркістан облысы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"Әзірет-Сұлтан" мемлекеттік тарихи-мәдени қорық-мұражайы рухани-діни кешенінің құрылысына кіретін "Сауран" мавзолейінің аумағында кызметкерлерге арналған жатақханасымен визит-орталықты салуға Түркістан қ., Түркістан облысы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қаласындағы олимпиада резервінің республикалық мамандырылған мектеп-интернат-колледжі" РММ-нің 300 орындық оқу корпусын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көп функционалды "Олимпиадалық даярлау орталығы" спорттық кешенін салу (сыртқы инженерлік желісіз)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5 417 902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5 417 902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5 417 902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"Бурабай" МҰТП дейінгі инженерлік желілерінің құрылысы.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1 772 844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МҰТП-ның Бармашин орманшылығын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орман шаруашылығының "Қатаркөл" кордонына жаңа ғимараттарды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орман шаруашылығының "Темнобор" кордонына жаңа ғимараттарды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кентіндегі Абылай хан саябағы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 курорттық аймағының инженерлік инфрақұрылымын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шабақты және Текекөл көлдері курорттық аймағын көгалдандыру мен көріктендіру. Бірінші жобалық кезең 65,3516 гектар аумақта орналасқан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25 089 073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жəне табиғи ресурстар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25 089 073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10 125 052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10 125 052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 Макинск қаласының сумен жабдықтау объектілеріне дейін Кішкентай кен орнының су тартқыш және су бөгеттері құрылыстарын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Биен өзеніндегі су бөлетін каналдары бар сукөтергіш тоғанды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құрылысы.1-ші қосылу кешенң құрылыстың 1 кезегі. Түзету"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 Өсек өзенінде тоған гидроторабын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Сүмбе өзенінде қазақстан-қытай бірлескен су жинау құрылыстарын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Жымпиты ауылында Кеңашы жер асты су кен орнынан сумен қамту жүйесінің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Жайрем-Қаражал (Тұзкөл су жиналығы) ортақ су ағызғыны қайта құру, екінші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каналының гидротехникалық имараттарын қайта жаңғырту (II-кезек)"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суларын бір жерге шоғырландыру үшін Күміскеткен учаскесінде Сырдария өзенінің су қоймасын салу"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Сырдария топтық су құбырының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және Сырдария аудандарының тік дренажының 18 ұңғымасын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Май ауданындағы Май топтық су құбырын реконструкциялау (2-кезек)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ауданындағы Үлкен Тарангүл көлінде су жүргізу шлюзын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Преснов топтық су құбырын қайта жаңғырту (құрылыстың ІІ кезегі). Түзету (сметалық құжаттамасыз)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785 537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Оңтүстік-Қазақстан облысы, Түлкібас ауданының суару жүйесінің бірінші кезектегі магистралды арналарын қалпына келтіру және реконстукциялау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Тулкібас ауданы "Құлый" және "Көктем" каналдарының 5 дана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К-30 шаруааралық каналын гидротехникалық имараттарымен, автоматтандырылған су есептегіші мен су таратқыштарын қайта құру. Түзету" (Сметалық құжаттамасыз)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Мақтарал ауданындағы шаруашылықаралық К-26 каналын гидроқұрылымдарымен қоса қайта құрып суды өлшеу-реттеу тәсілдерін автоматтандыру енгізу (II-кезек).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10 474 813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10 474 813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10 474 813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2 227 190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2 227 190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 Макинск қаласының сумен жабдықтау объектілеріне дейін Кішкентай кен орнының су тартқыш және су бөгеттері құрылыстарын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3 494 721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Оңтүстік-Қазақстан облысы, Түлкібас ауданының суару жүйесінің бірінші кезектегі магистралды арналарын қалпына келтіру және реконстукциялау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Тулкібас ауданы "Құлый" және "Көктем" каналдарының 5 дана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К-30 шаруааралық каналын гидротехникалық имараттарымен, автоматтандырылған су есептегіші мен су таратқыштарын қайта құру. Түзету (Сметалық құжаттамасыз)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170 934 211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54 686 083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54 686 083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11 389 236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6 824 776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51 932 893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26 236 653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2 753 190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54 835 124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54 835 124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10 973 328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2 888 190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6 483 355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13 183 998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7 839 161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республикалық маңызы бар автожолын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8 301 090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9 953 664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9 953 664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2 011 809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9 454 628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170 934 211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170 365 597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64 262 644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64 262 644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4 096 589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8 303 558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2 710 611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"Жетiбай - Жаңаөзен - Түркменстан Республикасының шекарасы" автожолының қайта жаңарту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13 328 665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18 233 108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96 127 451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96 127 451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6 589 814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2 499 961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(Нүкіске қарай қаласына)"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"Щучье - Зеренді"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республикалық маңызы бар автожолын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2 840 622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2 044 562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12 506 859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Тасқала - РФ шекарасы (Озинки қаласына)" автомобиль 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жобасы бойынша жобалау-сметалық құжаттаманы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412 км болатын "Қызылорда – Павлодар – Успенка – РФ шекарасы" автомобиль жолының "Қызылорда - Жезқазған" 12-424 км учаскесін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3 139 549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"Жетiбай - Жаңаөзен - Түркменстан Республикасының шекарасы" автожолының қайта жаңарту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2 698 732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ауылдық округының аумағындағы Қордай кеденінің өткізу пунктінің құрылысын салу, кеңейту, қайта жаңғырту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13 276 033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Астана қаласы, Ұлы Дала даңғылы 13 мекен жайы бойынша орналасқан алты жылу бірлігін қайта құру (ӘТК, Блок 1А, Блок 1Б, Блок 1В, Блок 1Г, ЖМШ)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ауруханасы" РМК үшін 200 төсек-орындық стационарлық-емдік корпусын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4 281 648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ПІБ Медицина орталықтың Санитарлық-эпидемиологиялық сараптама орталығындағы жаңа ғимараттың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169 172 084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61 695 302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45 113 784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11 312 367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КеАҚ жарғылық капиталын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 жарғылық капиталын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60 359 717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жəне табиғи ресурстар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21 851 515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21 851 515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38 508 202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өндеу өнеркәсібі мен инфрақұрылым жобаларын лизингтік қаржыландыруды жүзеге асыру үшін "Қазақстанның Даму Банкі" АҚ-ның жарғылық капиталын кейіннен ұлғайтумен "Бәйтерек" Ұлттық басқарушы холдингі"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және дамыту үшін "Зерде" ұлттық инфокоммуникациялық холдингі"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арттыру мақсатында "Қазақстан инжиниринг ұлттық компаниясы" АҚ жарғылық капиталын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арттыру мақсатында "Қазақстан инжиниринг ұлттық компаниясы" АҚ жарғылық капиталын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656 686 788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196 485 693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қоғамдық тәртіп пен қауіпсіздік объектілерін салуға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78 061 317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78 061 317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78 061 317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78 061 317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5 400 765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4 652 474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2 477 770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3 149 934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13 621 532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2 798 946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6 937 629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2 183 794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15 032 869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4 575 617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7 987 735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2 750 737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4 068 423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3 982 904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5 034 699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280 466 528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126 082 143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73 022 713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44 490 592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44 490 592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3 040 874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2 668 545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2 089 640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1 662 934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4 377 075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5 104 828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880 728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2 575 432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2 025 074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1 735 405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116 916 853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71 939 713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53 948 257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3 855 774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3 829 622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8 704 272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3 967 213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2 252 369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2 067 716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1 067 494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7 614 955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1 212 503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4 547 078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1 094 639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2 783 815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62 968 596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2 253 911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3 293 458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1 598 659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4 025 632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4 376 112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2 411 988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4 133 396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2 819 827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30 818 596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1 347 153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4 086 097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5 037 579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1 667 797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4 014 855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2 219 444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235 975 936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99 507 136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62 887 602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33 496 401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1 517 943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2 363 822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2 330 708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1 426 987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2 353 822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2 363 822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1 794 435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1 489 896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8 213 593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2 967 980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тұрғын үй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36 619 534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1 945 497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1 855 297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2 268 794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2 289 746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132 870 971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54 612 079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4 050 966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3 325 653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1 524 931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17 282 239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71 482 947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5 079 174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7 636 629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6 097 695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6 775 945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6 775 945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спорт объектілерін дамыту үшін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74 032 937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68 242 238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36 981 744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74 032 937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68 242 238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36 981 744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38 806 878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21 990 240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6 287 506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2 463 046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4 247 813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11 768 672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1 029 696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1 604 727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4 091 448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13 887 953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7 758 522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35 226 059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40 079 178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14 991 504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35 226 059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40 079 178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14 991 504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3 343 105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3 580 484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8 395 337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2 117 627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4 867 892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21 137 441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жəне табиғи ресурстар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жерүсті су ресурстарын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жерүсті су ресурстарын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4 331 583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4 331 583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саласының жобаларын іске асыру мақсатында "Тобыл" ӘКК" ҰК" АҚ жарғылық капиталын ұлғайту үшін Қостанай облысының бюджетіне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2 331 583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2 331 583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106 763 108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1 507 703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3 680 483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8 233 843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1 417 770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1 636 832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14 281 818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16 425 451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37 787 493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106 763 108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79 726 619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79 726 619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3 854 489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4 641 854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2 960 953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1 183 707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2 834 859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11 598 620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25 079 935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әуе көлігінің инфрақұрылымын дамытуға арналған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электропоездарды сатып алуға заңды тұлғалардың жарғылық капиталын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72 349 592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72 349 592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35 171 026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1 044 674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774 418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3 741 606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Түркістан қаласындағы мемлекеттік мекемелердің әкімшілік ғимараттарын салуға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9 504 714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9 504 714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1 202 513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индустриялық инфрақұрылымды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647 343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1 735 814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1 037 537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606 751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869 936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224 842 801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25 646 179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38 296 801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4 518 179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 жобасын қаржыландыруды қамтамасыз ету үшін "Қазақстанның Даму Банкі" АҚ-ны кейіннен кредиттеумен "Бәйтерек" ұлттық басқарушы холдингі" АҚ-ны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АҚ-ны кейіннен кредиттеумен "Бәйтерек" ұлттық басқарушы холдингі" АҚ-ны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"Қазақстанның Даму Банкі" АҚ-ны кейіннен кредиттеумен "Бәйтерек" ұлттық басқарушы холдингі" АҚ-ны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2-қосымша</w:t>
            </w:r>
          </w:p>
        </w:tc>
      </w:tr>
    </w:tbl>
    <w:bookmarkStart w:name="z63" w:id="56"/>
    <w:p>
      <w:pPr>
        <w:spacing w:after="0"/>
        <w:ind w:left="0"/>
        <w:jc w:val="left"/>
      </w:pPr>
      <w:r>
        <w:rPr>
          <w:rFonts w:ascii="Times New Roman"/>
          <w:b/>
          <w:i w:val="false"/>
          <w:color w:val="000000"/>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
        <w:gridCol w:w="177"/>
        <w:gridCol w:w="275"/>
        <w:gridCol w:w="546"/>
        <w:gridCol w:w="114"/>
        <w:gridCol w:w="278"/>
        <w:gridCol w:w="271"/>
        <w:gridCol w:w="255"/>
        <w:gridCol w:w="234"/>
        <w:gridCol w:w="9"/>
        <w:gridCol w:w="49"/>
        <w:gridCol w:w="25"/>
        <w:gridCol w:w="695"/>
        <w:gridCol w:w="14"/>
        <w:gridCol w:w="76"/>
        <w:gridCol w:w="1"/>
        <w:gridCol w:w="95"/>
        <w:gridCol w:w="2594"/>
        <w:gridCol w:w="431"/>
        <w:gridCol w:w="646"/>
        <w:gridCol w:w="1018"/>
        <w:gridCol w:w="6"/>
        <w:gridCol w:w="3"/>
        <w:gridCol w:w="2"/>
        <w:gridCol w:w="1074"/>
        <w:gridCol w:w="496"/>
        <w:gridCol w:w="357"/>
        <w:gridCol w:w="359"/>
        <w:gridCol w:w="359"/>
        <w:gridCol w:w="1433"/>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172 506 118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165 625 914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80 802 366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МКД "Б. Қонысбаев" өткізу бекетін реконструкциялау және қосымша техникалық жарақтандыру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интеграцияланған ақпараттық жүйесінің дамуы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"Астана-Шалқар" автомобиль жолының "Орталық-Батыс" дәлізін реконструкциялау және жобалық-іздестіру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27 055 603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"Қызылорда-Павлодар-Успенка-РФ шекарасы" автомобиль жолын қайта жаңарту және жобалық-іздестіру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26 142 000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24 720 536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"Қызылорда-Павлодар-Успенка-РФ шекарасы" автомобиль жолын қайта жаңарту және жобалық-іздестіру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"Астана-Шалқар" автомобиль жолының "Орталық-Батыс" дәлізін реконструкциялау және жобалық-іздестіру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4 426 087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"Қызылорда-Павлодар-Успенка-РФ шекарасы" автомобиль жолын қайта жаңарту және жобалық-іздестіру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4 339 128</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 6 КММ орта мектепке 300 орындық жабыстырма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"ЭКОС" № 13 Экологиялық мектеп-гимназиясы" КММ 420 орындық жабыстырма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8 253 129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Есік қаласында Терешков атындағы орта мектепке 600 орындық жабыстырма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Боралдай а. 1200 орындық ОМ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Жәпек батыр а. № 4 600 орындық ОМ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Карой ауылында 600 орындық мектеп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1 003 129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Алмалыбақ ауылындағы мектепке жаспсаржай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Л.Н. Толстой орта мектебіне 600 орындық жабыстырма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Жаналық ауылында 600 орындық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Междуреченск ауылында 600 орындық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ст. 600 орындық мектепке жабыстырма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 600 орындық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 600 орындық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2 849 464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ауылында 624 орындық типтік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773 866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Атамекен а. 600 орындық жалпы орта білімдік мектептің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Қызылтөбе ауылдық округін № 6 Қызылтөбе-2 тұрғын алқабында 300 орындық жалпы орта білімдік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1 135 598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600 орындық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 Ш. Уәлиханов-Чкалов көшелері мекенжайы бойынша 900 оқушыға арналған жалпы білім беретін орта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4 018 221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 Отырар м.а. 1200 орындық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 Отырар м.а. 1200 орындық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2 009 111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1 621 626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 Жетібаев көшесі 15 мекенжайында орналасқан № 7 мектеп ғимаратын күрделі жөндеу және қалпына келтіру жұмыстары сейсмикалық күшейту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 Каблукова көшесі 91 мекенжайында орналасқан № 9 сөйлеуде ауыр ақауы бар балаларға арналған мектеп-интернатының ғимаратын күрделі жөндеу және қалпына келтіру жұмыстары сейсмикалық күшейту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681 626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қаржыландыруды ынталандыру үшін кейіннен "Қазақстанның Даму Банкі" АҚ кредит бере отырып "Байтерек" ұлттық басқарушы холдингі" АҚ кредит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3-қосымша</w:t>
            </w:r>
          </w:p>
        </w:tc>
      </w:tr>
    </w:tbl>
    <w:bookmarkStart w:name="z67" w:id="57"/>
    <w:p>
      <w:pPr>
        <w:spacing w:after="0"/>
        <w:ind w:left="0"/>
        <w:jc w:val="left"/>
      </w:pPr>
      <w:r>
        <w:rPr>
          <w:rFonts w:ascii="Times New Roman"/>
          <w:b/>
          <w:i w:val="false"/>
          <w:color w:val="000000"/>
        </w:rPr>
        <w:t xml:space="preserve"> Қазақстан Республикасы Ішкі істер және Қорғаныс министрліктерінің басым республикалық бюджеттік инвестицияларының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265"/>
        <w:gridCol w:w="265"/>
        <w:gridCol w:w="285"/>
        <w:gridCol w:w="585"/>
        <w:gridCol w:w="3545"/>
        <w:gridCol w:w="3545"/>
        <w:gridCol w:w="35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6-қосымша</w:t>
            </w:r>
          </w:p>
        </w:tc>
      </w:tr>
    </w:tbl>
    <w:bookmarkStart w:name="z70" w:id="5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 берілетін ағымдағы нысаналы трансферттердің сомаларын бөлу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1 250 125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467 180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13-қосымша</w:t>
            </w:r>
          </w:p>
        </w:tc>
      </w:tr>
    </w:tbl>
    <w:bookmarkStart w:name="z73" w:id="59"/>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мемлекеттік атаулы әлеуметтік көмекті төлеуге берілетін ағымдағы нысаналы трансферттердің сомаларын бөлу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65"/>
        <w:gridCol w:w="3590"/>
        <w:gridCol w:w="3591"/>
        <w:gridCol w:w="3258"/>
      </w:tblGrid>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222 937 573</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152 834 213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70 103 360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3 941 552</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2 970 708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9 094 898</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5 456 018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3 638 880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24 470 254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15 988 430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8 481 824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3 556 127</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2 122 610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9 737 784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6 457 707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21 185 546</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16 285 546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6 112 853</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4 687 643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5 595 177</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3 444 328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2 150 849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4 250 089</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2 837 490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17 699 745</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12 581 962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5 117 783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5 725 473</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3 939 157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3 951 381</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2 303 520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2 180 920</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1 982 188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65 685 874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44 910 345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20 775 529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5 978 291</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4 755 955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4 320 580</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3 640 877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29 451 029</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18 469 729</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14-қосымша</w:t>
            </w:r>
          </w:p>
        </w:tc>
      </w:tr>
    </w:tbl>
    <w:bookmarkStart w:name="z76" w:id="60"/>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2 030 089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266 478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16-қосымша</w:t>
            </w:r>
          </w:p>
        </w:tc>
      </w:tr>
    </w:tbl>
    <w:bookmarkStart w:name="z79" w:id="61"/>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1 343 802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68 951</w:t>
            </w:r>
          </w:p>
        </w:tc>
      </w:tr>
    </w:tbl>
    <w:bookmarkStart w:name="z80" w:id="62"/>
    <w:p>
      <w:pPr>
        <w:spacing w:after="0"/>
        <w:ind w:left="0"/>
        <w:jc w:val="both"/>
      </w:pPr>
      <w:r>
        <w:rPr>
          <w:rFonts w:ascii="Times New Roman"/>
          <w:b w:val="false"/>
          <w:i w:val="false"/>
          <w:color w:val="000000"/>
          <w:sz w:val="28"/>
        </w:rPr>
        <w:t>
      Ескерту: Бұл шығындар: үйде және жартылай стационар жағдайында қарттар мен мүгедектерге, адам саудасы құрбандарына, тұрмыстық зорлық-зомбылық құрбандарына арнаулы әлеуметтік қызметтерді ұсыну үшін үкіметтік емес ұйымдарда мемлекеттік әлеуметтік тапсырысты орналастыруға көзделген.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17-қосымша</w:t>
            </w:r>
          </w:p>
        </w:tc>
      </w:tr>
    </w:tbl>
    <w:bookmarkStart w:name="z83" w:id="6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379"/>
        <w:gridCol w:w="1448"/>
        <w:gridCol w:w="1038"/>
        <w:gridCol w:w="1121"/>
        <w:gridCol w:w="1201"/>
        <w:gridCol w:w="1448"/>
        <w:gridCol w:w="1201"/>
        <w:gridCol w:w="1448"/>
        <w:gridCol w:w="2474"/>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мүгедек балаларды бір реттік қолданылатын катетерлермен қамтамасыз ету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6 580 529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3 624 749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594 791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2 194 810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207 086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499 084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218 041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306 420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442 519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305 927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152 205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506 626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251 389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198 040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264 635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159 937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303 094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205 991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250 143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414 947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259 416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334 565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240 058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20-қосымша</w:t>
            </w:r>
          </w:p>
        </w:tc>
      </w:tr>
    </w:tbl>
    <w:bookmarkStart w:name="z86" w:id="6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еңбек нарығын дамытуға берілетін ағымдағы нысаналы трансферттердің сомаларын бөлу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3"/>
        <w:gridCol w:w="1119"/>
        <w:gridCol w:w="1119"/>
        <w:gridCol w:w="1119"/>
        <w:gridCol w:w="1179"/>
        <w:gridCol w:w="1839"/>
        <w:gridCol w:w="834"/>
        <w:gridCol w:w="1006"/>
        <w:gridCol w:w="1119"/>
        <w:gridCol w:w="1141"/>
        <w:gridCol w:w="112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облыстық бюджетіне берілетін жұмыс күші артық өңірлерден қоныстанғандар үшін тұрғын үйді сатып алуға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47 858 697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22 239 382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11 425 485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1 860 397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5 828 577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25 619 315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12 000 315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385 819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961 442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809 942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2 096 166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826 637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2 526 177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1 103 998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330 270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1 422 179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876 779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900 474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546 974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2 618 094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1 140 492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232 125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1 199 852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1 487 771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1 083 771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1 943 151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560 762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1 197 626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778 476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924 757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1 296 891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892 891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1 810 708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957 654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404 972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853 054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1 749 492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763 560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1 476 974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1 103 274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1 245 878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589 790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427 988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701 308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549 808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4 872 583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4 150 290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375 962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722 293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520 293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9 066 718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2 956 746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670 640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5 432 457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1 392 457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832 822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1 555 597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545 597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1 676 802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276 433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1 336 067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326 067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4 276 975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1 145 651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3 131 324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21-қосымша</w:t>
            </w:r>
          </w:p>
        </w:tc>
      </w:tr>
    </w:tbl>
    <w:bookmarkStart w:name="z89" w:id="65"/>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224 403 272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12 106 144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12 081 082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21 838 659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8 217 935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16 932 381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15 388 303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11 603 824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17 203 706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11 106 704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14 915 863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9 978 774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12 052 606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10 241 330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26 572 613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9 375 942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7 506 521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7 280 885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23-қосымша</w:t>
            </w:r>
          </w:p>
        </w:tc>
      </w:tr>
    </w:tbl>
    <w:bookmarkStart w:name="z92" w:id="6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16 928 745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414 262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4 509 540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6 192 422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4 192 939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23-1-қосымша</w:t>
            </w:r>
          </w:p>
        </w:tc>
      </w:tr>
    </w:tbl>
    <w:bookmarkStart w:name="z95" w:id="6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трансферттердің сомаларын бөлу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133 729 629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5 687 965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7 230 014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16 504 790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4 628 942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8 392 177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10 120 072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5 012 832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8 649 168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4 928 890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7 068 459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5 226 898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5 088 508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4 934 868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21 904 170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7 090 845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5 220 656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bl>
    <w:bookmarkStart w:name="z98" w:id="6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3370"/>
        <w:gridCol w:w="5560"/>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101" w:id="69"/>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2 354 849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182 078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bl>
    <w:bookmarkStart w:name="z104" w:id="70"/>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90 416 149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6 824 980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4 978 365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5 525 820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2 112 900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3 971 265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4 320 386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6 988 156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5 387 279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8 289 710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2 936 216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2 110 152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8 389 269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14 287 332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14 294 319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37-2-қосымша</w:t>
            </w:r>
          </w:p>
        </w:tc>
      </w:tr>
    </w:tbl>
    <w:bookmarkStart w:name="z107" w:id="71"/>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мемлекеттік әкімшілік қызметшілердің жекелеген санаттарының жалақысын көтеруге берілетін ағымдағы нысаналы трансферттердің сомаларын бөлу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8 339 136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861 411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703 082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705 901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bl>
    <w:bookmarkStart w:name="z110" w:id="72"/>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нәтижелі жұмыспен қамтуды және жаппай кәсіпкерлікті дамытуға кредит берудің сомаларын бөлу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809"/>
        <w:gridCol w:w="3444"/>
        <w:gridCol w:w="3444"/>
        <w:gridCol w:w="3444"/>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71 959 007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51 959 007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6 756 738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4 281 738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1 708 008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1 303 008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3 984 552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14 311 020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12 311 020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5 864 528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3 033 565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2 083 565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4 160 986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3 210 986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1 529 089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2 465 426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7 482 140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bl>
    <w:bookmarkStart w:name="z113" w:id="73"/>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71"/>
        <w:gridCol w:w="871"/>
        <w:gridCol w:w="2253"/>
        <w:gridCol w:w="2478"/>
        <w:gridCol w:w="2478"/>
        <w:gridCol w:w="24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167 696 763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167 696 763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30 251 067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136 495 696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bl>
    <w:bookmarkStart w:name="z116" w:id="74"/>
    <w:p>
      <w:pPr>
        <w:spacing w:after="0"/>
        <w:ind w:left="0"/>
        <w:jc w:val="left"/>
      </w:pPr>
      <w:r>
        <w:rPr>
          <w:rFonts w:ascii="Times New Roman"/>
          <w:b/>
          <w:i w:val="false"/>
          <w:color w:val="000000"/>
        </w:rPr>
        <w:t xml:space="preserve"> 2019 жылға арналған мемлекеттік тапсырмалардың тізбесі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584"/>
        <w:gridCol w:w="5893"/>
        <w:gridCol w:w="345"/>
        <w:gridCol w:w="1547"/>
        <w:gridCol w:w="1684"/>
        <w:gridCol w:w="517"/>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көрсетілген қызметтің немесе инвестициялық жобаның атауы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қызметтің немесе инвестициялық жобаның сипаттамалары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(кіші бағдарламаның) атауы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күн тәртібіндегі өзекті мәселелерді және Қазақстан Республикасы Президентінің "Қазақстандықтардың әл-ауқатының өсуі: табыс пен тұрмыс сапасын арттыру" атты Қазақстан халқына Жолдауының негізгі аспектілерін зерттеу кешені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9 әлеуметтік сауалнама ұйымдастыру және өткізу.</w:t>
            </w:r>
            <w:r>
              <w:br/>
            </w:r>
            <w:r>
              <w:rPr>
                <w:rFonts w:ascii="Times New Roman"/>
                <w:b w:val="false"/>
                <w:i w:val="false"/>
                <w:color w:val="000000"/>
                <w:sz w:val="20"/>
              </w:rPr>
              <w:t>
1. Қазіргі кезеңде ақпараттық-имидждік саясатты қалыптастыру мәселелері. Осы сауалнама нәтижелері бойынша имидждің негізгі архетиптері, имиджді қалыптастыру арналарының тиімділігін бағалау айқындалады, сондай-ақ ақпараттық-имидждік күн тәртібін қалыптастыру бойынша ұсынымдар әзірленеді.</w:t>
            </w:r>
            <w:r>
              <w:br/>
            </w:r>
            <w:r>
              <w:rPr>
                <w:rFonts w:ascii="Times New Roman"/>
                <w:b w:val="false"/>
                <w:i w:val="false"/>
                <w:color w:val="000000"/>
                <w:sz w:val="20"/>
              </w:rPr>
              <w:t>
2. Қазақстандық қоғамның әлеуметтік-саяси стратификациясы: құндылықтары және саяси бағдарларының негізгі бағыттары. Зерттеу нәтижелері халықты саяси көзқарас типтері бойынша саралау (сананың негізгі топтары), саяси бәсекелестік деңгейін, сонымен қатар қоғамдық келісімшарттың ағымдағы жағдайын көрсетеді.</w:t>
            </w:r>
            <w:r>
              <w:br/>
            </w:r>
            <w:r>
              <w:rPr>
                <w:rFonts w:ascii="Times New Roman"/>
                <w:b w:val="false"/>
                <w:i w:val="false"/>
                <w:color w:val="000000"/>
                <w:sz w:val="20"/>
              </w:rPr>
              <w:t>
3. Үшінші жаңғырту жағдайында ұлттық тарих және ұлттық кодының негізгі кезеңдерін қазақстандықтардың қабылдауы. Зерттеудің нәтижелері қоғамдық санадағы негізгі тарихи паттерлер, құндылықтарды беру және сабақтастық арналары, болашақты қабылдаудағы ұлттық фактордың рөлі туралы түсінік береді.</w:t>
            </w:r>
            <w:r>
              <w:br/>
            </w:r>
            <w:r>
              <w:rPr>
                <w:rFonts w:ascii="Times New Roman"/>
                <w:b w:val="false"/>
                <w:i w:val="false"/>
                <w:color w:val="000000"/>
                <w:sz w:val="20"/>
              </w:rPr>
              <w:t>
4. Жастар жылы және жастар саясатында нысаналы индикаторларды одан әрі қалыптастыру. Сауалнама жүргізу нәтижесі 2019 жылы және алдағы кезеңде Жастар жылының өзектілігі, жастар санының төмендеуі жағдайында қалпына келтіру процесінің өту сипаты, жастар арасында өз болашағын қабылдау ерекшелік тері туралы түсінік береді.</w:t>
            </w:r>
            <w:r>
              <w:br/>
            </w:r>
            <w:r>
              <w:rPr>
                <w:rFonts w:ascii="Times New Roman"/>
                <w:b w:val="false"/>
                <w:i w:val="false"/>
                <w:color w:val="000000"/>
                <w:sz w:val="20"/>
              </w:rPr>
              <w:t>
5. Қазақстан Республикасы жағдайындағы қайырымдылық және донорлық жүйесі. Сауалнама нәтижелері ел дамуының қажеттіліктеріне қаншалықты сәйкес келетінің және бизнестің әлеуметтік жауапкершілігін ояту үшін қандай шаралар қажет екенін анықтайды.</w:t>
            </w:r>
            <w:r>
              <w:br/>
            </w:r>
            <w:r>
              <w:rPr>
                <w:rFonts w:ascii="Times New Roman"/>
                <w:b w:val="false"/>
                <w:i w:val="false"/>
                <w:color w:val="000000"/>
                <w:sz w:val="20"/>
              </w:rPr>
              <w:t>
6. Қазақстандағы урбанизация мәселелері. Сауалнама жүргізу нәтижесі қалалық субмәдениеттің ерекшелік тері, ауылдық-қалалық көші-қон, әлеуметтік-аумақтық топтардың теңдігі мен теңсіздігі, сондай-ақ негізгі тәуекелдер туралы түсінік береді.</w:t>
            </w:r>
            <w:r>
              <w:br/>
            </w:r>
            <w:r>
              <w:rPr>
                <w:rFonts w:ascii="Times New Roman"/>
                <w:b w:val="false"/>
                <w:i w:val="false"/>
                <w:color w:val="000000"/>
                <w:sz w:val="20"/>
              </w:rPr>
              <w:t>
7. Отбасылық-демографиялық саясат. Сауалнама жүргізу нәтижесі отбасы құндылықтары жағдайы, гендерлік теңдік, белсенді ұзақ өмір сүру, балалардың қауіпсіздігі туралы түсінік береді.</w:t>
            </w:r>
            <w:r>
              <w:br/>
            </w:r>
            <w:r>
              <w:rPr>
                <w:rFonts w:ascii="Times New Roman"/>
                <w:b w:val="false"/>
                <w:i w:val="false"/>
                <w:color w:val="000000"/>
                <w:sz w:val="20"/>
              </w:rPr>
              <w:t>
8. Қазақстандағы Үшінші жаңғырту процесі. Сауалнама жүргізу нәтижесі әлеуметтік сана қалай өзгеретіні, экономикалық және саяси басымдықтардың үйлесімділігі және үйлесімсіздігі туралы, цифрландыру жағдайында жұмыспен қамтудың тұрақтылығы туралы түсінік береді, сондай-ақ қоғамдық дамудың қазақстандық моделін қабылдау дәрежесін көрсетеді.</w:t>
            </w:r>
            <w:r>
              <w:br/>
            </w:r>
            <w:r>
              <w:rPr>
                <w:rFonts w:ascii="Times New Roman"/>
                <w:b w:val="false"/>
                <w:i w:val="false"/>
                <w:color w:val="000000"/>
                <w:sz w:val="20"/>
              </w:rPr>
              <w:t>
9. Қазақстандықтардың өмір сүру сапасы және жергілікті қауымдастықтардың тұрақтылығын қамтамасыз ету мәселелері. Сауалнама жүргізу нәтижесі бойынша өмір сүру сапасының негізгі индикаторлары, жергілікті қауымдастықтардың тұрақтылық, өмірге қанағаттанушылық факторлары әзірленеді.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ЖШС-ы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орнықты даму мақсаты бойынша көрсеткіштерін имплементациялау және оларға қол жеткізу жөніндегі шаралар кешенін іске асыру барысын сараптамалық-талдамалық сүйемелдеу қызметтері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шеңберінде мынадай бағыттар бойынша ұсынымдар мен ұсыныстар қалыптастырылатын болады:</w:t>
            </w:r>
            <w:r>
              <w:br/>
            </w:r>
            <w:r>
              <w:rPr>
                <w:rFonts w:ascii="Times New Roman"/>
                <w:b w:val="false"/>
                <w:i w:val="false"/>
                <w:color w:val="000000"/>
                <w:sz w:val="20"/>
              </w:rPr>
              <w:t>
1. Мемлекеттік органдардың стратегиялық құжаттарына Тұрақты даму мақсатының индикаторларын имплементациялау.</w:t>
            </w:r>
            <w:r>
              <w:br/>
            </w:r>
            <w:r>
              <w:rPr>
                <w:rFonts w:ascii="Times New Roman"/>
                <w:b w:val="false"/>
                <w:i w:val="false"/>
                <w:color w:val="000000"/>
                <w:sz w:val="20"/>
              </w:rPr>
              <w:t>
2. Қоғамдық даму мәселелерінің кең спектрі бойынша мемлекет пен азаматтық қоғам институттарының қарым-қатынасы процесін жетілдіру.</w:t>
            </w:r>
            <w:r>
              <w:br/>
            </w:r>
            <w:r>
              <w:rPr>
                <w:rFonts w:ascii="Times New Roman"/>
                <w:b w:val="false"/>
                <w:i w:val="false"/>
                <w:color w:val="000000"/>
                <w:sz w:val="20"/>
              </w:rPr>
              <w:t>
3. Азаматтық институттардың мүмкіндігін жоғарылату.</w:t>
            </w:r>
            <w:r>
              <w:br/>
            </w:r>
            <w:r>
              <w:rPr>
                <w:rFonts w:ascii="Times New Roman"/>
                <w:b w:val="false"/>
                <w:i w:val="false"/>
                <w:color w:val="000000"/>
                <w:sz w:val="20"/>
              </w:rPr>
              <w:t>
4. Сыбайлас жемқорлыққа төзбеу қарым-қатынасын қалыптастыру.</w:t>
            </w:r>
            <w:r>
              <w:br/>
            </w:r>
            <w:r>
              <w:rPr>
                <w:rFonts w:ascii="Times New Roman"/>
                <w:b w:val="false"/>
                <w:i w:val="false"/>
                <w:color w:val="000000"/>
                <w:sz w:val="20"/>
              </w:rPr>
              <w:t>
5. Қоғамдық құқық қорғау органдарына және қоғамдық белсенділікке сенімін арттыру.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ЖШС-ы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Діни қызмет саласында қатынастарды реттеу;</w:t>
            </w:r>
            <w:r>
              <w:br/>
            </w:r>
            <w:r>
              <w:rPr>
                <w:rFonts w:ascii="Times New Roman"/>
                <w:b w:val="false"/>
                <w:i w:val="false"/>
                <w:color w:val="000000"/>
                <w:sz w:val="20"/>
              </w:rPr>
              <w:t>
2. Отбасылық саясатты дамыту;</w:t>
            </w:r>
            <w:r>
              <w:br/>
            </w:r>
            <w:r>
              <w:rPr>
                <w:rFonts w:ascii="Times New Roman"/>
                <w:b w:val="false"/>
                <w:i w:val="false"/>
                <w:color w:val="000000"/>
                <w:sz w:val="20"/>
              </w:rPr>
              <w:t>
3. Қоғамдық сананы жаңғырту;</w:t>
            </w:r>
            <w:r>
              <w:br/>
            </w:r>
            <w:r>
              <w:rPr>
                <w:rFonts w:ascii="Times New Roman"/>
                <w:b w:val="false"/>
                <w:i w:val="false"/>
                <w:color w:val="000000"/>
                <w:sz w:val="20"/>
              </w:rPr>
              <w:t>
4. Жергілікті мемлекеттік органдардың ақпараттық ашықтығын қамтамасыз ету ("OPEN AKIMAT" моделі);</w:t>
            </w:r>
            <w:r>
              <w:br/>
            </w:r>
            <w:r>
              <w:rPr>
                <w:rFonts w:ascii="Times New Roman"/>
                <w:b w:val="false"/>
                <w:i w:val="false"/>
                <w:color w:val="000000"/>
                <w:sz w:val="20"/>
              </w:rPr>
              <w:t>
5. Қазақстан халқының жалпы тарихи-мәдени мұрасына қазақстандық этностардың қосқан үлесін зерттеу.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124 "Қоғамдық сананы жаңғырту саласындағы іс-шараларды өткізу"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және Қазақстан Республикасына көшіп келген этникалық қазақтарды қолдауды қамтамасыз ету бойынша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Отандастардың олар тұрақты тұратын мемлекеттердегі құқықтық жағдайына мониторинг жүргізу, отандастар тұратын елдердегі қоғамдық бірлестіктермен және адам құқын қорғау ұйымдарымен байланыс орнату және ақпарат алмасу, шетелде тұратын отандастарға қазақ ұлттық мәдени орталықтарының жұмысын ұйымдастыруда көмек көрсету, халықаралық үкіметтік және үкіметтік емес ұйымдармен, оның ішінде адам құқықтарын қорғау және аз ұлттар саласында жұмыс істейтін ұйымдармен байланыс орнату және ақпарат алмасу, отандастар тұратын елдерде адам құқықтарын қорғау саласындағы үкіметтік емес ұйымдардың қызметіне көмек көрсету, шетелде тұратын отандастардың құқықтарын, бостандықтарын және заңды мүдделерін қамтамасыз ететін отандастар ұйымдарына әдістемелік, ақпараттық, ұйымдық және құқықтық көмек көрсету, қазақ тілін үйренуге қолдау көрсету, отандастардың құқықтары бұзылған жағдайда Қазақстан Республикасының ықтимал реакциясы туралы ұсыныстар дайындау.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диаспорасымен мәдени-гуманитарлық байланыстарды қамтамасыз ету үшін іс-шаралар өткізу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диаспорасымен өзара іс-қимыл мәселелері бойынша қазақтардың кіші құрылтайын өткізу, шетелде тұратын отандастардың қатысуымен халықаралық өнер фестивалін өткізу, шетелде тұратын этникалық қазақтарды Қазақстанның қасиетті жерлерімен таныстыру мақсатында іс-шаралар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саясат, этникалық көші-қон саласында диаспоралармен жұмысты үйлестіру және реттеу бойынша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және елде этникалық қазақтардың балалары арасында қазақ тілін, ұлттық-мәдени, дәстүрлі құндылықтарды сақтау мен дамытуға бағытталған оқу-танымдық, әлеуметтік-мәдени іс-шаралар кешенін ұйымдастыру:</w:t>
            </w:r>
            <w:r>
              <w:br/>
            </w:r>
            <w:r>
              <w:rPr>
                <w:rFonts w:ascii="Times New Roman"/>
                <w:b w:val="false"/>
                <w:i w:val="false"/>
                <w:color w:val="000000"/>
                <w:sz w:val="20"/>
              </w:rPr>
              <w:t>
қазақ тілін оқыту бойынша "Қастерлі қалам" оқу-әдістемелік құралын тарату;</w:t>
            </w:r>
            <w:r>
              <w:br/>
            </w:r>
            <w:r>
              <w:rPr>
                <w:rFonts w:ascii="Times New Roman"/>
                <w:b w:val="false"/>
                <w:i w:val="false"/>
                <w:color w:val="000000"/>
                <w:sz w:val="20"/>
              </w:rPr>
              <w:t>
Алматы және Нұр-Сұлтан қалаларындағы Назарбаев Зияткерлік мектептерінің базасында қазақ диаспорасының балаларына арналған оқу-тәрбиелік турларын ұйымдастыру және өткізу.</w:t>
            </w:r>
            <w:r>
              <w:br/>
            </w:r>
            <w:r>
              <w:rPr>
                <w:rFonts w:ascii="Times New Roman"/>
                <w:b w:val="false"/>
                <w:i w:val="false"/>
                <w:color w:val="000000"/>
                <w:sz w:val="20"/>
              </w:rPr>
              <w:t>
Диаспора саясатын және отандастарды тарту, қызметке мониторинг жүргізу, практикалық көмек көрсету мәселелері бойынша халықаралық тәжірибені зерделеу бойынша іс-шаралар кешенін ұйымдастыру:</w:t>
            </w:r>
            <w:r>
              <w:br/>
            </w:r>
            <w:r>
              <w:rPr>
                <w:rFonts w:ascii="Times New Roman"/>
                <w:b w:val="false"/>
                <w:i w:val="false"/>
                <w:color w:val="000000"/>
                <w:sz w:val="20"/>
              </w:rPr>
              <w:t>
шетелдегі отандастардың әлеуметтік-құқықтық жағдайы проблемасын зерттеу және диаспора саясаты мәселелері бойынша жиынтық талдамалық зерттеулер жүргізу;</w:t>
            </w:r>
            <w:r>
              <w:br/>
            </w:r>
            <w:r>
              <w:rPr>
                <w:rFonts w:ascii="Times New Roman"/>
                <w:b w:val="false"/>
                <w:i w:val="false"/>
                <w:color w:val="000000"/>
                <w:sz w:val="20"/>
              </w:rPr>
              <w:t>
отандастарды Отанға қайтаруды мемлекеттік қолдаудың халықаралық тәжірибесін зерттеу;</w:t>
            </w:r>
            <w:r>
              <w:br/>
            </w:r>
            <w:r>
              <w:rPr>
                <w:rFonts w:ascii="Times New Roman"/>
                <w:b w:val="false"/>
                <w:i w:val="false"/>
                <w:color w:val="000000"/>
                <w:sz w:val="20"/>
              </w:rPr>
              <w:t>
Қазақстан Республикасының жоғары деңгейдегі басшылары мен қазақ диаспорасының академиялық, шығармашылық, бизнес топтары өкілдерінің кездесуін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Этностық топтардың әлеуметтік-экономикалық жағдайының және Қазақстан халқының әлеуметтік көңіл-күйінің мониторингін жүргізу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өңірлеріндегі ағымдағы этнодемографиялық жағдайды анықтау.</w:t>
            </w:r>
            <w:r>
              <w:br/>
            </w:r>
            <w:r>
              <w:rPr>
                <w:rFonts w:ascii="Times New Roman"/>
                <w:b w:val="false"/>
                <w:i w:val="false"/>
                <w:color w:val="000000"/>
                <w:sz w:val="20"/>
              </w:rPr>
              <w:t>
1. Қазақстан халқының этникалық топтары өкілдерінің әлеуметтік-экономикалық жағдайын талдау.</w:t>
            </w:r>
            <w:r>
              <w:br/>
            </w:r>
            <w:r>
              <w:rPr>
                <w:rFonts w:ascii="Times New Roman"/>
                <w:b w:val="false"/>
                <w:i w:val="false"/>
                <w:color w:val="000000"/>
                <w:sz w:val="20"/>
              </w:rPr>
              <w:t>
2. Өңірлердегі тұрғындар арасында әлеуметтік көңіл-күйді бағалау үшін әлеуметтанушылық сауалнама жүргізу.</w:t>
            </w:r>
            <w:r>
              <w:br/>
            </w:r>
            <w:r>
              <w:rPr>
                <w:rFonts w:ascii="Times New Roman"/>
                <w:b w:val="false"/>
                <w:i w:val="false"/>
                <w:color w:val="000000"/>
                <w:sz w:val="20"/>
              </w:rPr>
              <w:t>
3. Зерттеудің әдістемелік тәсілдердін әзірлеу.</w:t>
            </w:r>
            <w:r>
              <w:br/>
            </w:r>
            <w:r>
              <w:rPr>
                <w:rFonts w:ascii="Times New Roman"/>
                <w:b w:val="false"/>
                <w:i w:val="false"/>
                <w:color w:val="000000"/>
                <w:sz w:val="20"/>
              </w:rPr>
              <w:t>
4. Халықтың әлеуметтік көңіл-күйін зерттеу бойынша халықаралық тәжірибені шолу.</w:t>
            </w:r>
            <w:r>
              <w:br/>
            </w:r>
            <w:r>
              <w:rPr>
                <w:rFonts w:ascii="Times New Roman"/>
                <w:b w:val="false"/>
                <w:i w:val="false"/>
                <w:color w:val="000000"/>
                <w:sz w:val="20"/>
              </w:rPr>
              <w:t>
5. Қазақстан халқының әлеуметтік көңіл-күй деңгейін анықтау.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қамтамасыз ету жөніндегі халықаралық орталықтардың бірі ретінде Қазақстанды ілгерілету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серпініне мониторинг жүргізу және талдау;</w:t>
            </w:r>
            <w:r>
              <w:br/>
            </w:r>
            <w:r>
              <w:rPr>
                <w:rFonts w:ascii="Times New Roman"/>
                <w:b w:val="false"/>
                <w:i w:val="false"/>
                <w:color w:val="000000"/>
                <w:sz w:val="20"/>
              </w:rPr>
              <w:t>
2. Дінаралық келісімді, өзара құрмет пен толеранттылықты сақтау жөніндегі халықаралық тәжірибені зерделеу;</w:t>
            </w:r>
            <w:r>
              <w:br/>
            </w:r>
            <w:r>
              <w:rPr>
                <w:rFonts w:ascii="Times New Roman"/>
                <w:b w:val="false"/>
                <w:i w:val="false"/>
                <w:color w:val="000000"/>
                <w:sz w:val="20"/>
              </w:rPr>
              <w:t>
3. Әлемдік және дәстүрлі діндер лидерлері съездерінің және оның институттарының бастамаларын іске асыруға және ілгерілетуге жәрдемдесу;</w:t>
            </w:r>
            <w:r>
              <w:br/>
            </w:r>
            <w:r>
              <w:rPr>
                <w:rFonts w:ascii="Times New Roman"/>
                <w:b w:val="false"/>
                <w:i w:val="false"/>
                <w:color w:val="000000"/>
                <w:sz w:val="20"/>
              </w:rPr>
              <w:t>
4. Дінаралық және мәдениетаралық диалог мәселелері бойынша ұқсас халықаралық құрылымдармен өзара іс-қимыл;</w:t>
            </w:r>
            <w:r>
              <w:br/>
            </w:r>
            <w:r>
              <w:rPr>
                <w:rFonts w:ascii="Times New Roman"/>
                <w:b w:val="false"/>
                <w:i w:val="false"/>
                <w:color w:val="000000"/>
                <w:sz w:val="20"/>
              </w:rPr>
              <w:t>
5.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r>
              <w:br/>
            </w:r>
            <w:r>
              <w:rPr>
                <w:rFonts w:ascii="Times New Roman"/>
                <w:b w:val="false"/>
                <w:i w:val="false"/>
                <w:color w:val="000000"/>
                <w:sz w:val="20"/>
              </w:rPr>
              <w:t>
6. Мәдениеттер мен діндердің рухани жақындасуына бағытталған халықаралық деңгейдегі іс-шараларды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 Н.Назарбаев орталығы"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102 "Конфессияаралық келісімді нығайту бойынша мемлекеттік саясатты іске асыру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интернет желісінде жүргізу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Республикасының Президенті,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ілгерілету. Елдің тарихи-мәдени мұрасын зерделеу және сақтау, тарихи-мәдени дәстүрлерді жаңғырту. "Қазақстан-2050" стратегиясының іске асырылу барысын жариялау. Қазақстан Республикасы Президенті Қасым-Жомарт Тоқаевтың Қазақстан халқына Жолдауының іске асырылуын, сондай-ақ "Қазақстанның 100 жаңа есімі" жобасын ақпараттық сүйемелдеу.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"Қазконтент"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1 562 011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сондай-ақ "KazakhTV" арналары арқылы мемлекеттік ақпараттық саясатты жүргізу бойынша қызметтер, әлемдік телевизиялық арнада және басқа да БАҚ-та Қазақстан Республикасы туралы бейнероликтерді шығару және ілгерілету (трансляциялау).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16 470 176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телеарналары, әзіл-ойын-сауық телеарнасы, облыстық телеарналар, "Қазақ радиосы", "Шалқар", "Астана", "Classic" радиолары арқылы мемлекеттік ақпараттық саясатты жүргізу бойынша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бойынша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тасталды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мәселелерін ақпараттық-талдамалық және әдістемелік сүйемелдеу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 "Талдау және ақпарат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"Егемен Қазақстан" республикалық газеті" АҚ арқылы жүргізу бойынша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"Егемен Қазақстан" газеті арқылы жүргізу бойынша көрсетілетін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"Казахстанская правда" республикалық газеті" АҚ арқылы жүргізу бойынша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"Казахстанская правда" газеті арқылы жүргізу бойынша көрсетілетін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 арқылы мемлекеттік ақпараттық саясатты Интернет желісінде жүргізу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 ету. Қазақстанның әлеуметтік-экономикалық дамуын және халықаралық аренадағы деңгейін көрсету.</w:t>
            </w:r>
            <w:r>
              <w:br/>
            </w:r>
            <w:r>
              <w:rPr>
                <w:rFonts w:ascii="Times New Roman"/>
                <w:b w:val="false"/>
                <w:i w:val="false"/>
                <w:color w:val="000000"/>
                <w:sz w:val="20"/>
              </w:rPr>
              <w:t>
Қазақстанның оң халықаралық имиджін қалыптастыру және сайттың барлық тілдік нұсқаларында насихаттау. Қазақстан Республикасының Президенті Қасым-Жомарт Тоқаевтың Қазақстан халқына Жолдауының іске асырылуын ақпараттық сүйемелдеу.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саясатының жаңа кезеңі: жүйелік ғылыми-әдістемелік қамтамасыз 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 және болжау, мемлекеттік жастар саясаты институттарын ғылыми-әдістемелік қамтамасыз ету, мемлекеттік жастар саясаты мектептерін ұйымдастыру (сертификатталған оқыту және жастармен жұмыс істейтін мамандардың біліктілігін арттыру), мемлекеттік жастар саясатын ақпараттық-талдамалық қолдау, оның ішінде меншікті сайттың жұмысын жүйелі түрде жүргізу, ұйымдастырушылық-практикалық іс-шаралар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ЖШС-ы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жастар және отбасы саясатын іске асыру"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әскери және екіжақты мақсаттағы өнімнің өндірісін ұйымдастыру үшін қосылған құндар мен технологиялық шешімдерді жеткізушілердің жаһандық тізбегін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саласындағы мемлекеттік саясатты қалыптастыру және іске асыру, бірыңғай әскери-техникалық саясатқа және әскери-техникалық ынтымақтастыққа қатысу, қорғаныс тапсырыстарын қалыптастыру, орналастыру және іске асыру, индустриялық саясатты қалыптастыру, инфрақұрылым мен бәсекеге қабілетті нарықты, көлік пен коммуникацияны, құрылыс, тұрғын үй-коммуналдық шаруашылықты дамыту"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қорғаныстық-өнеркәсіптік кешенінің кәсіпорындары, Қазақстан Республикасының Қарулы Күштері, басқа да әскерлері мен әскери құралымдары үшін ғылыми ұйымдары әзірлеген ғылыми зерттеулер мен перспективалы технологияларды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саласындағы мемлекеттік саясатты қалыптастыру және іске асыру, бірыңғай әскери-техникалық саясатқа және әскери-техникалық ынтымақтастыққа қатысу, қорғаныс тапсырыстарын қалыптастыру, орналастыру және іске асыру, индустриялық саясатты қалыптастыру, инфрақұрылым мен бәсекеге қабілетті нарықты, көлік пен коммуникацияны, құрылыс, тұрғын үй-коммуналдық шаруашылықты дамыту"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технологиялар мен қызметтерге, әлемдік экспорт пен импорт нарығына талдау, шетелдік ҚӨК жағдайы мен дамуы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саласындағы мемлекеттік саясатты қалыптастыру және іске асыру, бірыңғай әскери-техникалық саясатқа және әскери-техникалық ынтымақтастыққа қатысу, қорғаныс тапсырыстарын қалыптастыру, орналастыру және іске асыру, индустриялық саясатты қалыптастыру, инфрақұрылым мен бәсекеге қабілетті нарықты, көлік пен коммуникацияны, құрылыс, тұрғын үй-коммуналдық шаруашылықты дамыту"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стартап экожүйесін дамыту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бизнес-инкубациялауын акселераттау, қатысушыларға арналған маркетингтік және басқа да іс-шаралар өткізу "Астана Хаб" халықаралық технологиялық паркінің қатысушыларын дамытуға ынталандыру үшін кеңес беру, ақпараттық, білім беру іс-шараларын өткізу, қатысушылардың жобаларын іске асыру үшін әлеуетті инвесторлар іздеу, "Астана Хаб" халықаралық технологиялық паркінде акселераттаудан өтетін тұлғаларға баспана және тұру үшін жағдай жасауды ұсыну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 103 "Астана Хаб" ІТ-стартаптардың халықаралық технопаркі негізінде инновациялық экожүйе құру" кіші бағдарлама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қызметінің әсеріне ұшыраған аумақтарына экологиялық мониторинг жүргізу қызметтері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айлағынан тасымалдағыш зымырандарды ұшырған кезде экологиялық мониторинг жүргізу (ұшыруды экологиялық сүйемелдеу), тасымалдағыш зымырандардың бөлінетін бөліктерінің құлау аудандарының аумағында олардың экологиялық тұрақтылығын бағалай отырып экологиялық мониторингілеу, тасымалдағыш зымырандардың авариялық құлау орындарындағы қоршаған ортаның жай-күйіне мониторинг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 Экология" ҒЗО"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және пайдалануын кеңейтуді қамтамасыз ету"</w:t>
            </w:r>
            <w:r>
              <w:br/>
            </w:r>
            <w:r>
              <w:rPr>
                <w:rFonts w:ascii="Times New Roman"/>
                <w:b w:val="false"/>
                <w:i w:val="false"/>
                <w:color w:val="000000"/>
                <w:sz w:val="20"/>
              </w:rPr>
              <w:t>
100 "Ғарыш аппараттарын басқаруды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кешеніндегі Ресей Федерациясы жалдайтын құрамға кірмейтін объектілерді кәдеге жаратуды, рекультивациялауды және жөндеуді ұйымдастыру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 пайдаланудан шығарылған ғимараттар мен құрылыстарды бұзу; инертті құрылыс қалдықтарын көму үшін полигонды жайластыру; инертті құрылыс қалдықтарын жинау, шығару және полигонда көму; тазартылған аумақты жоспарлау; мұнай өнімдерімен ластанған жер учаскелерін рекультивациялау бойынша іс-шаралар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және пайдалануын кеңейтуді қамтамасыз ету"</w:t>
            </w:r>
            <w:r>
              <w:br/>
            </w:r>
            <w:r>
              <w:rPr>
                <w:rFonts w:ascii="Times New Roman"/>
                <w:b w:val="false"/>
                <w:i w:val="false"/>
                <w:color w:val="000000"/>
                <w:sz w:val="20"/>
              </w:rPr>
              <w:t>
101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 жалдаған объектілердің құрамынан шығаруға жататын "Зенит-М" ғарыш зымыран кешенінің жерүсті ғарыш инфрақұрылымы объектілерін күтіп-ұстау және пайдалану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объектілерінің қабылдап алу-тапсыру рәсімдерін ұйымдастыру мен қамтамасыз ету жөніндегі іс-шараларды, "Зенит-М" ғарыш зымыран кешенінің берілген объектілерін күзетуді, қажет болған кезде ұйымдарды тарта отырып, техникалық қызмет көрсетуді қоса алғанда, "Зенит-М" ғарыш зымыран кешенінің жерүсті ғарыштық инфрақұрылымының объектілерін жұмыс күйінде ұстау үшін техникалық және технологиялық қолдауға арналған жұмыстар мен іс-шаралар кешені және аталған жұмыстарды ұйымдастыру үшін қажетті басқа да іс-шаралар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және пайдалануын кеңейтуді қамтамасыз ету"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7 017 053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елді мекендердің құрылыс салынған аумақтарының жоспарлы-картографиялық өнімі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ауыл шаруашылығы алқаптарын және елді мекендердің құрылыс салынған аумақтарының масштабтық қатарының фотокарталарын жасауға бағытталған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материалдар мен деректерді мемлекеттік есепке алу, сақтау, мемлекеттік цифрлы топографиялық карталардың масштабтық қатарын және тақырыптық карталарды жасау және жаңарту, географиялық атаулардың мемлекеттік каталогтарының деректер базасын мониторингілеу, техникалық жобаларды құрастыру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картографиялық-геодезиялық қоры"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"Топографиялық-геодезиялық және картографиялық өнімдерді және олардың сақталуын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елді-мекендердің және аумақтардың аэротүсірілімі, мемлекеттік цифрлы топографиялық карталарды және қалалардың жоспарларын жасау және жаңарту, пункттерді тексеру, қалпына келтіру, координаттау, эталондық базистерді сертификаттау, I, II класты нивелирлеу, жиынтық каталогтарды жасау, геодинамикалық зерттеулер, техникалық жобаларды құрастыру, карталарды басып шығару (басу)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"Қазгеодезия"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"Топографиялық-геодезиялық және картографиялық өнімдерді және олардың сақталуын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2 991 818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агроөнеркәсіптік кешен субъектілері үшін білім тарату жөніндегі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базалық шаруашылықтарда АӨК субъектілеріне оқыту семинарларын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"Білімнің және ғылыми зерттеулердің қолжетімділігін арттыру"</w:t>
            </w:r>
            <w:r>
              <w:br/>
            </w:r>
            <w:r>
              <w:rPr>
                <w:rFonts w:ascii="Times New Roman"/>
                <w:b w:val="false"/>
                <w:i w:val="false"/>
                <w:color w:val="000000"/>
                <w:sz w:val="20"/>
              </w:rPr>
              <w:t>
100 "Өтеусіз негізде агроөнеркәсіптік кешені субъектілерін ақпараттық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 салдарынан иондандырушы сәулелену әсеріне ұшыраған халыққа арналған қорғау және оңалту шараларының тиімділігін бағалау және оларды жетілдіру бойынша ұсыныстар әзірлеу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 салдарынан иондандырушы сәулелену әсеріне ұшыраған халыққа арналған қорғау және оңалту шараларының тиімділігін бағалауға бағытталған зерттеу және оларды жетілдіру бойынша нақты ұсыныстар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жедел қызмет" байланыс орталығы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көздерден түсетін республика азаматтарының өтініштерін тәулік бойы қабылдау және өңдеу процесін автоматтандыру, сондай-ақ шығыс қоңыраулары, IVR баптау, маршрутты өңдеу, ақпараттық жүйені, сөйлесу сценарийлерін, жоба бойынша аудиожазбаларды дайындау және интеграциялау, нөмірлендірудің барлық аймақтарынан және Қазақстан Республикасының ұялы байланыс желілерінен қоңыраулар қабылдау, жүйенің 24 сағат, аптасына 7 күн қолжетімділігі, баланың құқықтарының, бостандықтары мен заңды мүдделерінің бұзылуына қатысты өтініштерге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шағымдарға қатысты барлық мәселелер бойынша Қазақстан Республикасындағы Бала құқықтары жөніндегі уәкіл жанындағы "111 жедел қызметін" ұйымдастыру үшін.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Cloud Lab" ЖШС</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бастапқы протездеу,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имплантациядан кейін есту-сөйлеуін оңалту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имплантанция (КИ) есту қабілеті өте нашар (керең) балаларды оңалтудың жалғыз тиімді әдісі болып табылады. Алайда, КИ операциясы есту-сөйлеуін оңалтусыз (бейімдеусіз) мүлдем тиімсіз. Оны жүргізу кохлеарлық импланты бар балалардың есту және сөйлеу қабілетін дамыту үшін міндетті түрде қажет.</w:t>
            </w:r>
            <w:r>
              <w:br/>
            </w:r>
            <w:r>
              <w:rPr>
                <w:rFonts w:ascii="Times New Roman"/>
                <w:b w:val="false"/>
                <w:i w:val="false"/>
                <w:color w:val="000000"/>
                <w:sz w:val="20"/>
              </w:rPr>
              <w:t>
Есту-сөйлеуге бейімдеудің мақсаты - баланы дыбыстық сигналдарды (тілдік және тілдік емес) қабылдауға, түсінуге және жаңа есту сезімдерін ауызша сөйлеуді дамыту үшін пайдалануға үйрету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халықты жұмыспен қамту орталықтарының қызметін қамтамасыз 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жұмыссыз азаматтарды жұмыспен қамтуға жәрдемдесудің белсенді шараларын кеңейту, сондай-ақ халықты жұмыспен қамту орталықтарының қызметтеріне қолжетімділікті қамтамасыз ету үшін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және жаппай кәсіпкерлікті дамытудың 2017 – 2021 жылдарға арналған "Еңбек" мемлекеттік бағдарламасын іске асыру"</w:t>
            </w:r>
            <w:r>
              <w:br/>
            </w:r>
            <w:r>
              <w:rPr>
                <w:rFonts w:ascii="Times New Roman"/>
                <w:b w:val="false"/>
                <w:i w:val="false"/>
                <w:color w:val="000000"/>
                <w:sz w:val="20"/>
              </w:rPr>
              <w:t>
105 "Қазақстан Республикасы Ұлттық қорынан бөлінетін нысаналы трансферт есебінен Нәтижелі жұмыспен қамтуды және жаппай кәсіпкерлікті дамытудың 2017 – 2021 жылдарға арналған "Еңбек" мемлекеттік бағдарламасын іске асыру шеңберінде ағымдағы іс-шараларды өткізу"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көлеңкелі экономиканың деңгейін төмендету тетіктері мен тәсілдерін әзірлеу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және міндеттері болып Көлеңкелі экономикаға қарсы іс-қимыл жөніндегі тұжырымдама жобасын, экономикалық қызмет түрлері және заңсыз қызмет көлемдері бойынша көлеңкелі экономиканы бағалау әдістемесін жетілдіруге арналған тетіктер мен тәсілдер әзірлеу болып табылады. Елдегі көлеңкелі экономика деңгейін ЖІӨ-ге қатысты болжау мүмкіндігі жөнінде ұсыныстар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әкімшілендірудің біріктірілген жүйесі" ақпараттық жүйесін құру, енгізу және дамыту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сының Қаржы министрлігі Мемлекеттік кірістер комитетінің ақпараттық жүйелерін қайта құру арқылы салықтық әкімшілен діру ақпараттық жүйесінің функционалдығын іске асыру бойынша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"Қазақстан Республикасы Қаржы министрлігінің ақпараттық жүйелерін құру және дамыту"</w:t>
            </w:r>
            <w:r>
              <w:br/>
            </w:r>
            <w:r>
              <w:rPr>
                <w:rFonts w:ascii="Times New Roman"/>
                <w:b w:val="false"/>
                <w:i w:val="false"/>
                <w:color w:val="000000"/>
                <w:sz w:val="20"/>
              </w:rPr>
              <w:t>
102 "Салықтық әкімшілендірудің біріктірілген жүйесі" ақпараттық жүйесін құру, енгізу және дамыту"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2016 − 2019 жылдарға арналған мемлекеттік бағдарламасын талдау және ақпараттық-медиялық сүйемелдеу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білім беруді және ғылымды дамытудың мемлекеттік бағдарламасының негізгі бағыттарын жария ету бойынша кешенді ақпараттық саясатты жүргізу, оның аясында мынадай іс-шаралар жүргізіледі:</w:t>
            </w:r>
            <w:r>
              <w:br/>
            </w:r>
            <w:r>
              <w:rPr>
                <w:rFonts w:ascii="Times New Roman"/>
                <w:b w:val="false"/>
                <w:i w:val="false"/>
                <w:color w:val="000000"/>
                <w:sz w:val="20"/>
              </w:rPr>
              <w:t>
- қоғамдық пікірді қалыптастыру, ақпаратты бұрмаламай халықпен тікелей байланыс орнату үшін телевизиялық ток-шоулар түсіру және тарату, халыққа ауқымды түсіндіру жұмыстарын жүргізу;</w:t>
            </w:r>
            <w:r>
              <w:br/>
            </w:r>
            <w:r>
              <w:rPr>
                <w:rFonts w:ascii="Times New Roman"/>
                <w:b w:val="false"/>
                <w:i w:val="false"/>
                <w:color w:val="000000"/>
                <w:sz w:val="20"/>
              </w:rPr>
              <w:t>
- мультимедиалық имидждік арнайы жобалар әзірлеуді, интернет БАҚ-та жариялау үшін блогерлермен жұмыс жасауды, әлеуметтік желілерде ілгерілету стратегиясын әзірлеуді және іске асыруды, теріс пікірлерді жою және тұрақты мониторингті жүргізуді, қоғамның қабылдауын талдауды қоса алғанда, интернет кеңістігінде жұмыс істеу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Үшінші жаңғыруы аясында әлеуметтік-мәдени процестерді талдау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процестері мен қалыптасып отырған әлеуметтік-саяси ахуал аясында, сапалық және сандық зерттеу әдістерін – халық арасында жаппай сауал жүргізу, фокус-топтар, сараптамалық сауал жүргізу әдістерін қолдана отырып, әлеуметтанушылық зерттеулер жүргізу жолымен ұлттық сананың жай-күйін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Қазақстанның жаңғыру процесіндегі жағдайларда мемлекеттің коммуникативтік саясатының кейбір шараларын іске асыруды сараптамалық-талдамалық сүйемелдеу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бағдарламасын және Қазақстан Президентінің 2018 жылғы 10 қаңтардағы "Төртінші өнеркәсіптік революция жағдайындағы дамудың жаңа мүмкіндіктері" атты Жолдауын іске асыру аясында мемлекеттік-коммуникативтік саясатқа сараптамалық-талдамалық талдау жүргізу, сондай-ақ зерттеулер мен өлшеулерді сынақтан өткізу бойынша коммуникативтік іс-шаралар сериясын жүргізу, халықаралық тәжірибені қорыту және жаңғырту процестері жағдайларында қызмет дағдыларына оқыту.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Ғылым және технологиялық саясат комитетінің жұмысына қатысуын талдамалық сүйемелдеу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Ғылым және технология саясаты комитетінің және Экономикалық ынтымақтастық және даму ұйымының ғылым, техника және инновациялар саласындағы құқықтық құралдарының 29 ұсынымының іске асырылуын мониторингтеу.</w:t>
            </w:r>
            <w:r>
              <w:br/>
            </w:r>
            <w:r>
              <w:rPr>
                <w:rFonts w:ascii="Times New Roman"/>
                <w:b w:val="false"/>
                <w:i w:val="false"/>
                <w:color w:val="000000"/>
                <w:sz w:val="20"/>
              </w:rPr>
              <w:t>
Комитет отырыстарына, семинарларға және тренингтерге, инновациялық және технологиялық саясат жөніндегі жұмыс топтарына, ғылыми және технологиялық индикаторлар бойынша ұлттық сарапшылардың жұмыс топтарына қатысу. Зерттеу , инновациялар және цифрлық экономика, цифрландыру қауіпсіздігі және т.б.тақырыптар бойынша мәселелерді талқылауға және оларды шешу жөніндегі ұсынымдарды әзірлеуге қатысу. Дүниежүзілік экономикалық форумның Жаһандық бәсекеге қабілеттілік индексінде ғылым көрсеткіштері бойынша Қазақстан Республикасының позициясын арттыру жөнінде ұсыныстар дайындау.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 фольклорлық экспедиция материалдарын зерттеу, жүйелеу және дала фольклорының антологиясын қалыптастыру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архивтермен ҒЗИ-де сақталған фольклорлық материалдарды ғылыми жүйеге келтіру және іріктеу, "Дала фольклоры антологиясы" томдарын баспаға дайындау.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өнер және әдебиет институты"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музыкалық мұраны сақтау мен жүйелеу және Ұлы даланың көне сарындарының таңдаулы үлгілерін жинау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ӘӨИ сирек қордан әдет-ғұрып әуендерін, әндерді, эпикалық ертегілерді, қобызға, домбыраға, сыбызғы мен сазсырнайға арналған музыканың (күйлер) ең жақсы үлгілерін іріктеу; өңірлік ерекшеліктерге сәйкес халық музыкалық шығармашылығының ежелгі үлгілерін жүйелеу (эпикалық, халықтық-ән, аспаптық дәстүрлер, айтыс); дыбысты қалпына келтіру және тазарту жұмыстарын жүргізу; сандық форматқа көшіру; қазақтың дәстүрлі музыкасының классикалық үлгілерінің ежелгі сарындармен сабақтастық байланыстарын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өнер және әдебиет институты"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орта ғасырлық кезеңдердегі жазба әдеби ескерткіштерді өңдеу және зерделеу, ежелгі әдебиет антологиясын дайындау.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архивтерде және ғылыми-зерттеу институттарында сақталған материалдарды ғылыми түрде жүйелеу және іріктеу, "Ежелгі әдебиет антологиясының" томдарын баспа және қазіргі оқырманға қолжетімді болу үшін цифрлы (онлайн) форматта дайындау, қазақ әдебиетінің көп қырлылығы мен бүкіл болмысын ұғынып қабылдау.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өнер және әдебиет институты"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тарихы мен мәдениеті бойынша шетелдік архивтер мен қорлардағы археографиялық жұмыстар (айқындау, талдау, цифрлау)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Тарихшылардың, шығыстанушылардың, мұрағатшылардың арнайы топтары шетелдік архивтер мен қорлардан анықтаған тарихи материалдарды анықтау, талдау және цифрлау. Ұлы Даланың тарихы мен мәдениеті бойынша жазба деректер мен архив материалдарының электрондық-цифрлық қорын құру. Жазба деректер мен архивтік материалдарды жүйелеу, каталогтау, зерделеу және талдау. Ғылыми басылымдарды жазу кезінде анықталған жаңа материалдарды ғылыми айналымға енгізу. Жазба деректер мен архив материалдарын тұтас және жүйелі зерттеу, сондай-ақ археограф-мамандарды дайындау мақсатында археографиялық қоғамдастық құру.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ұлы есімдері" жобасын өзектендіру, іріктеудің ғылыми негізделген критерийлерін әзірлеу және ақпараттық сүйемелдеу бойынша талдамалық зерттеу"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ұлы есімдері" оқу-білім беру энциклопедиясы паркін құру тұжырымдамасын әзірлеу жолымен Ұлы даланың көрнекті тарихи тұлғаларын зерделеуді өзектендіру бойынша талдамалық зерттеу; ғылыми негізделген, кәсіби қоғамдастық мақұлдаған және жалпы ұлттық мүдделерге сәйкес келетін критерийлер мен материалдар жинағы негізінде қалыптасқан "Ұлы даланың ұлы есімдері" тізімін жасау; "Ұлы даланың ұлы есімдері" мультимедиялық платформасын (картасын) (кемінде 100 есім) 3 тілде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интерактивті ғылыми тарихи картасын" талдамалық зерттеу, өзекті ету және ақпараттық қолдау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мемлекеттік бағдарламасын іске асыру бағытында рухани жаңғыру дәуірінде қоғамдық келісім және қазақстандықтардың ұлттық кодын сақтау бойынша қазақстандық моделді одан әрі зерделеу. Зерттеу, негізінде пәнаралық және интеграциялық үдерістер мен ғылыми зерттеулерді ақпараттандыру жатқан заманауи ғылымның даму үрдістеріне сай келеді. Әлемдік ақпараттық кеңістікке кіру дәуірінде интерактивті карта материалдары халықаралық жұртшылықпен кеңінен зерделеу және танысу үшін қолжетімді болады, бұл бейбітшілік пен келісімнің қазақстандық моделін таратуда үлкен маңызға ие.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дерекқорын сүйемелдеу және техникалық қолдау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 (ҰБДҚ) бірінші көздерден (білім беру ұйымдарынан) ведомстволық статистиканы автоматты режимде жинау, деректерді сақтау және өңдеу, әкімшілік есептілікті қалыптастыру, сондай-ақ Қазақстан Республикасы Білім және ғылым министрлігінің құрылымдық бөлімшелерін, басқа да мүдделі мемлекеттік органдар мен халықаралық ұйымдарды (ЮНЕСКО, ЮНИСЕФ, ДЭФ және басқалар) жұмыс істеу үшін қажетті статистикалық деректермен қамтамасыз ету үшін қажет.</w:t>
            </w:r>
            <w:r>
              <w:br/>
            </w:r>
            <w:r>
              <w:rPr>
                <w:rFonts w:ascii="Times New Roman"/>
                <w:b w:val="false"/>
                <w:i w:val="false"/>
                <w:color w:val="000000"/>
                <w:sz w:val="20"/>
              </w:rPr>
              <w:t>
ҰБДҚ 2019 жылы Цифрлық Қазақстан мемлекеттік бағдарламасы шеңберінде іске асырылуы жоспарланған құрылатын білім беруді басқару жүйесінің негізгі құрамдас бөлігі болып табылады.</w:t>
            </w:r>
            <w:r>
              <w:br/>
            </w:r>
            <w:r>
              <w:rPr>
                <w:rFonts w:ascii="Times New Roman"/>
                <w:b w:val="false"/>
                <w:i w:val="false"/>
                <w:color w:val="000000"/>
                <w:sz w:val="20"/>
              </w:rPr>
              <w:t>
Анықтама: ҰБДҚ аттестаттаудан өтті (2018 жылғы 29 желтоқсандағы № 075.2018.314 аттестаты).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кешенділігін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Далаға тәулік бойы құралмен бақылау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білім беру бағдарламаларын іске асыратын педагог қызметкерлер мен білім беру ұйымдарында оларға теңестірілген лауазымдарды атқаратын тұлғаларды ұлттық біліктілік тестілеуден өткізу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білім беру бағдарламаларын іске асыратын білім беру ұйымдарындағы педагог қызметкерлер мен оларға теңестірілген, лауазым атқаратын тұлғаларды ұлттық біліктілік тестілеуден өткізу жөніндегі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102 "Мектепке дейінгі білім беру саласындағы әдіснамалық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ұйымдарындағы білім беру және тәрбиелеу қызметтері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қаласындағы Назарбаев Зияткерлік мектебіндегі 3-6 жастағы балаларға арналған Мектепке дейінгі тәрбие мен оқыту бағдарламасы бойынша білім беру және тәрбиелеу қызметтері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106 "Мектепке дейінгі тәрбие мен оқытуға "Назарбаев Зияткерлік мектептері" ДБҰ-нда мемлекеттік білім беру тапсырысын іске асыру"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 Үш тілде білім беруді еңгізуді қамтамасыз ету (қазақ тілін, ағылшын және орыс тілін меңгеру); оқушыларды ғылыми-зерттеу жұмыстарына тарту, сонымен қатар оқушыларды зияткерлік олимпиадаларға, ғылыми жарыстарға қатысуын қамтамасыз ету; зияткерлік және тану қызметіне қызығушылығын дамыту; ата-анасымен әріптестік қарым-қатынас орнату.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Ізгілікті педагогика әдістері мен тұлғалық бағдарланған оқыту тәсілдерін қолдана отырып, балаларды оқыту және тәрбиелеу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РМКК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жөніндегі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Білім беру бағдарламасы – NIS-Program енгізе отырып, Назарбаев Зияткерлік мектептерінің 1-6 сынып оқушыларына арналған білім беру қызметтері; "Назарбаев Зияткерлік мектептері" ДБҰ Білім беру бағдарламасы – NIS-Program және Халықаралық бакалавриат оқу бағдарламасын енгізе отырып, оқушылардың Назарбаев Зияткерлік мектептерінің жатақханаларында тұруын ескере отырып, 7-12 сыныптары оқушыларына республикалық комиссия тағайындаған Қазақстан Республикасының Тұңғыш Президенті – Елбасының "Өркен" білім беру грантын іске асыру жөніндегі көрсетілетін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101 "Назарбаев Зияткерлік мектептерінде мемлекеттік білім беру тапсырысын іске асыру"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29 674 505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жүйесінің ахуалы мен дамуы туралы Ұлттық баяндаманы дайындау және шығару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саясаты саласындағы статистикалық деректерді және ақпараттық материалдарды жинау, талдау және өңдеу. Білім беру көрсеткіштері бойынша өңірлер рейтингісін жүргізу. Халықты, мемлекеттік органдарды, халықаралық ұйымдарды Қазақстан Республикасында білім берудің ахуалы мен дамуы туралы объективті және сенімді ақпаратпен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кәсіптік және орта білімнен кейінгі білім беру жүйесін мониторингтеу және болжау, оның ішінде білім беру объектілерінің қажеттілігін анықтау, кадрлық және материалдық-техникалық қамтылуын, қаржыландыру көлемін, мемлекеттік тапсырысты есептеу, стратегиялық құжаттарды, оның ішінде білім беруді және ғылымды дамытудың 2016 – 2019 жылдарға арналған мемлекеттік бағдарламасын және т.б. іске асырылуын талдау және мониторингтеу үшін қажет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бағыты бойынша балаларды қосымша дамыту бойынша республикалық маңызы бар іс-шараларды ұйымдастыру және өткізу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жалпы әлемдік үрдістерді ескере отырып, балалардың қосымша білім алу жүйесінің сапасын және тиімділігін дамыту, арттыру; балалардың қосымша білім алу жүйесін қамтамасыз ету; балалардың қосымша білім алуының ғарыш бағыты бойынша республикалық маңыздағы мектептен тыс іс-шараларды шығармашылық құзіреттілікте жеке тұлғаның бәсекелес басымдылықтарын қалыптастыру мақсатымен, үздіксіз білім беру және тәрбиелеу, кәсіби өзін – өзі айқындау мақсатымен өткізу; ғарышты және ғарыштық технологияларды зерттеу және олар туралы білімдерін тәжірибеде қолдану; экологиялық сананы тәрбиелеу; ғылыми көзқарасты қалыптастыру, мектеп оқушыларын рухани – адамгершілік тәрбиелеу үшін ғарыш туралы білімдерін пайдалану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конкурстарды және өзге де республикалық маңызы бар мектептен тыс іс-шараларды ұйымдастыру, өткізу және оларға балалардың қатысуы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конкурстарға іріктеу және дайындау, республикалық семинарлар, конкурстар, ғылыми-практикалық конференциялар өткізу.</w:t>
            </w:r>
            <w:r>
              <w:br/>
            </w:r>
            <w:r>
              <w:rPr>
                <w:rFonts w:ascii="Times New Roman"/>
                <w:b w:val="false"/>
                <w:i w:val="false"/>
                <w:color w:val="000000"/>
                <w:sz w:val="20"/>
              </w:rPr>
              <w:t>
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Қазақстан Республикасында білім берудің беделiн арттыру мақсатында өткізіледі. Сондай-ақ олимпиадалар мен конкурстар оқушылардың ғылыми-зерттеу және оқу-танымдық қызметін ынталандырып, Қазақстан Республикасының зияткерлік әлеуетiн қалыптастыруға ықпал етеді.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РМКҚ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қосымша дамуы бойынша республикалық маңызы бар іс-шараларды ұйымдастыру және өткізу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балаларды анықтау; республикалық семинарларды, курстарды өткізу; ғылыми-тәжірибелік конференцияларды өткізу.</w:t>
            </w:r>
            <w:r>
              <w:br/>
            </w:r>
            <w:r>
              <w:rPr>
                <w:rFonts w:ascii="Times New Roman"/>
                <w:b w:val="false"/>
                <w:i w:val="false"/>
                <w:color w:val="000000"/>
                <w:sz w:val="20"/>
              </w:rPr>
              <w:t>
Халықаралық байланыстар мен ынтымақтастықты дамыту, халықаралық фестивальдарға, байқауларға, слеттарға, көрмелерге, балалар мен ересектердің шығармашылық кездесулеріне қатысу.</w:t>
            </w:r>
            <w:r>
              <w:br/>
            </w:r>
            <w:r>
              <w:rPr>
                <w:rFonts w:ascii="Times New Roman"/>
                <w:b w:val="false"/>
                <w:i w:val="false"/>
                <w:color w:val="000000"/>
                <w:sz w:val="20"/>
              </w:rPr>
              <w:t>
Қосымша білім берудің негізгі бағыттары бойынша: көркемдік-эстетикалық, музыкалық, ғылыми-техникалық, экологиялық-биологиялық, туристік-өлкетану, әскери-патриоттық, әлеуметтік – педагогикалық, білім беру-сауықтыру зерттеу жобаларының республикалық байқаулары шығармашылық құзыреттілікте, үздіксіз білім және тәрбие беруде, кәсіби өзін-өзі анықтауда тұлғаның бәсекелік басымдылықтарын қалыптастыру мақсатында өткізіледі.</w:t>
            </w:r>
            <w:r>
              <w:br/>
            </w:r>
            <w:r>
              <w:rPr>
                <w:rFonts w:ascii="Times New Roman"/>
                <w:b w:val="false"/>
                <w:i w:val="false"/>
                <w:color w:val="000000"/>
                <w:sz w:val="20"/>
              </w:rPr>
              <w:t>
Кәсіби байқаулар мен конкурстарды ұйымдастыруға қатысу, балаларға қосымша білім беру жүйесінің даму мәселелері бойынша семинарларды және ғылыми-тәжірибелік конференцияларды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алыс және жақын шетелдің мамандандырылған мектептері арасында математика, физика және информатика пәндері бойынша Халықаралық Жәутіков олимпиадасын өткізу бойынша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экономика терең білімі бар және жаңашылдыққа қабілетті мамандарды қажет етеді, сондықтан үздік тарихи тәжірибеге және ең табысты заманауи үлгілерге негізделген жас дарындарды анықтау және дамыту бойынша жұмыс Қазақстан экономикасын жаңғыртудың қажетті элементі болып табылады. Қазақстан Республикасында дарынды балалармен және жастармен жұмыс жасаудың бай тәжірибесі жинақталған.</w:t>
            </w:r>
            <w:r>
              <w:br/>
            </w:r>
            <w:r>
              <w:rPr>
                <w:rFonts w:ascii="Times New Roman"/>
                <w:b w:val="false"/>
                <w:i w:val="false"/>
                <w:color w:val="000000"/>
                <w:sz w:val="20"/>
              </w:rPr>
              <w:t>
Қазақстанның мамандандырылған білім беру ұйымдарын құруда басымдығы бар, сол ұйымдардың түлектері бүгінде еліміздің зияткерлік элитасына кіреді.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 іс-шаралар ұйымдастыру мен өткізу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қалаларында әртүрлі спорт түрлері бойынша мектеп оқушыларының және білім алушы жастардың спартакиадасын ұйымдастыру және өткізу.</w:t>
            </w:r>
            <w:r>
              <w:br/>
            </w:r>
            <w:r>
              <w:rPr>
                <w:rFonts w:ascii="Times New Roman"/>
                <w:b w:val="false"/>
                <w:i w:val="false"/>
                <w:color w:val="000000"/>
                <w:sz w:val="20"/>
              </w:rPr>
              <w:t>
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тұрғыдан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Республикалық мемлекеттік қызыналық кәсіпорны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қолдау; Қазақстан Республикасының білім беру жүйесінде "Өзін-өзі тану" пәнін оқыту жағдайына мониторинг жүргізу.</w:t>
            </w:r>
            <w:r>
              <w:br/>
            </w:r>
            <w:r>
              <w:rPr>
                <w:rFonts w:ascii="Times New Roman"/>
                <w:b w:val="false"/>
                <w:i w:val="false"/>
                <w:color w:val="000000"/>
                <w:sz w:val="20"/>
              </w:rPr>
              <w:t>
Рухани-адамгершілік білім беру бойынша интернет-порталды мазмұндық жағынан қамтамасыз ету (мәтіндік және бейнематериалдар дайындау) және ұйымдастырушылық-техникалық қолдау көрсету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104 "Балалар мен оқушы жастарға адамгершілік-рухани білім беру"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түсіну мен оқу сапасын бағалайтын халықаралық зерттеуге қатысу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жүргізген PIRLS-2021 зерттеуіне Елдің қатысуы. PIRLS 4-ші сынып оқушыларының мәтінін оқу мен түсіну сапасын бағалайды. 2019 жылы PIRLS-2021-ге апробациялық зерттеуіне даярлық жүргізіледі. PIRLS-2021-ге қатысуы үшін жарнаны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TIMSS зерттеуіне Еліміздің қатысуын қамтамасыз ету. TIMSS 4-ші және 8-ші сыныптардың табиғи-математикалық білім сапасын бағалайды.</w:t>
            </w:r>
            <w:r>
              <w:br/>
            </w:r>
            <w:r>
              <w:rPr>
                <w:rFonts w:ascii="Times New Roman"/>
                <w:b w:val="false"/>
                <w:i w:val="false"/>
                <w:color w:val="000000"/>
                <w:sz w:val="20"/>
              </w:rPr>
              <w:t>
2019 жылы оқушыларды қағаз форматтағы TIMSS-2019 негізгі зерттеуіне қатысуын қамтамасыз ету қажет (өңірлерге тест буклеттері мен сауалнамаларды жеткізу және тираждау, өңірлерде зерттеу жүргізу, мәліметтерді кодтау және өңдеу, халықаралық базаны құру және т.б.).</w:t>
            </w:r>
            <w:r>
              <w:br/>
            </w:r>
            <w:r>
              <w:rPr>
                <w:rFonts w:ascii="Times New Roman"/>
                <w:b w:val="false"/>
                <w:i w:val="false"/>
                <w:color w:val="000000"/>
                <w:sz w:val="20"/>
              </w:rPr>
              <w:t>
IEA-ның Қазақстанның TIMSS-2019-ға қатысуы үшін жыл сайынғы жарнасы төленеді. Ұлттық үйлестірушілердің (NCI) кездесулеріне қатысады.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компьютерлік және ақпараттық сауаттылық халықаралық зерттеуіне қатысу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ICILS-2018 зерттеуіне Қазақстанның қатысуын қамтамасыз ету. ICILS 8-сынып оқушыларының компьютерлік және ақпараттық сауаттылығын бағалайды.</w:t>
            </w:r>
            <w:r>
              <w:br/>
            </w:r>
            <w:r>
              <w:rPr>
                <w:rFonts w:ascii="Times New Roman"/>
                <w:b w:val="false"/>
                <w:i w:val="false"/>
                <w:color w:val="000000"/>
                <w:sz w:val="20"/>
              </w:rPr>
              <w:t>
2019 жылы Қазақстанның ICILS-2018-ге қатысу бойынша жұмыстарын аяқтау (ICILS-2018 нәтижелерінің ұлттық және халықаралық базасы мәліметтерін салыстыру, құпиялық режимнен шыққан тест тапсырмаларын әзірлеу және шығару, халықаралық кездесулерге қатысу, ICILS-2018 зерттеуіне қатысудың 4-ші соңғы жарнасын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зерттеуде қатысу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жүргізген PISA-2018-ге халықаралық зерттеуіне Қазақстанның қатысуын қамтамасыз ету.</w:t>
            </w:r>
            <w:r>
              <w:br/>
            </w:r>
            <w:r>
              <w:rPr>
                <w:rFonts w:ascii="Times New Roman"/>
                <w:b w:val="false"/>
                <w:i w:val="false"/>
                <w:color w:val="000000"/>
                <w:sz w:val="20"/>
              </w:rPr>
              <w:t>
PISA 15 жастағы оқушылардың математикалық, жаратылыстану-ғылыми және әдеби сауаттылығын бағалайды. 2019 жылы Қазақстанның PISA-2018-ге қатысу бойынша жұмыстарын аяқтау қажет (ұлттық және халықаралық деректер қорын тексеру, құпиялық тәртіптен шыққан тест тапсырмалары жинағын әзірлеу және жариялау, PISA-2021 жаңа циклы бойынша халықаралық кездесулерге қатысу. Ұлттық жобалық менеджерлердің халықаралық кездесулері тең сессиямен өтуіне байланысты ұлттық жобалық менеджердің міндеттеріне қарай жіберу қажет, PISA-2018 зерттеуіне қатысу үшін соңғы жарнаны және PISA-2021 зерттеуіне қатысу үшін мүшелік жарна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бітірушілердің оқу бейінін ескере отырып, мемлекеттік мектеп бітіру емтихандарының материалдарын әзірлеу және қамтамасыз 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жалпы орта білім туралы аттестат алу үшін мектепте бітіру емтиханы және жоғары оқу орындарына оқуға түсу үшін Ұлттық бірыңғай тестілеу нысандарында өткізілетін жаңа форматын көздейтін "Білім туралы" Қазақстан Республикасының Заңына өзгерістер енгізілуіне сәйкес мектеп бітірушілердің оқу бейінін ескере отырып, мемлекеттік мектеп бітіру емтихандарының материалдарын әзірлеу. Осыған байланысты ағымдағы оқу жылында 11-сынып оқушылары мектеп бітірушілердің қорытынды аттестаттаудан өтеді. Оқушылардың қорытынды аттестаттауы бірнеше нысанда (ауызша, жазбаша, тестілеу) өткізілетін болады. Мектеп түлектері 5 пәннен емтихан тапсыратын болады, оның ішінде: міндетті пәндер – 4, таңдауы бойынша –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Ұлттық біліктілігін тестілеуге арналған тест тапсырмаларын әзірлеу және өткізу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r>
              <w:br/>
            </w:r>
            <w:r>
              <w:rPr>
                <w:rFonts w:ascii="Times New Roman"/>
                <w:b w:val="false"/>
                <w:i w:val="false"/>
                <w:color w:val="000000"/>
                <w:sz w:val="20"/>
              </w:rPr>
              <w:t>
Педагог қызметкерлердің ұлттық біліктілік тестілеуін білім беру саласындағы өкілетті орган айқындайтын ұйым ұйымдастырады және өткізеді.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тәлім беру және оқыту халықаралық зерттеуіне қатысу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өткізетін TALIS-2018 халықаралық зерттеуіне Қазақстанның қатысуын қамтамасыз ету. TALIS мұғалімдердің жұмыс жағдайын және мектептердегі білім беру ортасын бағалайды. Зерттеу 2019 жылы Қазақстанның TALIS-2018 зерттеуіне қатысуы келесі іс-шараларды орындаумен аяқталады:</w:t>
            </w:r>
            <w:r>
              <w:br/>
            </w:r>
            <w:r>
              <w:rPr>
                <w:rFonts w:ascii="Times New Roman"/>
                <w:b w:val="false"/>
                <w:i w:val="false"/>
                <w:color w:val="000000"/>
                <w:sz w:val="20"/>
              </w:rPr>
              <w:t>
- халықаралық және ұлттық деректер базаларын салыстыру;</w:t>
            </w:r>
            <w:r>
              <w:br/>
            </w:r>
            <w:r>
              <w:rPr>
                <w:rFonts w:ascii="Times New Roman"/>
                <w:b w:val="false"/>
                <w:i w:val="false"/>
                <w:color w:val="000000"/>
                <w:sz w:val="20"/>
              </w:rPr>
              <w:t>
- халықаралық кездесулерге қатысу;</w:t>
            </w:r>
            <w:r>
              <w:br/>
            </w:r>
            <w:r>
              <w:rPr>
                <w:rFonts w:ascii="Times New Roman"/>
                <w:b w:val="false"/>
                <w:i w:val="false"/>
                <w:color w:val="000000"/>
                <w:sz w:val="20"/>
              </w:rPr>
              <w:t>
- зерттеу нәтижелері бойынша ұлттық есепті әзірлеу және жариялау.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білімнің оқу жетістіктерін сыртқы бағалау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беруде оқу жетістіктеріне сыртқы бағалаудың (ОБ ОЖСБ) жүргізілуі: 1) бастауыш мектепте - таңдаулы түрде, оқу жетістіктерін бақылап отыру үшін; 2) негізгі мектепте - білім беру жетістіктерін бақылап отыру және білім беру процесін ұйымдастыру тиімділігін бағалау мақсатында іріктеп алынады; 3) жалпы орта мектепте - оқу жетістіктерінің деңгейін бағалау үшін. ОБ ОЖСБ-дың мақсаты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қаулысымен бекітілген мемлекеттік жалпыға міндетті стандарттарға сәйкес білім беру қызметтерінің сапасын бағалау және бастауыш, негізгі орта және жалпы орта білім берудің жалпы білім беру бағдарламаларын меңгеру деңгейін анықтау болып табылады.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109 "Техникалық және кәсіптік білім беру сапасына сырттай бағалау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әзірлеу бойынша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оның ішінде WorldSkills халықаралық стандарттары негізінде мамандықтар бойынша білім беру бағдарламаларын, кейіннен оларды Қазақстан Республикасының техникалық және кәсіптік, орта білімнен кейінгі білім беру жүйесіне енгізу арқылы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мамандықтары бойынша үлгілік оқу жоспарлары мен бағдарламаларын өзектендіру бойынша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туралы" ҚРЗ және МЖМББС жаңа редакциясында берілген талаптары негізінде еңбек нарығындағы білікті кадрларды сұраныс пен ұсыныс арасындағы айырмашылықты болдырмау мақсатында жұмыс берушілердің жаңа талаптарына білім мазмұнын келтіру үшін техникалық және кәсіптік білім беру мамандықтары бойынша қолданыстағы үлгілік оқу жоспарларын өзектендіру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ұйымдары талаптарын ескере кәсіби шеберлік сайыстарын халықаралық деңгейде ұйымдастыру және өткізу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Internetional Қазан қ. ( Ресей) өтетін халықаралық чемпионаттарда Қазақстан ұлттық құрамасы мүшелерінің қатысуы үшін, Ұлттық оператормен WorldSkills Kazakhstan Ұлттық чемпионатын ұйымдастыру және өткізу, WorldSkills International және WorldSkills Europe халықаралық ассоциацияларына жылдық мүшелік жарналарын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жүйесі үшін өзектендірілген үлгілік оқу жоспарларын және бағдарламалары бойынша оқу құралдарын әзірлеуді ұйымдастыру бойынша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техникалық және кәсіптік, орта білімнен кейінгі білім беру оқу орындарының интернет-ресурстарында орналастыру арқылы қол жетімділікті қамтамасыз ету мақсатында өзектендірілген Үлгілік оқу жоспарлары мен бағдарламалары бойынша оқу құралдарын әзірлеуді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процессі" зерттеуін өткізу бойынша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ұлттық деңгейлерде ТжКБ жүйесінің мықты және проблемалы жақтарын, барлық мүдделі тараптарды белсенді жұмылдырумен Экономикалық ынтымақтастық және даму ұйымы және Еуропалық одақ елдерінің тәжірибелеріне сәйкес ТжКБ жүйесін дамыту және жетілдіру беталысы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 бойынша үлгілік оқу бағдарламалары мен жоспарларын әзірлеу жөніндегі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қажеттілігін ескере отырып, Қазақстан Республикасының Ұлттық біліктілік шеңберінің 5- деңгейіндегі кадрларды тиімді даярлауды қамтамасыз ету үшін кәсіптік стандарттар мен салалық біліктілік шеңберінің талаптарын ескере отырып, орта білімнен кейінгі білім беру мамандықтары бойынша үлгілік оқу бағдарламалары мен жоспарларын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 жөніндегі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арасынан мамандар даярлауды жүзеге асыратын техникалық және кәсіптік, орта білімнен кейінгі білім беру оқыту орындарын қамтамасыз ету мақсатында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ECVET әдіснамасына сәйкес техникалық және кәсіптік, орта білімнен кейінгі және жоғары білім деңгейлерін интеграциялау үшін сынақ бірліктері түрінде оқыту нәтижелерін бағалау, тану, жинақтау және аудару бойынша әдіснамалық ұсынымдарды әзірлеу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ECVET әдіснамасына сәйкес техникалық және кәсіптік, орта білімнен кейінгі және жоғары білім деңгейлерін интеграциялау үшін сынақ бірліктері түрінде оқыту нәтижелерін бағалау, тану, жинақтау және аудару бойынша әдіснамалық ұсынымдарды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тасталды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ұйымдарының студенттерін кәсіпкерлік негіздеріне оқыту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 адами капиталдың сапасын арттыру жөніндегі тапсырмаларды шешу мақсатында техникалық және кәсіптік білім беру студенттеріне кәсіпкерлік негіздерін оқыту жұмысы ұйымдастырылады. 2019 жылы колледждерде 3 - 4-курстарда білім алатын 50 000 студентті оқыту жоспарланады.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118 "Қазақстан Республикасы Ұлттық қорынан бөлінетін нысаналы трансферт есебінен техникалық және кәсіптік білім беру ұйымдарының студенттерін кәсіпкерлік негіздеріне оқыту жөніндегі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 дайындық бағдарламасы (Foundation) бойынша тыңдаушылар даярлауды және оқытуды ұйымдастыру, инженерия, ғылымдар мен технологиялар, әлеуметтік және гуманитарлық ғылымдар, мемлекеттік саясат, бизнес, білім беру, медицина, кен өндіру және жер туралы ғылымдар мектептерінде бакалавриат, магистратура, Phd докторантурасы бағдарламалары бойынша оқытуды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36 781 811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жүзеге асыру бойынша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шеңберінде Болон процесінің параметрлерін жүзеге асыру мақсатында ҚР-да мынадай іс-шаралар жүзеге асырылады: 1) Қазақстан Республикасында Болон процесінің қағидаттарын жүзеге асыру туралы талдамалық есепті дайындау; 2) Болон процесінің контексінде білім сапасын бағалау бойынша әдістемелік ұсыныстар әзірлеу; 3) Қазақстан ЖОО-дағы академиялық ұтқырлық Болон процесінің құралдарын дамытуды бақылау және талдау; 4) Еуропалық сапа кепілдігінің тізілімінде (EQAR) ұлттық сапаны қамтамасыз ету жүйесін дамыту үшін мүшелік жарналар.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рейтингін жасау бойынша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оқу жылдары Қазақстан Республикасының ұлттық қауіпсіздік органдарына, Қазақстан Республикасының прокуратура органдарына бағынысты, Ішкі істер, Қорғаныс министрліктерінің, сондай-ақ Қазақстан Республикасы Мәдениет және спорт министрлігінің білім беру ұйымдарын қоспағанда, жоғары оқу орындарының 2000 білім беру бағдарламасына еңбек нарығының қазіргі шындығына, жұмыс істеп тұрған ұйымдар мен кәсіпорындардың талаптарына сәйкестігі тұрғысынан бағалау жүргізу (бакалавриат деңгейі)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тізілімін сүйемелдеу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жүргізуге арналған нұсқаулық құжаттарды әзірлеу. ББ-ні Тізілімге енгізу үшін жоғары оқу орындарынан өтінім қабылдау рәсімін қамтамасыз ету. ЖБББЖ базасында ЖОО өтінімдерін өңдеу. Сарапшылар базасын қалыптастыру. Сарапшылар жұмысын ұйымдастыру. ББ-ні Тізілімге енгізу. ББ-ні Тізілімнен шығару. Тізілім жұмысына мониторинг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студенттік кредиттерді қайтару және жас мамандар мен философия докторларының (PhD) жұмысқа орналасуын мониторингтеу бойынша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және оларға қызмет көрсету, ауылдық квота шегінде білім беру гранты бойынша, философия докторы (Phd) бағдарламасы бойынша білім алған Қазақстан Республикасының жоғары оқу орындары түлектерінің ауылдық елді мекендерде орналасқан білім беру ұйымдарына және денсаулық сақтау ұйымдарына жұмысқа орналасуының мониторингін қамтамасыз ету және жас мамандардың ауылдық елді мекендерде жұмыспен өтеу міндетін орындау бойынша қызмет көрсету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104 "Сенім білдірілген агенттердің білім беру кредиттерін қайтару жөніндегі қызметтеріне ақы төлеу"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 бұл Қазақстан Республикасының азаматтары мен Қазақстан Республикасы аумағында түрлі қызметін жүзеге асырып жүрген шетел азаматтарының қазақ тілін меңгеру деңгейін бағалаудың отандық жүйесі. 2006 жылдан бастап мемлекеттік тіл саясатын жүзеге асыру мақсатында мемлекеттік тілді меңгеру деңгейін анықтау үшін жыл сайын ҚАЗТЕСТ жүйесі бойынша тестілеу өткізіледі. Мемлекеттік органдар мен бюджеттік мекемелер қызметкерлері үшін диагностикалық тестілеу тегін өткізіледі. Базаны толықтыру үшін тест тапсырмалары әзірленіп, екі рет сараптама және екі рет түзету жүргізіледі. Тест тапсырмаларын әзірлемешілер мен сарапшылар үшін біліктілігін арттыру курстары ұйымдастырылып, өткізіледі.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108 "Қазақстан Республикасы азаматтарының қазақ тілін білу деңгейін бағалау"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ересектердің құзыреттерін бағалаудың халықаралық бағдарламасына (PIAAC) қатысу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ересектер құзыреттілігін бағалау бағдарламасының (PIAAC) негізгі зерттеуіне Қазақстанның қатысуын қамтамасыз ету - 16-65 жас аралығындағы халықтың оқырман, математикалық және компьютерлік сауаттылығын бағалайды. 2019 жылы PIAAC халықаралық мәліметтер базасына қол жетімді болады және Қазақстанның PIAAC-қа қатысу нәтижелері туралы ұлттық есеп әзірленетін болады.</w:t>
            </w:r>
            <w:r>
              <w:br/>
            </w:r>
            <w:r>
              <w:rPr>
                <w:rFonts w:ascii="Times New Roman"/>
                <w:b w:val="false"/>
                <w:i w:val="false"/>
                <w:color w:val="000000"/>
                <w:sz w:val="20"/>
              </w:rPr>
              <w:t>
2019 жылы PIAAC-қа қатысу үшін ЭЫДҰ-ға соңғы жарна егізілуі қажет.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тестілеумен байланысты іс-шараларды сүйемелдеу мен қамтамасыз ету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берудің оқу бағдарламаларын меңгерген білім беру ұйымдарының түлектері үшін Ұлттық бірыңғай тестілеуді ұйымдастыру мен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1 614 715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ағылшын тілінде жүргізілетін бейінді магистратурада білім алу үшін кешенді тестілеуге (GMAT, GRE тестеріне ұқсас) арналған тест тапсырмалары базасын қалыптастыру қызметі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 базасын қалыптастыруға келесі рәсімдер кіреді: 1) тест тапсырмаларын әзірлеу; 2) тест тапсырмаларының бірінші сараптамасы; 3) тест тапсырмаларын бірінші түзету; 4) тест тапсырмаларының екінші сараптамасы; 5) тест тапсырмаларын екінші түзету. Қажет пәндердің оқытушылар санына қарай бұл рәсім Нұр-Сұлтан және басқа аймақтарда өткізіледі. Республикалық апелляциялық комиссияның құрамын қалыптастыру және комиссия жұмысын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берудегі оқу жетістіктеріне сырттай бағалау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(ОЖСБ) студенттердің оқуды аяқтау кезеңінде жоғары оқу орындарында оқу жетістіктерін білім беру ұйымдарына тәуелсіз бағалау жүйесін қалыптастыру үшін енгізілді. ОЖСБ білім сапасын бағалау және жоғары білім берудің мемлекеттік жалпыға міндетті білім берудің стандарттарында қарастырылған студенттердің оқу пәндерін меңгеру деңгейін анықтау мақсатында іске асырылады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кешенді тестілеу үшін тест тапсырмалары базасын қалыптастыру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 базасын қалыптастыру мынадай рәсімдерді қамтиды:</w:t>
            </w:r>
            <w:r>
              <w:br/>
            </w:r>
            <w:r>
              <w:rPr>
                <w:rFonts w:ascii="Times New Roman"/>
                <w:b w:val="false"/>
                <w:i w:val="false"/>
                <w:color w:val="000000"/>
                <w:sz w:val="20"/>
              </w:rPr>
              <w:t>
- тест тапсырмаларын әзірлеу;</w:t>
            </w:r>
            <w:r>
              <w:br/>
            </w:r>
            <w:r>
              <w:rPr>
                <w:rFonts w:ascii="Times New Roman"/>
                <w:b w:val="false"/>
                <w:i w:val="false"/>
                <w:color w:val="000000"/>
                <w:sz w:val="20"/>
              </w:rPr>
              <w:t>
- тест тапсырмаларының бірінші сараптамасы;</w:t>
            </w:r>
            <w:r>
              <w:br/>
            </w:r>
            <w:r>
              <w:rPr>
                <w:rFonts w:ascii="Times New Roman"/>
                <w:b w:val="false"/>
                <w:i w:val="false"/>
                <w:color w:val="000000"/>
                <w:sz w:val="20"/>
              </w:rPr>
              <w:t>
- бірінші түзету;</w:t>
            </w:r>
            <w:r>
              <w:br/>
            </w:r>
            <w:r>
              <w:rPr>
                <w:rFonts w:ascii="Times New Roman"/>
                <w:b w:val="false"/>
                <w:i w:val="false"/>
                <w:color w:val="000000"/>
                <w:sz w:val="20"/>
              </w:rPr>
              <w:t>
- тест тапсырмаларының екінші сараптамасы;</w:t>
            </w:r>
            <w:r>
              <w:br/>
            </w:r>
            <w:r>
              <w:rPr>
                <w:rFonts w:ascii="Times New Roman"/>
                <w:b w:val="false"/>
                <w:i w:val="false"/>
                <w:color w:val="000000"/>
                <w:sz w:val="20"/>
              </w:rPr>
              <w:t>
- екінші түзету. Қажет пәндер бойынша оқытушылар санына қарай бұл рәсім Нұр-Сұлтанда да, сол сияқты басқа өңірлерде де өткізіледі. Республикалық апелляциялық комиссияны қалыптастыру және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 жазғы Универсиада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Қазақстан Республикасы жоғары оқу орындары студенттері арасында Қазақстан Республикасы Х жазғы Универсиаданы ұйымдастыру және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 қаласындағы (Ресей) XXIX Дүниежүзілік қысқы Универсиадаға қатысуға дайындау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 командасын Красноярск қаласында (Ресей) өтетін ХХІХ Дүниежүзілік қысқы универсиадаға қатысуға дайындау, сондай-ақ Универсиадаға қатысуға байланысты төлемдерді және басқа да шығындарды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Неаполь қаласындағы (Италия) XXX Дүниежүзілік жазғы Универсиадаға дайындалу және қатысу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 командасын Неаполь қаласында (Италия) өтетін ХХХ Дүниежүзілік жазғы универсиадаға қатысуға дайындау және XXX Дүниежүзілік жазғы универсиадаға (Италия) қатысушыларды шеруге арналған спорттық жабдықтармен қамтамасыз ету, сондай-ақ Универсиадаға қатысуға байланысты төлемдерді және басқа да шығындарды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студенттерін кәсіпкерлік негіздеріне оқыту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 адами капиталдың сапасын арттыру жөніндегі тапсырмаларды шешу мақсатында жоғары оқу орындарының студенттеріне кәсіпкерлік негіздерін оқыту жұмысы ұйымдастырылады. 2019 жылы жоғары оқу орындарында 3 - 4-курстарда білім алатын 50 000 студентті оқыту жоспарланады.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w:t>
            </w:r>
            <w:r>
              <w:br/>
            </w:r>
            <w:r>
              <w:rPr>
                <w:rFonts w:ascii="Times New Roman"/>
                <w:b w:val="false"/>
                <w:i w:val="false"/>
                <w:color w:val="000000"/>
                <w:sz w:val="20"/>
              </w:rPr>
              <w:t>
Ұлттық кәсіпкерлер палатасы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120 "Қазақстан Республикасы Ұлттық қорынан бөлінетін нысаналы трансферт есебінен жоғары оқу орындарының студенттерін кәсіпкерлік негіздеріне оқыту жөніндегі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коворкинг аймақтарын ашу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отыз жетекші жоғары оқу орнында Co-working аймақтарды ашу ұсынылады. Co-working негізгі миссиясы – студенттерге, түлектерге, стартап иелеріне өз бизнесін бастауға және жүргізуге, стратегияны әзірлеуге, жобасын ілгерілетуге және оған қаржыландыру тартуға, кеңселік үй-жайларды, келіссөздер бөлмелерін және конференцияларға арналған залдарды ұсынуға, сондай-ақ әрі қарай оқу мен бизнес-қолдауды қамтамасыз етуге көмектесу. Сондай-ақ Co-working қызметі аясында студенттерге HR консультациялар көрсетіледі (түйіндемені жазу, жұмыс берушімен сұхбаттасу барысында өзінді ұстау ережелері, жұмыс іздеу үшін қандай оnline құралдарын пайдалануға болады). Бұл жұмыспен шамамен 244,016 мың студент пен түлек қамтылмақ</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w:t>
            </w:r>
            <w:r>
              <w:br/>
            </w:r>
            <w:r>
              <w:rPr>
                <w:rFonts w:ascii="Times New Roman"/>
                <w:b w:val="false"/>
                <w:i w:val="false"/>
                <w:color w:val="000000"/>
                <w:sz w:val="20"/>
              </w:rPr>
              <w:t>
Ұлттық кәсіпкерлер палатасы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121 "Қазақстан Республикасы Ұлттық қорынан бөлінетін нысаналы трансферт есебінен жоғары оқу орындарында коворкинг аймақтарын ашу жөніндегі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қызметіне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103 "Мемлекеттік ғылыми-техникалық сараптаманы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1 763 479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105 "Ғылыми және (немесе) ғылыми-техникалық қызмет нәтижелерін коммерцияландыруға гранттар беру жөніндегі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106 "Ғылыми және (немесе) ғылыми-техникалық қызмет нәтижелерін коммерцияландыруды гранттық қаржыландыру"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кеңінен таныту, ғылыми-зерттеу институттарының және мекемелердің, музейлердің және ғылыми кітапханалардың жұмыс істеуін қамтамасыз ету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саласында өндірістік-шаруашылық қызметті жүзеге асыру. Ғылыми-оқыту және мәдени-ағартушылық жұмысты ұйымдастыру және өткізу арқылы қазақстандық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кездесетін мұрағаттар мен кітапхана материалдарына жаппай оқырман мен зерттеушілердің қолы жетімді болу үшін алаңдар құру.</w:t>
            </w:r>
            <w:r>
              <w:br/>
            </w:r>
            <w:r>
              <w:rPr>
                <w:rFonts w:ascii="Times New Roman"/>
                <w:b w:val="false"/>
                <w:i w:val="false"/>
                <w:color w:val="000000"/>
                <w:sz w:val="20"/>
              </w:rPr>
              <w:t>
Қазақстандық ғылымның жетістіктерін насихаттау, іс-шаралар ұйымдастыру және өткізу. Ғылыми және ғылыми-техникалық қызмет саласындағы халықаралық ынтымақтастық, халықаралық бағдарламалар мен жобаларға қатысу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диссертациялары туралы есептерді мемлекеттік есепке алу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жұмыскерлерінің біліктілігін арттыру бойынша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педагогтарының кәсіби құзыреттілігі деңгейіне қойылатын заманауи талаптарға сәйкес үздіксіз біліктілігін арттырудың тиімді үлгісін құру арқылы жоғары білім беру жүйелерінің педагогикалық қызметкерлерінің біліктілігін арттыру бойынша көрсетілетін қызметті ұсыну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"Мектепке дейінгі мемлекеттік білім беру ұйымдары кадрларының біліктілігін арттыру және қайта даярлау"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қызметкерлерінің біліктілігін арттыру жөніндегі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бастауыш, негізгі орта және жалпы орта білім беру жүйелерінің педагог қызметкерлерінің біліктілігін арттыру бойынша көрсетілетін қызметтерді ұсыну.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4 421 663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талаптарға сәйкес техникалық және кәсіптік білім беру ұйымдарының басшылары мен инженерлік - педагогикалық жұмыскерлердің біліктілігін арттыру курстарын өткізу және ұйымдастыру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инженер-педагог қызметкерлері мен басшыларының біліктілігін арттыру.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кәсіптік негіздері бойынша оқытушыларын кәсіпкерлік негіздері бойынша оқыту қызметтері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 адами капиталдың сапасын арттыру жөніндегі тапсырмаларды шешу мақсатында мемлекеттік техникалық және кәсіптік білім беру ұйымдары кадрларының біліктілігін арттыру және қайта даярлау ұйымдастырылады. 2019 жылы техникалық және кәсіптік білім беру саласында қызмет атқаратын 821 оқытушының біліктілігін арттыру жоспарланады.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r>
              <w:br/>
            </w:r>
            <w:r>
              <w:rPr>
                <w:rFonts w:ascii="Times New Roman"/>
                <w:b w:val="false"/>
                <w:i w:val="false"/>
                <w:color w:val="000000"/>
                <w:sz w:val="20"/>
              </w:rPr>
              <w:t>
032 "Қазақстан Республикасы Ұлттық қорынан бөлінетін нысаналы трансферт есебінен"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жүйесі жұмыскерлерінің біліктілігін арттыру бойынша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педагогтарының кәсіби құзыреттілігі деңгейіне қойылатын заманауи талаптарға сәйкес үздіксіз біліктілігін арттырудың тиімді үлгісін құру арқылы жоғары білім беру жүйелерінің педагогикалық қызметкерлерінің біліктілігін арттыру бойынша көрсетілетін қызметті ұсыну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оқытушыларын кәсіпкерлік негіздері бойынша оқыту қызметтері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 адами капиталдың сапасын арттыру жөніндегі тапсырмаларды шешу мақсатында мемлекеттік техникалық және кәсіптік білім беру ұйымдары кадрларының біліктілігін арттыру және қайта даярлау ұйымдастырылады. 2019 жылы жоғары және жоғары оқу орнынан кейінгі білім беру саласында қызмет атқаратын 637 техникалық және кәсіптік білім беру оқытушының біліктілігін арттыру жоспарланады.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w:t>
            </w:r>
            <w:r>
              <w:br/>
            </w:r>
            <w:r>
              <w:rPr>
                <w:rFonts w:ascii="Times New Roman"/>
                <w:b w:val="false"/>
                <w:i w:val="false"/>
                <w:color w:val="000000"/>
                <w:sz w:val="20"/>
              </w:rPr>
              <w:t>
Ұлттық кәсіпкерлер палатасы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r>
              <w:br/>
            </w:r>
            <w:r>
              <w:rPr>
                <w:rFonts w:ascii="Times New Roman"/>
                <w:b w:val="false"/>
                <w:i w:val="false"/>
                <w:color w:val="000000"/>
                <w:sz w:val="20"/>
              </w:rPr>
              <w:t>
032 "Қазақстан Республикасы Ұлттық қорынан бөлінетін нысаналы трансферт есебінен"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2016–2019 жылдарға арналған мемлекеттік бағдарламасының және "Қазақстан-2050" даму стратегиясында белгіленген денсаулық сақтау саласындағы стратегиялық бағыттардың іске асырылуын әдіснамалық сүйемелдеу және мониторинг жүргізу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денсаулық сақтау жүйесінде жүргізіліп жатқан реформаларды талдау, денсаулық сақтау саласын дамытуды мемлекеттік реттеудің қазіргі саясатын және денсаулық сақтау саласын дамытуды қамтамасыз ету жөніндегі іс-шараларды іске асыру нәтижелерін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әділ, сапалы және тұрақты денсаулық сақтау жүйесін қамтамасыз ететін уақтылы, өзекті, нақты және толыққанды ақпаратты автоматтандырылған түрде алу мүмкіндігін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озық тәжірибе негізінде денсаулық сақтау жүйесін реформалауды әдістемелік қолдау. Денсаулық сақтау ұлттық шоттарын қалыптастыру және жетілдіру, медициналық көмекті қаржыландыруды жетілдіру, электрондық денсаулық сақтауды дамыту, Медициналық көрсетілетін қызметтердің сапасы жөніндегі біріккен комиссияны дамыту және өзін-өзі реттейтін ұйымға өтуге дайындауға жәрдемдесу, адами ресурстарды стратегиялық басқару, денсаулық сақтау жүйесінде менеджментті және корпоративтік басқаруды дамыту, акушерлік практикада ана және перинаталдық өлім-жітімге, қиын жағдайларға құпия аудитті үйлестіру, денсаулық сақтау қызметтерін әдістемелік қолдау және интеграциялауға жәрдемдесу, халыққа МСАК көрсетуді жетілдіру, медициналық туризмді және импорт алмастыруды дамыту, медициналық білім мен ғылымды жаңғырту, медициналық технологияларды бағалау, ұлттық дәрілік саясат, МӘМС енгізу шеңберінде АДҚ тізбесін дәлелді медицина негізінде қалыптастыру, жаһандық денсаулық сақтауда МСАК бойынша Астана декларациясын енгізуді ілгерілету, денсаулық сақтауды стандарттау, денсаулық сақтау ұйымдарының желісін жетілдіру мәселелері бойынша жобаларды іске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бақылаулардың деректерін жинау және өңдеу, стационарға жоспарлы емделуге жатқызуды ұйымдастыру, республикалық және өңірлік емдеуге жатқызу бюросының қызметін ұйымдастыру жөніндегі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статистикалық деректерді жинауды, өңдеуді, сақтау мен талдауды, оның ішінде медициналық қызметке ақы төлеу бойынша мемлекеттік органның қызметін қамтамасыз ету үшін ақпаратты жинауды, өңдеуді, сақтауды, талдау мен ұсынуды ұйымдастыру; тегін медициналық көмектің кепілдік берілген көлемі шеңберінде стационарға емделуге жоспарлы жатқызуды ұйымдастыру және Бірыңғай ұлттық денсаулық сақтау жүйесінің шеңберінде республикалық және өңірлік емделуге жатқызу бюросының қызметін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функционалдық және институционалдық тұрақтылығын қамтамасыз ету жөніндегі қызметті көрсету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сондай-ақ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тұрақтылықты байланысты іс-шараларды орындау қамтамасыз ету, сондай-ақ тегін медициналық көмектің кепілдік берілген көлемін көрсету кезінде инновациялық технологияларды қолдану мүмкіндігін беру мақсатында Қазақстан Республикасының Денсаулық сақтау министрлігінің ақпараттық жүйелерін модификациялауды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жөніндегі географиялық жағынан қашық орналасқан офис қызметінің жұмыс істеуін қамтамасыз ету, атап айтқанда Еуропалық Дүниежүзілік денсаулық сақтау ұйымына мүше мемлекеттерге жоспарлауда, өңірлік тәжірибені жүйелеуде консультациялық-техникалық қолдау мен жағдай жасау және мүше мемлекеттердің арасында медициналық-санитариялық алғашқы көмек бойынша білім беруге жәрдемдесу; Географиялық жағынан қашық орналасқан офиске әлеуметтік жауапкершілік пен тиімділік қағидаттарын сақтай отырып, медициналық қызметтерді ұсыну саласында өңірлік және жаһандық деңгейлерде қабылданған міндеттемелерді орындауда қолдауды қамтамасыз ету, сондай-ақ Дүниежүзілік денсаулық сақтау ұйымының талаптарына сәйкес үй-жайды ұсыну; жабдық, жиһаз бен техника ұсыну; Қазақстанда Географиялық жағынан қашық орналасқан офистің жұмысы бойынша жағдай жасау.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 саласында білім беру қызметтерін көрсету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ұйымдары кадрларының біліктілігін арттыру және оларды қайта даярлау"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көлемін қаржыландыруды қамтамасыз етуі, оның ішінде тегін медициналық көмектің кепілдік берілген көлемі шеңберінде медициналық көмекті сатып алуды өткізуі, шарттар жасасу және медициналық қызметке ақы төлеу, денсаулық сақтау субъектілерінің медициналық қызметтердің тұтынушыларына көрсеткен медициналық көмектің сапасы мен көлемі бойынша шарттық міндеттемелерін орындауына мониторинг жүргізу, сондай-ақ шетелге емделуге жіберілген пациенттің және онымен ілесіп жүретін адамның жол жүру шығыстарын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1 021 918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шетелдік мамандарды тарта отырып, отандық клиникаларда жоғары технологияларды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 "Ұлттық ғылыми медициналық орталық"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санитариялық авиация нысанындағы медициналық көмекпен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107 "Санитариялық авиация нысанында медициналық көмек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6 777 840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ЖШС құру және Қазақстан Республикасындағы онкологиялық қызметті халықаралық стандарттарға сәйкес дамыту тұжырымдамасын іске асыру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онкологиялық көмек көрсету; онкологиялық аурулар профилактикасының, диагностикалаудың және емдеудің дербестендірілген әдістерін әзірлеу және енгізу; онкологиялық қызметті үйлестіру және мониторингілеу; онкологиялық қызметтің кадрлық әлеуетін дамыту және даярлау.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ЖШС</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109 "Ұлттық ғылыми онкология орталығын құру тұжырымдамасын іске асыру"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саласында үйлестіру жүйесін құру бойынша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ағзалық донорлықтың тиімді ұлттық жүйесін құру және трансплантология ғылымын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114 "Трансплантация саласында үйлестіру жүйесін құру бойынша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қауіптерді азайту Орталық референттік зертхананың қызметін қамтамасыз 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инфекцияларға эпидемиологиялық мониторинг жүйесінде Орталық референттік зертхананың жұмыс істеуін қамтамасыз ету және аса қауіпті инфекциялардың профилактикасы саласындағы қызметтерді көрсету, аса қауіпті патогендерді шоғырландыру, биологиялық қауіптерді табу, диагностикалау және жою бойынша мүмкіндіктерді кеңейту, халықаралық зертханалық практика және биологиялық қауіпсіздік стандарттарын енгізу.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 (оба, туляремия, күйдіргі ауруы, тырысқақ, вирустық инфекция) ошақтарында эпидемиологиялық және эпизоотологиялық мониторинг жүргізу. Дератизациялауды, дезинсекциялауды қоса алғанда эпидемияға қарсы іс-шараларды жүргізу. АҚИ тіркелген кезде шұғыл санитариялық-эпидемияға қарсы және санитариялық-эпидемиологиялық іс-шараларды жүргізу. АҚИ ошақтарын жоспарлы тексеру кезінде және АҚИ-мен ауыратын науқастар анықталған жағдайда кеміргіштердің, эктопаразиттердің материалдарын микробиологиялық зерттеу.</w:t>
            </w:r>
            <w:r>
              <w:br/>
            </w:r>
            <w:r>
              <w:rPr>
                <w:rFonts w:ascii="Times New Roman"/>
                <w:b w:val="false"/>
                <w:i w:val="false"/>
                <w:color w:val="000000"/>
                <w:sz w:val="20"/>
              </w:rPr>
              <w:t>
Оның ішінде іс-шаралар бойынша:</w:t>
            </w:r>
            <w:r>
              <w:br/>
            </w:r>
            <w:r>
              <w:rPr>
                <w:rFonts w:ascii="Times New Roman"/>
                <w:b w:val="false"/>
                <w:i w:val="false"/>
                <w:color w:val="000000"/>
                <w:sz w:val="20"/>
              </w:rPr>
              <w:t>
- аса қауіпті микроорганизмдердің республикалық коллекциясының және тірі өсірінділер мұражайының өмірге қабілеттілігін қолдау бойынша қызметтер;</w:t>
            </w:r>
            <w:r>
              <w:br/>
            </w:r>
            <w:r>
              <w:rPr>
                <w:rFonts w:ascii="Times New Roman"/>
                <w:b w:val="false"/>
                <w:i w:val="false"/>
                <w:color w:val="000000"/>
                <w:sz w:val="20"/>
              </w:rPr>
              <w:t>
- аса қауіпті инфекцияларға зерттеулерді орындау бойынша қызметтер;</w:t>
            </w:r>
            <w:r>
              <w:br/>
            </w:r>
            <w:r>
              <w:rPr>
                <w:rFonts w:ascii="Times New Roman"/>
                <w:b w:val="false"/>
                <w:i w:val="false"/>
                <w:color w:val="000000"/>
                <w:sz w:val="20"/>
              </w:rPr>
              <w:t>
- аса қауіпті инфекциялардың алдын алу бойынша консультациялық-әдістемелік көмек көрсету бойынша қызметтер;</w:t>
            </w:r>
            <w:r>
              <w:br/>
            </w:r>
            <w:r>
              <w:rPr>
                <w:rFonts w:ascii="Times New Roman"/>
                <w:b w:val="false"/>
                <w:i w:val="false"/>
                <w:color w:val="000000"/>
                <w:sz w:val="20"/>
              </w:rPr>
              <w:t>
- геоақпараттық технологияның көмегімен аса қауіпті инфекциялар тасығыштары мен таратушыларының таралу аймағын талдау бойынша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1 253 271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(жақын) материктік аумақта эпизоотологиялық мониторингті қамтамасыз 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және таратушылардың санының серпінін, деңгейі жағдайын бағалай отырып, Возрождение аралының қазақстандық бөлігінде және Арал теңізіне іргелес (жақын) материктік аумақта эпизоотологиялық тексеруді қамтамасыз ету, осы аумақтарда тұрақты және уақытша тұратын халықты эпидемиологиялық бақылау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Зертханалық зерттеу және құралдармен өлшеу.</w:t>
            </w:r>
            <w:r>
              <w:br/>
            </w:r>
            <w:r>
              <w:rPr>
                <w:rFonts w:ascii="Times New Roman"/>
                <w:b w:val="false"/>
                <w:i w:val="false"/>
                <w:color w:val="000000"/>
                <w:sz w:val="20"/>
              </w:rPr>
              <w:t>
2. Мемлекеттік органдардың және санитариялық-эпидемиологиялық қызметтің өңірлердегі ұйымдарының қызметі мәселелері бойынша ұйымдастыру-әдістемелік көмек көрсету.</w:t>
            </w:r>
            <w:r>
              <w:br/>
            </w:r>
            <w:r>
              <w:rPr>
                <w:rFonts w:ascii="Times New Roman"/>
                <w:b w:val="false"/>
                <w:i w:val="false"/>
                <w:color w:val="000000"/>
                <w:sz w:val="20"/>
              </w:rPr>
              <w:t>
3. Санитариялық-эпидемиологиялық нормалаудың мемлекеттік жүйесінің құжаттарын әзірлеуге қатысу, санитариялық-эпидемиологиялық саламаттылық саласындағы қызмет стандарттарын Кеден одағы және ДСҰ талаптарына сәйкес үйлестіру.</w:t>
            </w:r>
            <w:r>
              <w:br/>
            </w:r>
            <w:r>
              <w:rPr>
                <w:rFonts w:ascii="Times New Roman"/>
                <w:b w:val="false"/>
                <w:i w:val="false"/>
                <w:color w:val="000000"/>
                <w:sz w:val="20"/>
              </w:rPr>
              <w:t>
4. Семинарларды, конференцияларды, дөңгелек үстелдерді ұйымдастыру және өткізу. Халықтың әртүрлі топтарының санитариялық-эпидемиологиялық қауіпсіздігі саласындағы білім және ақпараттандырылу деңгейін БАҚ арқылы арттыруға бағытталған іс-шаралар өткізу.</w:t>
            </w:r>
            <w:r>
              <w:br/>
            </w:r>
            <w:r>
              <w:rPr>
                <w:rFonts w:ascii="Times New Roman"/>
                <w:b w:val="false"/>
                <w:i w:val="false"/>
                <w:color w:val="000000"/>
                <w:sz w:val="20"/>
              </w:rPr>
              <w:t>
5. СЭС орталықтары жүргізетін зертханалық зерттеулердің және құралдармен өлшеулердің сапасын сырттай бағалау (ССБ) жүйесін енгізу.</w:t>
            </w:r>
            <w:r>
              <w:br/>
            </w:r>
            <w:r>
              <w:rPr>
                <w:rFonts w:ascii="Times New Roman"/>
                <w:b w:val="false"/>
                <w:i w:val="false"/>
                <w:color w:val="000000"/>
                <w:sz w:val="20"/>
              </w:rPr>
              <w:t>
6. Санитариялық-эпидемиологиялық мониторингті жүзеге асыру.</w:t>
            </w:r>
            <w:r>
              <w:br/>
            </w:r>
            <w:r>
              <w:rPr>
                <w:rFonts w:ascii="Times New Roman"/>
                <w:b w:val="false"/>
                <w:i w:val="false"/>
                <w:color w:val="000000"/>
                <w:sz w:val="20"/>
              </w:rPr>
              <w:t>
7. ҚР ДСМ Қоғамдық денсаулық сақтау комитеті жүйесінің органдары мен ұйымдары үшін де, сол сияқты халық үшін де қолжетімді болатын елдегі санэпиджағдай туралы өзекті жедел ақпаратты уақтылы орналастыру.</w:t>
            </w:r>
            <w:r>
              <w:br/>
            </w:r>
            <w:r>
              <w:rPr>
                <w:rFonts w:ascii="Times New Roman"/>
                <w:b w:val="false"/>
                <w:i w:val="false"/>
                <w:color w:val="000000"/>
                <w:sz w:val="20"/>
              </w:rPr>
              <w:t>
8. Қызметті стандарттау механизмдерін жетілдіру бойынша іс-шаралар өткізу (әзірлеу, бекіту, мониторинг, енгізу, тиімділікті бағалау).</w:t>
            </w:r>
            <w:r>
              <w:br/>
            </w:r>
            <w:r>
              <w:rPr>
                <w:rFonts w:ascii="Times New Roman"/>
                <w:b w:val="false"/>
                <w:i w:val="false"/>
                <w:color w:val="000000"/>
                <w:sz w:val="20"/>
              </w:rPr>
              <w:t>
9. Санитариялық-эпидемиологиялық қызмет ұйымдарының қызметіне микробиологиялық көрсеткіштерді және химиялық заттарды айқындау бойынша экспресс зерттеулерді енгізу.</w:t>
            </w:r>
            <w:r>
              <w:br/>
            </w:r>
            <w:r>
              <w:rPr>
                <w:rFonts w:ascii="Times New Roman"/>
                <w:b w:val="false"/>
                <w:i w:val="false"/>
                <w:color w:val="000000"/>
                <w:sz w:val="20"/>
              </w:rPr>
              <w:t>
10. Қоғамдық денсаулық сақтау саласындағы төтенше жағдайлар жөніндегі жедел орталықтың қызметін қамтамасыз ету;</w:t>
            </w:r>
            <w:r>
              <w:br/>
            </w:r>
            <w:r>
              <w:rPr>
                <w:rFonts w:ascii="Times New Roman"/>
                <w:b w:val="false"/>
                <w:i w:val="false"/>
                <w:color w:val="000000"/>
                <w:sz w:val="20"/>
              </w:rPr>
              <w:t>
11. Жіті респираторлық вирустық инфекцияларды (ЖРВИ), тұмауды және олардың асқынуларын (пневмония) тұрақты эпидемиологиялық қадағалауды және ҚР-да тұмауға ұқсас ауруларды және ауыр, жіті респираторлық инфекцияларды шолғыншы эпидемиологиялық қадағалауды жетілдіру және дамыту;</w:t>
            </w:r>
            <w:r>
              <w:br/>
            </w:r>
            <w:r>
              <w:rPr>
                <w:rFonts w:ascii="Times New Roman"/>
                <w:b w:val="false"/>
                <w:i w:val="false"/>
                <w:color w:val="000000"/>
                <w:sz w:val="20"/>
              </w:rPr>
              <w:t>
12. Парентеральды вирустық гепатиттер бойынша зертханалық диагностиканың сапасын сыртқы бағалаудың бірыңғай ұлттық жүйесін құру;</w:t>
            </w:r>
            <w:r>
              <w:br/>
            </w:r>
            <w:r>
              <w:rPr>
                <w:rFonts w:ascii="Times New Roman"/>
                <w:b w:val="false"/>
                <w:i w:val="false"/>
                <w:color w:val="000000"/>
                <w:sz w:val="20"/>
              </w:rPr>
              <w:t>
13. Зертханалар үшін әдістемелік ұсынымдарды әзірлеу үшін иммунохемилюминисцентті және иммуноферментті талдаулар және молекулярлық генетикалық зерттеулер әдісімен парентеральды вирустық гепатиттердің әртүрлі тест-жиынтығын верификациялау;</w:t>
            </w:r>
            <w:r>
              <w:br/>
            </w:r>
            <w:r>
              <w:rPr>
                <w:rFonts w:ascii="Times New Roman"/>
                <w:b w:val="false"/>
                <w:i w:val="false"/>
                <w:color w:val="000000"/>
                <w:sz w:val="20"/>
              </w:rPr>
              <w:t>
14. Ғылыми негіздемені және әлемдік тәжірибені ескере отырып, бес санитарлық қағидаларын әзірлеу (қайта қарау); Зертханалық зерттеулердің көлемдерін, тізбесі мен еселігін айқындайтын санитарялық-эпидемиологиялық сараптама жүргізу қағидалары мен тәртібін әзірлеу.</w:t>
            </w:r>
            <w:r>
              <w:br/>
            </w:r>
            <w:r>
              <w:rPr>
                <w:rFonts w:ascii="Times New Roman"/>
                <w:b w:val="false"/>
                <w:i w:val="false"/>
                <w:color w:val="000000"/>
                <w:sz w:val="20"/>
              </w:rPr>
              <w:t>
15. Медициналық көмек көрсету кезінде деректер жинау, инфекциялық бақылау инфекцияларының алдын алу бағдарламаларын бағалау және мониторингтеу жүйесін әзірлеу және енгізу.</w:t>
            </w:r>
            <w:r>
              <w:br/>
            </w:r>
            <w:r>
              <w:rPr>
                <w:rFonts w:ascii="Times New Roman"/>
                <w:b w:val="false"/>
                <w:i w:val="false"/>
                <w:color w:val="000000"/>
                <w:sz w:val="20"/>
              </w:rPr>
              <w:t>
16. Инфекциялық аурулар бойынша эпидемиологиялық жағдай кезінде референс (иммунологиялық және молекула-биологиялық, молекула-генитикалық) зертханалық зерттеулер жүргізу.</w:t>
            </w:r>
            <w:r>
              <w:br/>
            </w:r>
            <w:r>
              <w:rPr>
                <w:rFonts w:ascii="Times New Roman"/>
                <w:b w:val="false"/>
                <w:i w:val="false"/>
                <w:color w:val="000000"/>
                <w:sz w:val="20"/>
              </w:rPr>
              <w:t>
17. "Қоғамдық денсаулық сақтау қызметін құру және сектораралық өзара іс-қимылды дамыту" жобасының іске асырылуын мониторингтеу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тұжырымдық идеяларды әзірлеу, саламатты өмір салтын насихаттау, әлеуметтік маңызы бар аурулардың профилактикасы жөніндегі іс-шараларды әдіснамалық сүйемелдеу және мониторингтеу, жалпы Қазақстан Республикасы бойынша халық арасында жүргізілген ақпараттық-коммуникациялық іс-шаралар туралы ақпаратты жинау және есептерді қалыптастыру, қоғамдық денсаулық сақтау мәселелері жөніндегі ғылыми-практикалық медициналық журналды жетілдіру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104 "Саламатты өмір салтын насихаттау"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жүзеге асыру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105 "ЖИТС профилактикасы және оған қарсы күрес жөніндегі іс-шараларды іске асыру"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 ғылыми-реставрациялау жұмыстарының орындалуын бағалау нормативтерін әзірлеу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бағаларды, сметалық-нормативтік базаны, сметалық нормалауды және баға белгілеу бағаларын әзірлеу, оның ішінде сметалық нормалар мен бірегей бағалар жинақтарын ағымдағы бағаларға қайта есептеу, тарихи және мәдени ескерткіштер бойынша арнайы ғылыми-жобалау жұмыстарына бағалар жинақтарын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 спорт және туристік қызмет саласындағы мемлекеттік саясатты қалыптастыру"</w:t>
            </w:r>
            <w:r>
              <w:br/>
            </w:r>
            <w:r>
              <w:rPr>
                <w:rFonts w:ascii="Times New Roman"/>
                <w:b w:val="false"/>
                <w:i w:val="false"/>
                <w:color w:val="000000"/>
                <w:sz w:val="20"/>
              </w:rPr>
              <w:t>
123 "Ағымдағы әкімшілік шығыстар"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тілдерді дамыту мен қолданудың 2011-2020 жылдарға арналған мемлекеттік бағдарламасын іске асыруға бағытталған шараларды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r>
              <w:br/>
            </w: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салу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Ғылыми-реставрациялық жұмыстарды жүргізу жолымен Республикалық маңызы бар тарих және мәдениет ескерткіштерінің сақталуын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100 "Тарихи-мәдени мұра ескерткіштерін қалпына келтіру, салу"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шеңберінде ЮНЕСКО талаптарына сәйкес болып табылатын аумақты анықтау, тарихи және мәдени ескерткіштерді сақтау аймақтарын анықтау, ЮНЕСКО тарихы мен мәдениетінің әлеуетті ескерткіштері мен олардың дамуына басшылық жасаушылардың ғылыми құжаттамаларын жасау жүзеге асырылады. Сондай-ақ, ЮНЕСКО ұсыныстарын жүзеге асыру үшін қоршаған орта факторлары және ескерткіштер мен тарихтың арасындағы өзара әрекеттесуін жүйелі түрде бағалау қажет және мұражай-қорлардың қызметін дамыту және жандандыру бағыттары анықталған.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101 "Қазақ халқының мәдени мұрасын зерделеуді жинақтау және жүйелеу"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дубляжы, сценарлық қорды қалыптастыру, үздіксіз технологиялық үдерісті қамтамасыз ету, ұлттық фильмдерді дистрибьюциялау және таралымын көбейту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"Кинематография туралы" Заңына сәйкес, түпнұсқа тілінен мемлекеттік тілге ұлттық фильмдер дубляжы, фильмдердің прокатын ұйымдастыру, дистрибьюциялау және таралымын көбейту фильмді меншіктеушінің құқығын сақтау, фильм иесінің басқа құқықтарын сақтау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104 "Ұлттық фильмдер шығару"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және ұлттық мерекелеріне, Қазақстан халқы Ассамблеясына арналған мерекелік іс-шаралар мен салтанатты концерттерді өткізу, ҚР Тұңғыш Президенті – Елбасы, Мемлекет басшысының және Премьер-Министрдің шетел делегацияларымен ресми кездесулері шеңберінде концерттік бағдарламаларды ұйымдастыру; Қазақстанның шығармашылық ұжымдары мен орындаушыларының Тәуелсіз Мемлекеттер Достастығы, Еуразиялық экономикалық одақ, Шанхай ынтымақтастық ұйымы, ТҮРКСОЙ, ЮНЕСКО, Шыңжаң-Ұйғыр автономиялық ауданының іс-шараларына қатысуын қамтамасыз ету, сондай-ақ, фестивальдер, конкурстар, Қазақстандағы шет елдердің мәдениет күндерін, ҚР Тұңғыш Президенті – Елбасының "Рухани жаңғыру" бағдарламасының "Жаһандағы заманауи қазақстандық мәдениет" жобасы аясында Қазақстанның шет елдеріндегі мәдениет күндерін, айтыс, фестивальдар, кинофестивальдер, шет елдерде Қазақстанның шығармашылық ұжымдары мен жеке орындаушыларының концерттерін өткізу. Қазақстанда шетелдік орындаушылардың гастрольдері мен өнер көрсетуін, қазақстандық орындаушылардың халықаралық конкурстарға қатысуын және жас дарындар мен жетекші орындаушылардың әлемнің үздік сахналарында өнер көрсетуін, тұрғындар үшін концерттік іс-шаралар ұйымдастыру, сонымен қатар, отандық орындаушылардың халықаралық конкурстарға қатысуын қамтамасыз ету, ҚР Тұңғыш Президенті – Елбасының "Ұлы даланың 7 қыры" атты мақаласы аясында шетелде гала-концерттер ұйымдастыру, мерейтойлық концерттер, реалити шоу өткізу, Шетелде мәдениет күндері шеңберінде концерттер өткізу, Жастар жылы аясында фестивальдер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3 865 672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тарату. Хореография өнерін насихаттау және хореография саласында халықаралық қатынастар. Әлеуметтік маңызы бар және мәдени іс-шараларды өткізу бойынша классикалық би және балет саласындағы қызметтерді сатып алу үшін ілеспе қызметтерді іске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3 279 288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олимпиадалық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 құрама командаларының халықаралық жарыстарына қатысуы.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олимпиада комитеті" ҚБ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
100 "Жоғары жетістіктер спортын дамытуды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13 115 850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r>
              <w:br/>
            </w:r>
            <w:r>
              <w:rPr>
                <w:rFonts w:ascii="Times New Roman"/>
                <w:b w:val="false"/>
                <w:i w:val="false"/>
                <w:color w:val="000000"/>
                <w:sz w:val="20"/>
              </w:rPr>
              <w:t>
103 "Хореография саласындағы білім беру үрдісін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1 090 544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ілгерлету жөніндегі іс-шаралар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имиджін ілгерілетуге әлемдік қауымдастықты елдің туристік әлеуетімен таныстыруға бағытталған халықаралық көрмелерге Қазақстанның қатысуын қамтамасыз ету; "Kazakhstan.travel" ұлттық туристік порталын дамыту және техникалық қолдау; Халықаралық телевизияда жарнамалық науқан жүргізу; Ақпараттық турларды ұйымдастыру және өткізу; Елден тысқары жерде workshop (семинарлар)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Tourism"Ұлттық компаниясы"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мен оны халықаралық және ішкі нарықта ілгерілету"</w:t>
            </w:r>
            <w:r>
              <w:br/>
            </w:r>
            <w:r>
              <w:rPr>
                <w:rFonts w:ascii="Times New Roman"/>
                <w:b w:val="false"/>
                <w:i w:val="false"/>
                <w:color w:val="000000"/>
                <w:sz w:val="20"/>
              </w:rPr>
              <w:t>
100 "Қазақстанның туристік имиджін қалыптастыру"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1 965 132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қызметін оқытудың халықаралық стандартын ескере отырып, қамтамасыз ету.</w:t>
            </w:r>
            <w:r>
              <w:br/>
            </w:r>
            <w:r>
              <w:rPr>
                <w:rFonts w:ascii="Times New Roman"/>
                <w:b w:val="false"/>
                <w:i w:val="false"/>
                <w:color w:val="000000"/>
                <w:sz w:val="20"/>
              </w:rPr>
              <w:t>
Туризм саласында кадрлар даярлау жөніндегі әлемдік стандарттар негізінде ғылыми-әдістемелік базаны қалыптастыру. Университеттің даму тұжырымдамасын әзірлеу. Оқытушылар құрамының, студенттердің тәжірибе алмасу (тағылымдама) бойынша халықаралық меморандумдарға қол қоюы.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Коммерциалық емес Акционерлік Қоғамы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"Туризм саласында кадрларды даярлау үшін білім беру қызметін ұйымдастыру бойынша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қондырғыларының жұмыс істеуін қамтамасыз ету жөніндегі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 ғылыми-техникалық бағдарламаларды және халықаралық жобаларды табысты орындау үшін күтіп ұстау және қауіпсіз пайдалану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"Ядролық физика институты" РМК базалық эксперименттік қондырғыларының жұмыс істеуін және қауіпсіздігін қамтамасыз ету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 геофизикалық қондырғыларының жұмыс істеуін қамтамасыз ету жөніндегі көрсетілетін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"Геофизикалық зерттеулер институты" РМК геофизикалық қондырғыларының үздіксіз және қауіпсіз жұмысын қамтамасыз ету жөніндегі көрсетілетін қызметтер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енгізу және дамыту арқылы қоршаған ортаға теріс әсерді азайту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"Халықаралық жасыл технологиялар және инвестициялық жобалар орталығы"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қабілеттілігі жағдайы туралы ұлттық баяндама дайындау және Қазақстанның бәсекеге қабілеттілік бойынша халықаралық рейтингтердегі позициясын тұрақты түрде жоғарылату бойынша ұсынымдар кешенін әзірлеу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қабілеттілікті арттыру саласында қабылданған шараларды ретроспективтік талдау арқылы Қазақстанның бәсекеге қабілеттілігін арттыруға жәрдем көрсету және осы талдаудың негізінде Қазақстанның бәсекеге қабілеттілігі жағдайы туралы ұлттық баяндаманы дайындау, сондай-ақ Қазақстанның бәсекеге қабілеттілік жөніндегі халықаралық рейтингтердегі бәсекеге қабілеттілігін тұрақты түрде жоғарылату бойынша ұсынымдар кешенін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даму жағдайын зерттеу және модельдеу құралдарын жетілдіру арқылы Қазақстан Республикасының әлеуметтік-экономикалық даму болжамын әзірлеуді талдамалық сүйемелдеу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әлемдік экономиканы, әлемдік тауар нарықтарын дамытудың, сондай-ақ болжамдық құрал базасын жаңартудың ағымдағы үрдістерін талдауды жүргізу және Қазақстанның әлеуметтік-экономикалық даму болжамын әзірлеу үшін экономикалық-математикалық есептеулерді жақсарту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ең үздік стандарттары мен практикаларын талдауды ескере отырып, кәсіпкерлік қызметті мемлекеттік реттеуді жетілдіру мәселелері бойынша одан әрі үдемелі нысаналы жұмыс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"Doing Business - 2020" рейтингіндегі позицияларын жақсарту бойынша сараптамалық-талдамалық сүйемелдеуді және техникалық қолдауды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және сауалнама деректеріне сүйеніп жасалатын бизнес жүргізу жеңілдігі бойынша рейтинг негізінде Қазақстан Республикасының қалалары мен өңірлерінде бизнес жүргізу шарттарын талдау және салыстыру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мемлекеттік органдар қызметінің тиімділігін бағалау жүйесін одан әрі дамытуды қамтамасыз ету қажеттілігіне байланысты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аумақтық-кеңістікте дамытудың 2030 жылға дейінгі болжамды схемасының жобасын әзірлеуді сараптамалық-талдамалық сүйемелдеу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дербестігін, бәсекеге қабілеттілігін арттыру және рөлін күшейту негізінде елді аумақтық-кеңістікте дамытудың негізгі қағидаттары мен бағыттары қайта қаралатын болады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сүйемелдеуді қамтитын қызметті бағалау жөніндегі консультациялық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бағдарламасының мақсаттарына қол жеткізу бойынша жергілікті атқарушы органдардың тиімділігін бағалауды сапалы сараптамалық-талдамалық және әдіснамалық сүйемелдеуді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табысқа салықты реформалау, еңбекақы төлеу қорына салық жүктемесінің оңтайландырылған деңгейін айқындаудың, сондай-ақ бюджетаралық қатынастарды ескере отырып, жергілікті салықтар, алымдар және төлемдер тиімділігін талдаудың макроэкономикалық тиімділігін бағалау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салықтық қатынастарды ескере отырып, жергілікті салықтардың, алымдар мен төлемдердің тиімділігін арттыру бойынша ұсынымдар, сондай-ақ жеке тұлғалардың мүлік салығын жетілдіру бойынша ұсынымдар алу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кіру бойынша басқа елдердің тәжірибесін зерделеу, сондай-ақ Қазақстан Республикасы үшін осы тәжірибенің негізінде ұсынымдар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және үшінші елдермен халықаралық ынтымақтастық шеңберінде Қазақстан Республикасының сыртқы сауда қарым-қатынастарын дамыту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ең жоғары деңгейде екіжақты кездесулер, үкіметаралық комиссия өткізу, өңіраралық ынтымақтастық форумдарын өткізу кезінде сыртқы сауданы талдау және екіжақты сауданы дамыту әлеуеті туралы Қазақстан Республикасы Сауда және интеграция министрлігін талдамалық және консультациялық қолдауы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мүшелік шеңберінде және халықаралық сауда келіссөздерінде Қазақстан Республикасының келіссөздер позициясын қалыптастыру бойынша консультациялық қолдау және ұсынымдар әзірлеу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мүшелік және халықаралық сауда келіссөздері шеңберінде Қазақстан Республикасының келіссөздер позициясын қалыптастыру бойынша талдамалық және консультациялық қолдау көрсету және ұсынымдар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жұмыс істеу процестерін талдамалық сүйемелдеу және өнеркәсіп пен ауыл шаруашылығын мемлекеттік қолдау шаралары жөніндегі уағдаластықтардың сақталуына мониторинг жүргізу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 шеңберіндегі нормалармен бірге Еуразиялық экономикалық одақтың ағымдағы жұмыс істеуімен байланысты өнеркәсіп пен ауыл шаруашылығының бәсекеге қабілеттілігі мәселелері бойынша талдамалық қолдау көрсету. Отандық өнімнің бәсекеге қабілеттілігіне әсер ететін факторларды анықтау, отандық тауарлардың бәсекеге қабілеттіліктерін арттыруға әсер ететін шаралар бойынша, оның ішінде Еуразиялық экономикалық одаққа мүше мемлекеттер арасындағы өзара іс-қимылдар шеңберіндегі мүмкіндіктердің көмегімен ұсыныстар мен ұсынымдар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жетілдіруге сараптамалық- талдамалық қолдау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оның ішінде стационарлық сауда үлесінің артуы нәтижесінде арттыру, сауда саласындағы мемлекеттік реттеуді жетілдіру, сондай-ақ өңіраралық сауданың дамуындағы бар кедергілерді зерделеу, желілік маркетингті реттеу, әлеуметтік маңызы бар тауарларға бөлшек сауда бағаларын реттеу мәселелері жөніндегі нормативтік құқықтық базаны жетілдіру, биржалық сауданы дамыту тұжырымдамасын әзірлеу, міндетті түрде сауда биржалары арқылы сатылуы тиіс тауарларды айқындау әдістемесін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ұсынымдар әзірлеу-2 кезең</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мемлекеттік-жекешелік әріптестік саласындағы заңнамасын жетілдіру, мемлекеттік-жекешелік әріптестік тетігін және олармен интеграцияланған нормативтік құқықтық актілерді қолдану бойынша ұсынымдар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жаһандық тәуекелдердің (сауда қақтығыстары, санкциялық кедергілер, әлемдік энергетикалық нарықтағы өзгерістер, Қазақстан Республикасының негізгі сауда серіктестері елдерінің экономикалық саясаты және т.б.) орта мерзімді перспективада Қазақстанның әлеуметтік-экономикалық дамуына әсерін зерттеу, макроэкономикалық салдарлар болжамдарының нұсқалары, экономикалық саясатты түзету жөніндегі ұсынымдар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нәтижесінде әзірленген қорытындылар мен ұсынымдарға негізделген баяндама түріндегі талдамалық есеп және сыртқы тәуекелдердің Қазақстан экономикасының негізгі параметрлеріне экономиканы бәсеңдетудің тауарлар, көрсетілетін қызметтер, капитал және еңбек қозғалысы сияқты тарату арналары арқылы ықпалының макроэкономикалық сценарийлік болжамы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бизнестің экономикадағы және Қазақстан мен Экономикалық ынтымақтастық және даму ұйымы елдерінің мемлекеттік бюджетіндегі рөлі мен орны. Қысқа, орта және ұзақ мерзімді перспективада орта бизнестің орнықтылығын және дамуын арттыруда бюджет саясатының тиімділігін арттыру бойынша ұсыныстар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бизнестің экономикадағы және Қазақстан мен Экономикалық ынтымақтастық және даму ұйымының бірқатар елдерінің мемлекеттік бюджетіндегі рөлі мен орнын талдауға бағытталған зерттеулер және орта бизнестің орнықтылығы мен дамуын арттыруда бюджет саясатының тиімділігін арттыру бойынша ұсыныстар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2016 жылғы 31 тамыздағы № 497 қаулысымен бекiтiлген Нормативтік құқықтық актілердің жобаларына ғылыми сараптама жүргiзу қағидаларына сәйкес Қазақстан Республикасы заң жобаларының ғылыми экономикалық сараптамасын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115 "Қазақстан Республикасы заң жобаларының ғылыми экономикалық сараптамасы"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"е-Статистика" ақпараттық жүйесінің интеграцияланған ақпараттық жүйесінің компоненттерін жаңартуды ескере отырып, ұлттық санақтарды (халық санағы, ауылшаруашылық санағы және т.б.) жүргізуге арналған әмбебап құралды құру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"Ақпараттық-есептеу орталығы" шаруашылық жүргізу құқығындағы республикалық мемлекеттік кәсіпорын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"Статистикалық ақпаратты ұсынуды қамтамасыз ету"</w:t>
            </w:r>
            <w:r>
              <w:br/>
            </w:r>
            <w:r>
              <w:rPr>
                <w:rFonts w:ascii="Times New Roman"/>
                <w:b w:val="false"/>
                <w:i w:val="false"/>
                <w:color w:val="000000"/>
                <w:sz w:val="20"/>
              </w:rPr>
              <w:t>
104 "е-Статистика" интеграцияланған ақпараттық жүйесін дамыту"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шағын және орта бизнес топ-менеджментін оқыту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кәсіпорындарының жоғарғы және орта буындарының басшылары үшін "Назарбаев Университеті" ДБҰ Дьюк Университетімен (АҚШ) бірлесіп, "Бизнестің жол картасы-2020" бизнесті қолдау мен дамытудың мемлекеттік бағдарламасы" Қазақстан Республикасы Үкіметінің 2018 жылғы 25 тамыздағы № 522 қаулысына сәйкес шағын және орта бизнестің топ-менеджментін оқытуды өткізуде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"Бизнестің жол картасы-2020" бизнесті қолдау мен дамытудың мемлекеттік бағдарламасы шеңберінде іс-шараларды іске асыру"</w:t>
            </w:r>
            <w:r>
              <w:br/>
            </w:r>
            <w:r>
              <w:rPr>
                <w:rFonts w:ascii="Times New Roman"/>
                <w:b w:val="false"/>
                <w:i w:val="false"/>
                <w:color w:val="000000"/>
                <w:sz w:val="20"/>
              </w:rPr>
              <w:t>
100 "Кәсіпкерлік әлеуетті сауықтыру және күшейту"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r>
              <w:br/>
            </w:r>
            <w:r>
              <w:rPr>
                <w:rFonts w:ascii="Times New Roman"/>
                <w:b w:val="false"/>
                <w:i w:val="false"/>
                <w:color w:val="000000"/>
                <w:sz w:val="20"/>
              </w:rPr>
              <w:t>
005 "Ішкі көздер есебінен"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95 939 391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ресурстық әлеуетін бағалау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1 879 026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салааралық ғылыми-техникалық ақпараттың мемлекеттік жүйесін құру" республикалық нысаналы ғылыми-техникалық бағдарламасын іске асыру шеңберіндегі зерттеулер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индустриялық-инновациялық даму субъектілерін ғылым мен техниканың шетелдік жетістіктері, озық технологиялары мен өндірістері туралы салааралық ақпаратпен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102 "Қазақстан Республикасының индустриялық дамуы саласындағы зерттеулер"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2020 − 2025 жылдарға арналған мемлекеттік бағдарламасының жобасын әзірлеу бөлігінде экономиканың басым секторларын дамыту саласындағы ақпараттық-сараптамалық зерттеулер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дәуір" өнеркәсібінің қалыптасуына бағытталған Индустриялық-инновациялық дамытудың 2020 − 2025 жылдарға арналған мемлекеттік бағдарлама сының жобасын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 дамыту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102 "Қазақстан Республикасының индустриялық дамуы саласындағы зерттеулер"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салаларында инновацияларды дамыту жөніндегі қызметтер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индустриясы үшін әлемдік деңгейдегі сервистік сегментті құруға арналған құралдар әзірлеу және Индустрия 4.0 саласындағы перспективалық жобалар жөніндегі қызметтер;</w:t>
            </w:r>
            <w:r>
              <w:br/>
            </w:r>
            <w:r>
              <w:rPr>
                <w:rFonts w:ascii="Times New Roman"/>
                <w:b w:val="false"/>
                <w:i w:val="false"/>
                <w:color w:val="000000"/>
                <w:sz w:val="20"/>
              </w:rPr>
              <w:t>
2. Индустриялық жобаларды қаржыландыру үшін жеке (оның ішінде шетелдік) капитал тарту жөніндегі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108 "Өнеркәсіп салаларында инновацияны дамыту"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 мен күтіп ұстауды ұйымдастыру бойынша мемлекеттік қызметтер көрсету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автожолдарды күрделі, орташа және ағымдағы жөндеуді, күтіп ұстауды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100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79 879 556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 қауіпсіздігін қамтамасыз 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және Жайық-Каспий бассейндерінде, Іле өзенінде, Қапшағай су қоймасында және Балқаш көлінде кеме қатынасы ішкі су жолдары учаскелерінде кеме жүрісінің кепілді габариттерін навигациялық жабдық белгілерін қою (ұстау) және күту, түбін тереңдету жұмыстарын, түзету жұмыстарын, түбін тазарту жұмыстарын, арналық іздестіру жұмыстарын, навигациялық жабдық пен құрылғыларын әзірлеу және жөндеу, техникалық флот кемелерін жөндеу, КҚБЖ, кеме қатынасы гидротехникалық құрылғылардың (шлюздер) және техникалық флот кемелерін жаңарту және жаңғырту бойынша іс-шараларын іске асыру арқылы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республикалық мемлекеттік қазыналық кәсіпорны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15 135 332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аумақтарда жерасты және жерүсті коммуникацияларына түгендеу жүргізу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инженерлік коммуникациялар нысандарының (сумен жабдықтау, кәріз, электрмен жабдықтау, байланыс, газбен жабдықтау, жылумен жабдықтау, көше шамдары, жол қозғалысын ұйымдастыру) нақты кеңістіктікте орналасуын және негізгі техникалық сипаттамаларын айқындау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агломерациясын аумақтық дамытудың өңіраралық схемасын түзету (өзектендіру) (Негізгі ережелер әзірлеуге және сараптама жүргізуге)</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агломерациясын аумақтық дамытудың өңіраралық схемасы Алматы агломерациясын ұзақ мерзімді дамытудың қала құрылысы стратегиясы болып табылады және өңір аумақтарын 2050 жылға дейінгі перспективалы қала құрылысын дамытудың жобалық ұсыныстарын қамтиды. Қазақстан Республикасы Үкіметінің 2004 жылғы 9 сәуірдегі № 397 қаулысымен бекітілген Аумақты дамытудың өңіраралық схемаларын әзірлеу және келісу қағидаларына сәйкес аумақтық дамытудың өңіраралық схемасының жобасы Қазақстан Республикасының Үкіметіне енгізгенге дейін кешенді қала құрылысы сараптамасынан өтеді.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инвестициялардың негіздемесін әзірлеу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 технологияларын енгізу, қазақстандық қамтуды қамтамасыз ету.</w:t>
            </w:r>
            <w:r>
              <w:br/>
            </w:r>
            <w:r>
              <w:rPr>
                <w:rFonts w:ascii="Times New Roman"/>
                <w:b w:val="false"/>
                <w:i w:val="false"/>
                <w:color w:val="000000"/>
                <w:sz w:val="20"/>
              </w:rPr>
              <w:t>
Жылумен қамтамасыз етудің сенімділігі мен сапасын арттыру, энергияның тиімділігін арттыру және энергия үнемдеуді, сондай-ақ сумен жабдықтау және су бұру жүйелерін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108 "Өңірлерді дамытудың 2020 жылға дейінгі бағдарламасы шеңберінде тұрғын үй-коммуналдық шаруашылығы саласындағы инвестициялар негіздемесін әзірлеу"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әлеуметтік маңызы бар объектілердің энергия үнемділігі бойынша іс-шаралар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ақпараттық-түсіндіру насихаттау жұмыстарын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115 "Өңірлерді дамытудың 2020 жылға дейінгі бағдарламасы шеңберінде әлеуметтік саладағы және тұрғын үй-коммуналдық шаруашылығы саласындағы объектілерде энергия үнемдеу бойынша іс-шаралар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тапсырысты орындау нысанында жүзеге асырылатын республикалық маңызы бар инвестициялық жобаларды дамытуды ұйымдастыру бойынша мемлекеттік қызметтер көрсету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арқылы жүктерді транзиттік тасымалдау көлемін ұлғайту мақсатында өткізу пункттерін жаңғырту жоспарланып отыр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Мемлекеттiк шекарасы арқылы өткізу пункттерін салу және реконструкциялау"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алдын алу әдістерін жетілдіруге бағытталған өзекті мәселелерді зерттеу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 зерттеу жөніндегі орталық" ШЖҚ РМК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101 "Мемлекеттік аудит және қаржылық бақылау саласындағы зерттеулер"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бірегейлік пен жалпыұлттық бірлікті нығайту саласындағы мемлекеттік саясат</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қағидаттар негізінде қазақстандық бірегейлік пен бірлікті нығайту және дамыту, қоғамдық сананы жаңғырту үдерісіндегі қоғамдық келісім мен жалпыұлттық бірлікті қамтамасыз ету бойынша мемлекеттік саясаттың түрлі аспектілерін жүзеге асыру үшін ғылыми-негізделген практикалық ұсыныстарды жасау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 РМҚК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мен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қабілеттілігін жаһандандыру жағдайында Қазақстанның үш салтты экономикасындағы инновацияларды бағалау үшін цифрлық технологияны енгізу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іске асыру үшін құрылатын ақша мен бағдарламалық құралдардың сапалы теориясы моделін қолдана отырып, өндіріс, жұмыспен қамту, табыс пен баға деңгейлерін бағалаудың жаңа моделін әзірлеу.</w:t>
            </w:r>
            <w:r>
              <w:br/>
            </w:r>
            <w:r>
              <w:rPr>
                <w:rFonts w:ascii="Times New Roman"/>
                <w:b w:val="false"/>
                <w:i w:val="false"/>
                <w:color w:val="000000"/>
                <w:sz w:val="20"/>
              </w:rPr>
              <w:t>
Жаңа тауарлар мен қызметтер өндірісінде пайдаланылатын жергілікті материалдық, қаржылық және еңбек ресурстарының өнімділігін талдау;</w:t>
            </w:r>
            <w:r>
              <w:br/>
            </w:r>
            <w:r>
              <w:rPr>
                <w:rFonts w:ascii="Times New Roman"/>
                <w:b w:val="false"/>
                <w:i w:val="false"/>
                <w:color w:val="000000"/>
                <w:sz w:val="20"/>
              </w:rPr>
              <w:t>
Экономика салаларын дамытудың мультипликаторларын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акционерлік қоғамы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проблемалары, жай-күйі мен перспективалары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шаруашылығындағы ахуалды зерделеу.</w:t>
            </w:r>
            <w:r>
              <w:br/>
            </w:r>
            <w:r>
              <w:rPr>
                <w:rFonts w:ascii="Times New Roman"/>
                <w:b w:val="false"/>
                <w:i w:val="false"/>
                <w:color w:val="000000"/>
                <w:sz w:val="20"/>
              </w:rPr>
              <w:t>
Ауыл шаруашылығының ағымдағы жай-күйін, оның проблемалары мен перспективаларын бағалау.</w:t>
            </w:r>
            <w:r>
              <w:br/>
            </w:r>
            <w:r>
              <w:rPr>
                <w:rFonts w:ascii="Times New Roman"/>
                <w:b w:val="false"/>
                <w:i w:val="false"/>
                <w:color w:val="000000"/>
                <w:sz w:val="20"/>
              </w:rPr>
              <w:t>
Заңнамаға қайшы келетін, ескірген, сыбайлас жемқорлыққа бейім және тиімсіз іске асырылатын құқық нормаларын анықтау, сондай-ақ оларды жетілдіру жөнінде ұсыныстар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жүйесін білікті кадрлармен қамтамасыз 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кадрлармен қамтамасыз ету бөлігінде агроөнеркәсіптік кешен жүйесіндегі ахуалды бағалау.</w:t>
            </w:r>
            <w:r>
              <w:br/>
            </w:r>
            <w:r>
              <w:rPr>
                <w:rFonts w:ascii="Times New Roman"/>
                <w:b w:val="false"/>
                <w:i w:val="false"/>
                <w:color w:val="000000"/>
                <w:sz w:val="20"/>
              </w:rPr>
              <w:t>
Саланың кадрлық қамтамасыз етілуі саласындағы проблемалық сәттерді, оның ішінде тапшылықты (профицитті) анықтау.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тамақ өнімдерінің физикалық және экономикалық қол жетімділігін тұтынушылық бағалау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оның ішінде өңірлік бөліністе азық-түліктің физикалық және экономикалық қолжетімділігін бағалау.</w:t>
            </w:r>
            <w:r>
              <w:br/>
            </w:r>
            <w:r>
              <w:rPr>
                <w:rFonts w:ascii="Times New Roman"/>
                <w:b w:val="false"/>
                <w:i w:val="false"/>
                <w:color w:val="000000"/>
                <w:sz w:val="20"/>
              </w:rPr>
              <w:t>
Халықтың сапалы азық-түлік тауарларына қол жеткізуі қиын өңірлердің және салалардың әлеуетті "тәуекел аймақтарының" себептерін анықтау.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туралы" Қазақстан Республикасының Заңын іске асырудың проблемалық мәселелері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жеткіліксіз тиімділігі негізінде жатқан түйінді факторларды және "Ғылым туралы" Қазақстан Республикасының Заңын іске асырудың проблемалық мәселелерін анықтау.</w:t>
            </w:r>
            <w:r>
              <w:br/>
            </w:r>
            <w:r>
              <w:rPr>
                <w:rFonts w:ascii="Times New Roman"/>
                <w:b w:val="false"/>
                <w:i w:val="false"/>
                <w:color w:val="000000"/>
                <w:sz w:val="20"/>
              </w:rPr>
              <w:t>
Ғылыми қызметтің тиімділігін арттыруға ықпал ететін жолдарды айқындау мен халықаралық және отандық тәжірибені ескере отырып, ғылымды нормативтік реттеуді жетілдіру үшін ұсынымдар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акционерлік қоғамы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Алматы қаласындағы тіркелген контингентіне медициналық көмек</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соның ішінде амбулаториялық-емханалық, стационарлық және (немесе) стационарды алмастырушы көмек көрсету; жыл сайынғы кешенді профилактикалық медициналық қарап тексеру жүргізу, медициналық қызмет көрсетудің мақсатты кешенді бағдарламаларын орындау шеңберінде тіркелген контингентті диспансерлеу; қазіргі заманы медициналық ғылымның жетістіктерін пайдалана отырып, аурулардың даму қаупі факторларын анықтау.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клиникалық аурухана"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101 "Азаматтардың жекелеген санаттарына медициналық көмек көрсету"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3 706 816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техникалық және ақпараттық қамтамасыз ету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форумдарды (конференцияларды) ұйымдастыру, өткізу және техникалық қолдау Қазақстан Республикасы Президенті Іс Басқармасы Медициналық орталығы жүйесінде ғылымның нақты бағыттары туралы және практикалық денсаулықтың, алдыңғы қатарлы инновациялық медициналық технологияларды енгізу мақсатында тәжірибе мен ғылыми - техникалық бағдарламалардың нәтижелерін тарату; ұйымдастыру, өткізу және техникалық қолдау көрсету медицина қызметкелерінің біліктілігін арттыру отандық жетекші мамандардың және шетелдік білім беру, ғылыми орталықтардың, оның ішінде қашықтан ("телеоқыту"), басқару құралын енгізу Қазақстан Республикасы Президенті Іс Басқармасы және оған қарасты ұйымдарға семинар түрінде; ғылыми-тәжірибелі "Қазақстан Республикасы Президенті Іс Басқармасы Медициналық орталығы жаршысы" басылымын ұйымдастыру; Қазақстан Республикасы Президенті Іс Басқармасы Медициналық орталығы Дайджест басылымын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102 "Медициналық ұйымдарды техникалық және ақпараттық қамтамасыз ету"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