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106d" w14:textId="ac01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жылы қазақ халқының ұлы ақыны, ағартушы Абай Құнанбайұлының 175 жылдық мерейтойын дайындау және өткізу жөніндегі мемлекеттік комиссия туралы" Қазақстан Республикасы Үкіметінің 2019 жылғы 25 маусымдағы № 438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қазандағы № 795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жылы қазақ халқының ұлы ақыны, ағартушы Абай Құнанбайұлының 175 жылдық мерейтойын дайындау және өткізу жөніндегі мемлекеттік комиссия туралы" Қазақстан Республикасы Үкіметінің 2019 жылғы 25 маусымдағы  № 438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