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f342" w14:textId="1ddf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23 қазандағы № 791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"Экономиканың стратегиялық маңызы бар салаларының өздерiне қатысты меншiктiң мемлекеттiк мониторингi жүзеге асырылатын объектілерiнiң тiзбесiн бекiту туралы" Қазақстан Республикасы Үкіметінің 2004 жылғы 30 шілдедегі № 810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28, 377-құжат):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экономиканың стратегиялық маңызы бар салаларының өздерiне қатысты меншiктiң мемлекеттiк мониторингi жүзеге асырылатын объектілерiнiң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"Отын-энергетикалық пайдалы қазбаларды (көмірді, мұнайды, газды, уранды) және металл кеніштерін өндіру және қайта өңдеу" деген бөлімде: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"МұнайТас" Солтүстік-Батыс құбыр компаниясы" ЖШС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Үкіметінің 2008 жылғы 30 маусымдағы № 651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тізбелерінде есепте, оларды бекіту "Қазақстан Республикасының ұлттық қауіпсіздігі туралы" 2012 жылғы 6 қаңтардағы Қазақстан Республикасының Заңына сәйкес көзделген.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43-жол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"МұнайТас" Солтүстік-Батыс құбыр компаниясы" ЖШС қатысу үлесінің 51 %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 тізбесінде: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26-жол мынадай редакцияда жазылсын: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"МұнайТас" Солтүстік-Батыс құбыр компаниясы" ЖШС қатысу үлесінің 49 %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3. Күші жойылды - ҚР Үкіметінің 31.12.2024 </w:t>
      </w:r>
      <w:r>
        <w:rPr>
          <w:rFonts w:ascii="Times New Roman"/>
          <w:b w:val="false"/>
          <w:i w:val="false"/>
          <w:color w:val="ff0000"/>
          <w:sz w:val="28"/>
        </w:rPr>
        <w:t>№ 1146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кейін, бірақ ерте дегенде 01.01.2025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қаулысымен.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