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638e" w14:textId="ac46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– 2019, 2019 – 2020, 2020 – 2021 оқу жылдарына арналған мемлекеттік білім беру тапсырысын бекіту туралы" Қазақстан Республикасы Үкіметінің 2018 жылғы 16 сәуірдегі № 199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23 қазандағы № 790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– 2019, 2019 – 2020, 2020 – 2021 оқу жылдарына арналған мемлекеттік білім беру тапсырысын бекіту туралы" Қазақстан Республикасы Үкіметінің 2018 жылғы 16 сәуірдегі № 199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19, 105-құжат)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оқу орнынан кейінгі білімі бар мамандар даярлауға 2018 – 2019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министрлігінің білім беру ұйымдарында магистратураға (Қазақстан-Фин ғылыми-педагогикалық магистратурасына) қабылдау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8"/>
        <w:gridCol w:w="1561"/>
        <w:gridCol w:w="4075"/>
        <w:gridCol w:w="4076"/>
      </w:tblGrid>
      <w:tr>
        <w:trPr>
          <w:trHeight w:val="30" w:hRule="atLeast"/>
        </w:trPr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947,25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2361,2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бөлім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министрлігінің білім беру ұйымдарында магистратураға (Қазақстан-Фин ғылыми-педагогикалық магистратурасына) қабылдау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8"/>
        <w:gridCol w:w="1561"/>
        <w:gridCol w:w="4075"/>
        <w:gridCol w:w="4076"/>
      </w:tblGrid>
      <w:tr>
        <w:trPr>
          <w:trHeight w:val="30" w:hRule="atLeast"/>
        </w:trPr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947,25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4495,7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білімі бар мамандар даярлауға 2019 – 2020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5"/>
        <w:gridCol w:w="1433"/>
        <w:gridCol w:w="1309"/>
        <w:gridCol w:w="1557"/>
        <w:gridCol w:w="1309"/>
        <w:gridCol w:w="1309"/>
        <w:gridCol w:w="1310"/>
        <w:gridCol w:w="1558"/>
      </w:tblGrid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ЖОО-да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Университетінде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ақпараттық технологиялар университетінде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Қазақстан-Британ техникалық университетінде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академиясында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ЖОО-да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дайындықты күшейту үшін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Жаратылыстану ғылымдары, математика және статистика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Түркия Республикасынан, басқа да түркітілдес республикалардан студенттерді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 азаматтарын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студенттерді, оның ішінде шетелдік азаматтарды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 даярлық бөлімдерінің тыңдаушыларын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"Назарбаев Университеті" ДБҰ даярлық бөлімінде тыңдаушыларды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жоғары оқу орындарының даярлық бөлімінде Қазақстан Республикасының азаматтары болып табылмайтын ұлты қазақ тұлғаларды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дайындығының деңгейін арттыру үшін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Түрік Республикасынан, басқа түркітілдес республикалардан келген тыңдаушыларды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шетелден келген азаматтарды даярлық бөлімінде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мынадай редакцияда жазылсын: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775"/>
        <w:gridCol w:w="1477"/>
        <w:gridCol w:w="842"/>
        <w:gridCol w:w="1467"/>
        <w:gridCol w:w="1467"/>
        <w:gridCol w:w="2188"/>
        <w:gridCol w:w="1343"/>
        <w:gridCol w:w="1468"/>
      </w:tblGrid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 / 1 студентті оқытуға жұмсалатын 1 (бір) кредиттің шығысы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ЖОО-да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Университетінде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ақпараттық технологиялар университетінде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Қазақстан-Британ техникалық университетінде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Astana IT University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академиясында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ЖОО-да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 /7 388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дайындықты күшейту үшін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 /7 388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 /6 197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Жаратылыстану ғылымдары, математика және статистика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 /5 823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 /7 388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Түркия Республикасынан, басқа да түркітілдес республикалардан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 /5 747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 азаматтарын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344,8/ 5 747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студенттерді, оның ішінде шетелдік азаматтарды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 даярлық бөлімдерінің тыңдаушыларын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"Назарбаев Университеті" ДБҰ даярлық бөлімінде тыңдаушыларды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жоғары оқу орындарының даярлық бөлімінде Қазақстан Республикасының азаматтары болып табылмайтын ұлты қазақ тұлғаларды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дайындығының деңгейін арттыру үшін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Түрік Республикасынан, басқа түркітілдес республикалардан келген тыңдаушыларды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шетелден келген азаматтарды даярлық бөлімінде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оқу орнынан кейінгі білімі бар мамандар даярлауға 2019 - 2020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"Магистратураға қабылдау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3"/>
        <w:gridCol w:w="2908"/>
        <w:gridCol w:w="3251"/>
        <w:gridCol w:w="2658"/>
      </w:tblGrid>
      <w:tr>
        <w:trPr>
          <w:trHeight w:val="30" w:hRule="atLeast"/>
        </w:trPr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ЖОО, Қазақстан-Британ техникалық университеті, Халықаралық ақпараттық технологиялар университеті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магистратура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ДБҰ, оның ішінде шетел азаматтарын оқыту үшін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7764,4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бөлім мынадай редакцияда жазылсын: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"Магистратураға қабылдау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0"/>
        <w:gridCol w:w="1486"/>
        <w:gridCol w:w="6249"/>
        <w:gridCol w:w="2785"/>
      </w:tblGrid>
      <w:tr>
        <w:trPr>
          <w:trHeight w:val="30" w:hRule="atLeast"/>
        </w:trPr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 / 1 магистрантты оқытуға жұмсалатын 1 (бір) кредиттің шығысы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ЖОО, Қазақстан-Британ техникалық университеті, Халықаралық ақпараттық технологиялар университеті, Astana IT University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/10 772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/6 600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магистратура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/10 772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/6 600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ДБҰ, оның ішінде шетел азаматтарын оқыту үшін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7764,4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министрлігінің білім беру ұйымдарында магистратураға қабылдау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7"/>
        <w:gridCol w:w="2456"/>
        <w:gridCol w:w="3423"/>
        <w:gridCol w:w="3424"/>
      </w:tblGrid>
      <w:tr>
        <w:trPr>
          <w:trHeight w:val="30" w:hRule="atLeast"/>
        </w:trPr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бөлім мынадай редакцияда жазылсын: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Денсаулық сақтау министрлігінің білім беру ұйымдарында магистратураға қабылдау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7"/>
        <w:gridCol w:w="2456"/>
        <w:gridCol w:w="3423"/>
        <w:gridCol w:w="3424"/>
      </w:tblGrid>
      <w:tr>
        <w:trPr>
          <w:trHeight w:val="30" w:hRule="atLeast"/>
        </w:trPr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Білім және ғылым министрлігі болып табылатын білім беру ұйымдарында PhD докторантурасына қабылдау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7"/>
        <w:gridCol w:w="3836"/>
        <w:gridCol w:w="5717"/>
      </w:tblGrid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8543,2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бөлім мынадай редакцияда жазылсын: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Білім және ғылым министрлігі болып табылатын білім беру ұйымдарында PhD докторантурасына қабылдау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2258"/>
        <w:gridCol w:w="8425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 / 1 білім алушыны оқытуға жұмсалатын 1 (бір) кредиттің шығысы (теңге)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/21 783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8543,2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білімі бар мамандар даярлауға 2020 – 2021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5"/>
        <w:gridCol w:w="1433"/>
        <w:gridCol w:w="1309"/>
        <w:gridCol w:w="1557"/>
        <w:gridCol w:w="1309"/>
        <w:gridCol w:w="1309"/>
        <w:gridCol w:w="1310"/>
        <w:gridCol w:w="1558"/>
      </w:tblGrid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ЖОО-да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Университетінде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ақпараттық технологиялар университетінде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Қазақстан-Британ техникалық университетінде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академиясында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ЖОО-да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дайындықты күшейту үшін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Жаратылыстану ғылымдары, математика және статистика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Түркия Республикасынан, басқа да түркітілдес республикалардан студенттерді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 азаматтарын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1714,1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"Восход"филиалында студенттерді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студенттерді, оның ішінде шетелдік азаматтарды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ЖОО-ның даярлық бөлімдерінің тыңдаушыларын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"Назарбаев Университеті" ДБҰ даярлық бөлімінде тыңдаушыларды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ЖОО-ның даярлық бөлімінде Қазақстан Республикасының азаматтары болып табылмайтын ұлты қазақ тұлғаларды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дайындығының деңгейін арттыру үшін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Түрік Республикасынан, басқа түркітілдес республикалардан келген тыңдаушыларды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шетелден келген азаматтарды даярлық бөлімде оқытуға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мынадай редакцияда жазылсын: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775"/>
        <w:gridCol w:w="1477"/>
        <w:gridCol w:w="842"/>
        <w:gridCol w:w="1467"/>
        <w:gridCol w:w="1467"/>
        <w:gridCol w:w="2188"/>
        <w:gridCol w:w="1343"/>
        <w:gridCol w:w="1468"/>
      </w:tblGrid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 / 1 студентті оқытуға жұмсалатын 1 (бір) кредиттің шығысы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ЖОО-да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Университетінде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ақпараттық технологиялар университетінде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Қазақстан-Британ техникалық университетінде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Astana IT University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академиясында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ЖОО-да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 /7 388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дайындықты күшейту үшін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 /7 388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 /6 197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Жаратылыстану ғылымдары, математика және статистика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/10 597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 /5 823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 /7 388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Түркия Республикасынан, басқа да түркітілдес республикалардан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 /10 597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 /5 747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 азаматтарын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344,8/ 5 747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студенттерді, оның ішінде шетелдік азаматтарды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ЖОО-ның даярлық бөлімдерінің тыңдаушыларын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"Назарбаев Университеті" ДБҰ даярлық бөлімінде тыңдаушыларды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ЖОО-ның даярлық бөлімінде Қазақстан Республикасының азаматтары болып табылмайтын ұлты қазақ тұлғаларды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дайындығының деңгейін арттыру үшін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Түрік Республикасынан, басқа түркітілдес республикалардан келген тыңдаушыларды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шетелден келген азаматтарды даярлық бөлімде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 /5 715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оқу орнынан кейінгі білімі бар мамандар даярлауға 2020 - 2021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"Магистратураға қабылдау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3"/>
        <w:gridCol w:w="2908"/>
        <w:gridCol w:w="3251"/>
        <w:gridCol w:w="2658"/>
      </w:tblGrid>
      <w:tr>
        <w:trPr>
          <w:trHeight w:val="30" w:hRule="atLeast"/>
        </w:trPr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ЖОО, Қазақстан-Британ техникалық университеті, Халықаралық ақпараттық технологиялар университеті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магистратура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1809,7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ДБҰ, оның ішінде шетел азаматтарын оқыту үшін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7764,4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бөлім мынадай редакцияда жазылсын: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"Магистратураға қабылдау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0"/>
        <w:gridCol w:w="1486"/>
        <w:gridCol w:w="6249"/>
        <w:gridCol w:w="2785"/>
      </w:tblGrid>
      <w:tr>
        <w:trPr>
          <w:trHeight w:val="30" w:hRule="atLeast"/>
        </w:trPr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 / 1 магистрантты оқытуға жұмсалатын 1 (бір) кредиттің шығысы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ЖОО, Қазақстан-Британ техникалық университеті, Халықаралық ақпараттық технологиялар университеті, Astana IT University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/10 772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/6 600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магистратура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/10 772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/6 600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1809,7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ДБҰ, оның ішінде шетел азаматтарын оқыту үшін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7764,4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";</w:t>
            </w:r>
          </w:p>
        </w:tc>
      </w:tr>
    </w:tbl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Білім және ғылым министрлігі болып табылатын білім беру ұйымдарында PhD докторантурасына қабылдау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7"/>
        <w:gridCol w:w="3836"/>
        <w:gridCol w:w="5717"/>
      </w:tblGrid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8543,2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бөлім мынадай редакцияда жазылсын: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Білім және ғылым министрлігі болып табылатын білім беру ұйымдарында PhD докторантурасына қабылдау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2258"/>
        <w:gridCol w:w="8425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 / 1 білім алушыны оқытуға жұмсалатын 1 (бір) кредиттің шығысы (теңге)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 /21 783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8543,2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1-тармағының 2019 жылғы 1 қаңтардан бастап қолданысқа енгізілетін алтыншы абзацын қоспағанда, осы қаулы алғашқы ресми жарияланған күнінен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