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34b" w14:textId="694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"Kazakhstan Investment Development Fund (KIDF) Management Company" Ltd." компаниясының директорлар кеңесі құрамының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қазандағы № 776 қаулысы. Күші жойылды - Қазақстан Республикасы Үкіметінің 2023 жылғы 18 мамырдағы № 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18.05.2023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"Астана" халықаралық қаржы орталығының әкімшілігі" акционерлік қоғамына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"Kazakhstan Investment Development Fund (KIDF) Management Company" Ltd." компаниясының директорлар кеңесінің құрамына Қазақстан Республикасының Сыртқы істер министрі – Мұхтар Бескенұлы Тілеубердіні сайлау;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Бейбіт Бәкірұлы Атамқұловты шығару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