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bc91" w14:textId="ca8b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17 қазандағы № 772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5-бабының 7)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17 қазандағы</w:t>
            </w:r>
            <w:r>
              <w:br/>
            </w:r>
            <w:r>
              <w:rPr>
                <w:rFonts w:ascii="Times New Roman"/>
                <w:b w:val="false"/>
                <w:i w:val="false"/>
                <w:color w:val="000000"/>
                <w:sz w:val="20"/>
              </w:rPr>
              <w:t>№ 772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 (бұдан әрі – Қағидалар) мемлекеттік қорғаныстық тапсырыс шеңберінде әскери және қосарланған мақсаттағы (қолданыстағы) тауарларға (өнімдерге), әскери мақсаттағы жұмыстар мен әскери мақсаттағы көрсетілетін қызметтерге (бұдан әрі – қорғаныстық тапсырыс өнімі) баға белгілеу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Қағидаларды қорғаныстық тапсырыс өнімінің бағасын есептеу үшін мемлекеттік қорғаныстық тапсырысты орындаушылар (бұдан әрі – орындаушы) қолданады.</w:t>
      </w:r>
    </w:p>
    <w:bookmarkEnd w:id="6"/>
    <w:bookmarkStart w:name="z9" w:id="7"/>
    <w:p>
      <w:pPr>
        <w:spacing w:after="0"/>
        <w:ind w:left="0"/>
        <w:jc w:val="both"/>
      </w:pPr>
      <w:r>
        <w:rPr>
          <w:rFonts w:ascii="Times New Roman"/>
          <w:b w:val="false"/>
          <w:i w:val="false"/>
          <w:color w:val="000000"/>
          <w:sz w:val="28"/>
        </w:rPr>
        <w:t>
      3. Осы Қағидаларда мынадай ұғымдар мен анықтамалар қолданылады:</w:t>
      </w:r>
    </w:p>
    <w:bookmarkEnd w:id="7"/>
    <w:bookmarkStart w:name="z10" w:id="8"/>
    <w:p>
      <w:pPr>
        <w:spacing w:after="0"/>
        <w:ind w:left="0"/>
        <w:jc w:val="both"/>
      </w:pPr>
      <w:r>
        <w:rPr>
          <w:rFonts w:ascii="Times New Roman"/>
          <w:b w:val="false"/>
          <w:i w:val="false"/>
          <w:color w:val="000000"/>
          <w:sz w:val="28"/>
        </w:rPr>
        <w:t>
      1) арнайы шығыстар – нысаналы мақсаттағы арнайы құралдар мен керек-жарақтарды жасауды, сатып алуды және жөндеуді, арнайы сынақтарды, сараптамаларды, қорғаныстық тапсырыс өнімінің жаңа түрін шығару, сондай-ақ игеру кезіндегі зерттеулер мен тәжірибелерді қамтитын шығыстар;</w:t>
      </w:r>
    </w:p>
    <w:bookmarkEnd w:id="8"/>
    <w:bookmarkStart w:name="z11" w:id="9"/>
    <w:p>
      <w:pPr>
        <w:spacing w:after="0"/>
        <w:ind w:left="0"/>
        <w:jc w:val="both"/>
      </w:pPr>
      <w:r>
        <w:rPr>
          <w:rFonts w:ascii="Times New Roman"/>
          <w:b w:val="false"/>
          <w:i w:val="false"/>
          <w:color w:val="000000"/>
          <w:sz w:val="28"/>
        </w:rPr>
        <w:t>
      2) баға – тауар құнының ақшалай мәні (тауар құнының негізіне ұйымдардың тиімді қызметі үшін қажетті таза кірісті ескере отырып, өнімді өндіруге және өткізуге арналған шығындар, сондай-ақ бюджетке төленетін төлемдер жатады);</w:t>
      </w:r>
    </w:p>
    <w:bookmarkEnd w:id="9"/>
    <w:bookmarkStart w:name="z12" w:id="10"/>
    <w:p>
      <w:pPr>
        <w:spacing w:after="0"/>
        <w:ind w:left="0"/>
        <w:jc w:val="both"/>
      </w:pPr>
      <w:r>
        <w:rPr>
          <w:rFonts w:ascii="Times New Roman"/>
          <w:b w:val="false"/>
          <w:i w:val="false"/>
          <w:color w:val="000000"/>
          <w:sz w:val="28"/>
        </w:rPr>
        <w:t>
      3) бөлу базасы – жанама шығыстарды бөлу үшін пайдаланылатын көрсеткіш (статистикалық, қаржылық, сандық);</w:t>
      </w:r>
    </w:p>
    <w:bookmarkEnd w:id="10"/>
    <w:bookmarkStart w:name="z13" w:id="11"/>
    <w:p>
      <w:pPr>
        <w:spacing w:after="0"/>
        <w:ind w:left="0"/>
        <w:jc w:val="both"/>
      </w:pPr>
      <w:r>
        <w:rPr>
          <w:rFonts w:ascii="Times New Roman"/>
          <w:b w:val="false"/>
          <w:i w:val="false"/>
          <w:color w:val="000000"/>
          <w:sz w:val="28"/>
        </w:rPr>
        <w:t>
      4) құрастыру – бөлшектерді біріктіруден тұратын өндірістік процестің бір бөлігі;</w:t>
      </w:r>
    </w:p>
    <w:bookmarkEnd w:id="11"/>
    <w:bookmarkStart w:name="z14" w:id="12"/>
    <w:p>
      <w:pPr>
        <w:spacing w:after="0"/>
        <w:ind w:left="0"/>
        <w:jc w:val="both"/>
      </w:pPr>
      <w:r>
        <w:rPr>
          <w:rFonts w:ascii="Times New Roman"/>
          <w:b w:val="false"/>
          <w:i w:val="false"/>
          <w:color w:val="000000"/>
          <w:sz w:val="28"/>
        </w:rPr>
        <w:t>
      5) ғылыми-зерттеу жұмысы – бар білімді арттыру және жаңа білім алу, ғылыми гипотезаларды тексеру, табиғат пен қоғамның даму заңдылықтарын белгілеу, жобаларды ғылыми жинақтау, ғылыми негіздеу мақсатында ғылыми ізденіспен, зерттеулер, эксперименттер жүргізумен байланысты жұмыс;</w:t>
      </w:r>
    </w:p>
    <w:bookmarkEnd w:id="12"/>
    <w:bookmarkStart w:name="z15" w:id="13"/>
    <w:p>
      <w:pPr>
        <w:spacing w:after="0"/>
        <w:ind w:left="0"/>
        <w:jc w:val="both"/>
      </w:pPr>
      <w:r>
        <w:rPr>
          <w:rFonts w:ascii="Times New Roman"/>
          <w:b w:val="false"/>
          <w:i w:val="false"/>
          <w:color w:val="000000"/>
          <w:sz w:val="28"/>
        </w:rPr>
        <w:t>
      6) ғылыми-техникалық өнім – келісімшарт (шарт) талаптарына сәйкес аяқталған, тапсырыс беруші қабылдаған келісімшарт (шарт) бағалары бойынша іске асырылатын ғылыми-зерттеу, жобалық, конструкторлық, технологиялық жұмыстардың нәтижесі;</w:t>
      </w:r>
    </w:p>
    <w:bookmarkEnd w:id="13"/>
    <w:bookmarkStart w:name="z16" w:id="14"/>
    <w:p>
      <w:pPr>
        <w:spacing w:after="0"/>
        <w:ind w:left="0"/>
        <w:jc w:val="both"/>
      </w:pPr>
      <w:r>
        <w:rPr>
          <w:rFonts w:ascii="Times New Roman"/>
          <w:b w:val="false"/>
          <w:i w:val="false"/>
          <w:color w:val="000000"/>
          <w:sz w:val="28"/>
        </w:rPr>
        <w:t>
      7) жалпы және әкімшілік шығыстар – әкімшілік мақсаттағы жалпы шаруашылық шығыстармен байланысты шығыстар;</w:t>
      </w:r>
    </w:p>
    <w:bookmarkEnd w:id="14"/>
    <w:bookmarkStart w:name="z17" w:id="15"/>
    <w:p>
      <w:pPr>
        <w:spacing w:after="0"/>
        <w:ind w:left="0"/>
        <w:jc w:val="both"/>
      </w:pPr>
      <w:r>
        <w:rPr>
          <w:rFonts w:ascii="Times New Roman"/>
          <w:b w:val="false"/>
          <w:i w:val="false"/>
          <w:color w:val="000000"/>
          <w:sz w:val="28"/>
        </w:rPr>
        <w:t>
      8) жанама шығыстар – ұйымдар өндіретін өнімнің (көрсететін қызметтердің, ұсынатын жұмыстардың) құнына тікелей жатқызылмайтын шығыстар (жанама шығыстарға үстеме шығыстар, сату бойынша шығыстар, жалпы және әкімшілік шығыстар, қаржылық шығыстар жатады);</w:t>
      </w:r>
    </w:p>
    <w:bookmarkEnd w:id="15"/>
    <w:bookmarkStart w:name="z18" w:id="16"/>
    <w:p>
      <w:pPr>
        <w:spacing w:after="0"/>
        <w:ind w:left="0"/>
        <w:jc w:val="both"/>
      </w:pPr>
      <w:r>
        <w:rPr>
          <w:rFonts w:ascii="Times New Roman"/>
          <w:b w:val="false"/>
          <w:i w:val="false"/>
          <w:color w:val="000000"/>
          <w:sz w:val="28"/>
        </w:rPr>
        <w:t>
      9) жоспарлы калькуляция – пайданың және қосылған құн салығының (бұдан әрі – ҚҚС) жол берілетін деңгейін ескере отырып, жоспарлы кезеңге қорғаныстық тапсырыс өнімі бірлігінің құнын айқындайтын ақшалай түрдегі шығыстардың экономикалық (бухгалтерлік) есеп-қисабы;</w:t>
      </w:r>
    </w:p>
    <w:bookmarkEnd w:id="16"/>
    <w:bookmarkStart w:name="z206" w:id="17"/>
    <w:p>
      <w:pPr>
        <w:spacing w:after="0"/>
        <w:ind w:left="0"/>
        <w:jc w:val="both"/>
      </w:pPr>
      <w:r>
        <w:rPr>
          <w:rFonts w:ascii="Times New Roman"/>
          <w:b w:val="false"/>
          <w:i w:val="false"/>
          <w:color w:val="000000"/>
          <w:sz w:val="28"/>
        </w:rPr>
        <w:t>
      9-1) комиссиялық сыйақы – өткізілетін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(бұдан әрі – қорғаныстық тапсырыс өнімінің импорты) бағасында монополияға қарсы орган ескеретін, шығыстарды жабу үшін уәкілетті ұйым пайыздық қатынаста бөлетін шығыстар жиынтығы;</w:t>
      </w:r>
    </w:p>
    <w:bookmarkEnd w:id="17"/>
    <w:bookmarkStart w:name="z19" w:id="18"/>
    <w:p>
      <w:pPr>
        <w:spacing w:after="0"/>
        <w:ind w:left="0"/>
        <w:jc w:val="both"/>
      </w:pPr>
      <w:r>
        <w:rPr>
          <w:rFonts w:ascii="Times New Roman"/>
          <w:b w:val="false"/>
          <w:i w:val="false"/>
          <w:color w:val="000000"/>
          <w:sz w:val="28"/>
        </w:rPr>
        <w:t>
      10) көлік-дайындау шығыстары – ұйымның материалдарды, қосалқы бөлшектерді, жинақтаушы бұйымдарды, жартылай фабрикаттарды, негізгі және қосалқы материалдарды, шикізатты дайындаумен және оларды ұйымға жеткізу процесімен тікелей байланысты шығыстары;</w:t>
      </w:r>
    </w:p>
    <w:bookmarkEnd w:id="18"/>
    <w:bookmarkStart w:name="z20" w:id="19"/>
    <w:p>
      <w:pPr>
        <w:spacing w:after="0"/>
        <w:ind w:left="0"/>
        <w:jc w:val="both"/>
      </w:pPr>
      <w:r>
        <w:rPr>
          <w:rFonts w:ascii="Times New Roman"/>
          <w:b w:val="false"/>
          <w:i w:val="false"/>
          <w:color w:val="000000"/>
          <w:sz w:val="28"/>
        </w:rPr>
        <w:t>
      11) қайтарымсыз қалдықтар – техниканың осы күйінде пайдалануға болмайтын және технологиялық шығындарға жататын, оның ішінде жанған, кеуіп кеткен, азайған қалдықтар;</w:t>
      </w:r>
    </w:p>
    <w:bookmarkEnd w:id="19"/>
    <w:bookmarkStart w:name="z21" w:id="20"/>
    <w:p>
      <w:pPr>
        <w:spacing w:after="0"/>
        <w:ind w:left="0"/>
        <w:jc w:val="both"/>
      </w:pPr>
      <w:r>
        <w:rPr>
          <w:rFonts w:ascii="Times New Roman"/>
          <w:b w:val="false"/>
          <w:i w:val="false"/>
          <w:color w:val="000000"/>
          <w:sz w:val="28"/>
        </w:rPr>
        <w:t>
      12) қайтарымды қалдықтар – бастапқы материалды дайын өнімге қайта өңдеу процесінде пайда болған, белгіленген технологияға сәйкес негізгі өндірістің басқа бұйымдарын немесе бөлшектерін дайындау үшін толыққанды материал ретінде қолданылатын бастапқы материал ретінде тұтынушылық қасиетін толық немесе ішінара жоғалтқан (химиялық немесе физикалық қасиеттерін, оның ішінде толыққандылығын, конфигурациясын), шикізаттың, материалдың немесе жартылай фабрикаттардың қалдықтары;</w:t>
      </w:r>
    </w:p>
    <w:bookmarkEnd w:id="20"/>
    <w:bookmarkStart w:name="z22" w:id="21"/>
    <w:p>
      <w:pPr>
        <w:spacing w:after="0"/>
        <w:ind w:left="0"/>
        <w:jc w:val="both"/>
      </w:pPr>
      <w:r>
        <w:rPr>
          <w:rFonts w:ascii="Times New Roman"/>
          <w:b w:val="false"/>
          <w:i w:val="false"/>
          <w:color w:val="000000"/>
          <w:sz w:val="28"/>
        </w:rPr>
        <w:t>
      13) қаржылық шығыстар – қорғаныс өнеркәсібі кешені өнімін дамытуға, игеруге және шығаруға бағытталған инвестициялық жобаларды іске асыру, өндірісті жаңғырту мақсатында тартылған қарыздар бойынша пайыздарды төлеуге арналған шығыстар;</w:t>
      </w:r>
    </w:p>
    <w:bookmarkEnd w:id="21"/>
    <w:bookmarkStart w:name="z207" w:id="22"/>
    <w:p>
      <w:pPr>
        <w:spacing w:after="0"/>
        <w:ind w:left="0"/>
        <w:jc w:val="both"/>
      </w:pPr>
      <w:r>
        <w:rPr>
          <w:rFonts w:ascii="Times New Roman"/>
          <w:b w:val="false"/>
          <w:i w:val="false"/>
          <w:color w:val="000000"/>
          <w:sz w:val="28"/>
        </w:rPr>
        <w:t>
      13-1) мемлекеттік қорғаныстық тапсырыс саласындағы уәкілетті орган (бұдан әрі – уәкілетті орган) – мемлекеттік қорғаныстық тапсырыс саласында басшылықты және салааралық үйлестіруді жүзеге асыратын мемлекеттік орган;</w:t>
      </w:r>
    </w:p>
    <w:bookmarkEnd w:id="22"/>
    <w:bookmarkStart w:name="z23" w:id="23"/>
    <w:p>
      <w:pPr>
        <w:spacing w:after="0"/>
        <w:ind w:left="0"/>
        <w:jc w:val="both"/>
      </w:pPr>
      <w:r>
        <w:rPr>
          <w:rFonts w:ascii="Times New Roman"/>
          <w:b w:val="false"/>
          <w:i w:val="false"/>
          <w:color w:val="000000"/>
          <w:sz w:val="28"/>
        </w:rPr>
        <w:t>
      14) материалдық шығындар – ұйымның дайын өнімді шығару үшін шикізат, материалдар, қосалқы бөлшектер, жинақтаушы бұйымдар және жартылай фабрикаттар сатып алу бойынша шығыстары;</w:t>
      </w:r>
    </w:p>
    <w:bookmarkEnd w:id="23"/>
    <w:bookmarkStart w:name="z24" w:id="24"/>
    <w:p>
      <w:pPr>
        <w:spacing w:after="0"/>
        <w:ind w:left="0"/>
        <w:jc w:val="both"/>
      </w:pPr>
      <w:r>
        <w:rPr>
          <w:rFonts w:ascii="Times New Roman"/>
          <w:b w:val="false"/>
          <w:i w:val="false"/>
          <w:color w:val="000000"/>
          <w:sz w:val="28"/>
        </w:rPr>
        <w:t>
      15) өндірістік құн – тікелей және үстеме шығыстардан тұратын қорғаныстық тапсырыс өнімін өндірумен байланысты шығындар жиынтығы;</w:t>
      </w:r>
    </w:p>
    <w:bookmarkEnd w:id="24"/>
    <w:bookmarkStart w:name="z25" w:id="25"/>
    <w:p>
      <w:pPr>
        <w:spacing w:after="0"/>
        <w:ind w:left="0"/>
        <w:jc w:val="both"/>
      </w:pPr>
      <w:r>
        <w:rPr>
          <w:rFonts w:ascii="Times New Roman"/>
          <w:b w:val="false"/>
          <w:i w:val="false"/>
          <w:color w:val="000000"/>
          <w:sz w:val="28"/>
        </w:rPr>
        <w:t>
      16) өткізу жөніндегі шығыстар – тиеу-түсіру жұмыстарын қоса алғанда, қорғаныстық тапсырыс өнімін өткізу, тасымалдау, буып-түю және жеткізу процесімен байланысты шығыстар;</w:t>
      </w:r>
    </w:p>
    <w:bookmarkEnd w:id="25"/>
    <w:bookmarkStart w:name="z26" w:id="26"/>
    <w:p>
      <w:pPr>
        <w:spacing w:after="0"/>
        <w:ind w:left="0"/>
        <w:jc w:val="both"/>
      </w:pPr>
      <w:r>
        <w:rPr>
          <w:rFonts w:ascii="Times New Roman"/>
          <w:b w:val="false"/>
          <w:i w:val="false"/>
          <w:color w:val="000000"/>
          <w:sz w:val="28"/>
        </w:rPr>
        <w:t>
      17) пайданың жол берілетін деңгейі – орындаушы өндірісті дамыту, тиімді жұмыс істеу және өткізілетін қорғаныстық тапсырыс өнімінің сапасын арттыру үшін алатын қорғаныстық тапсырыс өнімі бағасының құрамына кіретін пайда;</w:t>
      </w:r>
    </w:p>
    <w:bookmarkEnd w:id="26"/>
    <w:bookmarkStart w:name="z27" w:id="27"/>
    <w:p>
      <w:pPr>
        <w:spacing w:after="0"/>
        <w:ind w:left="0"/>
        <w:jc w:val="both"/>
      </w:pPr>
      <w:r>
        <w:rPr>
          <w:rFonts w:ascii="Times New Roman"/>
          <w:b w:val="false"/>
          <w:i w:val="false"/>
          <w:color w:val="000000"/>
          <w:sz w:val="28"/>
        </w:rPr>
        <w:t>
      18) тәжірибелік-конструкторлық жұмыстар – өнімді жасау немесе жаңғырту, тәжірибелік үлгілерге конструкторлық және технологиялық құжаттаманы әзірлеу, тәжірибелік үлгілер мен пайдалы модельдерді жасау және сынау кезінде орындалатын жұмыстар кешені;</w:t>
      </w:r>
    </w:p>
    <w:bookmarkEnd w:id="27"/>
    <w:bookmarkStart w:name="z28" w:id="28"/>
    <w:p>
      <w:pPr>
        <w:spacing w:after="0"/>
        <w:ind w:left="0"/>
        <w:jc w:val="both"/>
      </w:pPr>
      <w:r>
        <w:rPr>
          <w:rFonts w:ascii="Times New Roman"/>
          <w:b w:val="false"/>
          <w:i w:val="false"/>
          <w:color w:val="000000"/>
          <w:sz w:val="28"/>
        </w:rPr>
        <w:t>
      19) толық құн – өндірістік құнды, жалпы және әкімшілік шығыстарды және өткізу бойынша шығыстарды, қаржылық шығыстарды қамтитын жалпы сома;</w:t>
      </w:r>
    </w:p>
    <w:bookmarkEnd w:id="28"/>
    <w:bookmarkStart w:name="z29" w:id="29"/>
    <w:p>
      <w:pPr>
        <w:spacing w:after="0"/>
        <w:ind w:left="0"/>
        <w:jc w:val="both"/>
      </w:pPr>
      <w:r>
        <w:rPr>
          <w:rFonts w:ascii="Times New Roman"/>
          <w:b w:val="false"/>
          <w:i w:val="false"/>
          <w:color w:val="000000"/>
          <w:sz w:val="28"/>
        </w:rPr>
        <w:t>
      20) тікелей шығыстар – қорғаныстық тапсырыс өнімін өндіруге тікелей байланысты, оның өзіндік құнына тікелей жататын шығыстар;</w:t>
      </w:r>
    </w:p>
    <w:bookmarkEnd w:id="29"/>
    <w:bookmarkStart w:name="z208" w:id="30"/>
    <w:p>
      <w:pPr>
        <w:spacing w:after="0"/>
        <w:ind w:left="0"/>
        <w:jc w:val="both"/>
      </w:pPr>
      <w:r>
        <w:rPr>
          <w:rFonts w:ascii="Times New Roman"/>
          <w:b w:val="false"/>
          <w:i w:val="false"/>
          <w:color w:val="000000"/>
          <w:sz w:val="28"/>
        </w:rPr>
        <w:t>
      20-1)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w:t>
      </w:r>
    </w:p>
    <w:bookmarkEnd w:id="30"/>
    <w:bookmarkStart w:name="z30" w:id="31"/>
    <w:p>
      <w:pPr>
        <w:spacing w:after="0"/>
        <w:ind w:left="0"/>
        <w:jc w:val="both"/>
      </w:pPr>
      <w:r>
        <w:rPr>
          <w:rFonts w:ascii="Times New Roman"/>
          <w:b w:val="false"/>
          <w:i w:val="false"/>
          <w:color w:val="000000"/>
          <w:sz w:val="28"/>
        </w:rPr>
        <w:t>
      21) үстеме шығыстар – өндірілетін өнімнің құнына тікелей жатқызылмайтын, бірақ қорларды дайын өнімге қайта өңдеу кезінде орын алатын не өнімнің бірнеше түрін өндірумен байланысты және құнға жанама әдіспен жатқызылатын шығыстар (үстеме шығыстарға қосалқы және қызмет көрсететін өндірістер мен персоналдың, негізгі өндірістердің басқарушы персоналының шығыстары, қызмет көрсету бойынша шығыстар, негізгі құралдар объектілерін жұмыс күйінде күтіп ұстауға жататын шығыстар жатады);</w:t>
      </w:r>
    </w:p>
    <w:bookmarkEnd w:id="31"/>
    <w:bookmarkStart w:name="z31" w:id="32"/>
    <w:p>
      <w:pPr>
        <w:spacing w:after="0"/>
        <w:ind w:left="0"/>
        <w:jc w:val="both"/>
      </w:pPr>
      <w:r>
        <w:rPr>
          <w:rFonts w:ascii="Times New Roman"/>
          <w:b w:val="false"/>
          <w:i w:val="false"/>
          <w:color w:val="000000"/>
          <w:sz w:val="28"/>
        </w:rPr>
        <w:t>
      22) шығын әдісі (калькуляциялау әдісі) – қорғаныстық тапсырыстың дайын өнiмiн өндіру және өткізу бойынша барлық шығындарды айқындау және оларды шығыстар баптары бойынша топтастыру.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20.10.2025 </w:t>
      </w:r>
      <w:r>
        <w:rPr>
          <w:rFonts w:ascii="Times New Roman"/>
          <w:b w:val="false"/>
          <w:i w:val="false"/>
          <w:color w:val="000000"/>
          <w:sz w:val="28"/>
        </w:rPr>
        <w:t>№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2" w:id="33"/>
    <w:p>
      <w:pPr>
        <w:spacing w:after="0"/>
        <w:ind w:left="0"/>
        <w:jc w:val="left"/>
      </w:pPr>
      <w:r>
        <w:rPr>
          <w:rFonts w:ascii="Times New Roman"/>
          <w:b/>
          <w:i w:val="false"/>
          <w:color w:val="000000"/>
        </w:rPr>
        <w:t xml:space="preserve"> 2-тарау. Қорғаныстық тапсырыс өнімінің бағасын қалыптастыру тәртібі</w:t>
      </w:r>
    </w:p>
    <w:bookmarkEnd w:id="33"/>
    <w:bookmarkStart w:name="z33" w:id="34"/>
    <w:p>
      <w:pPr>
        <w:spacing w:after="0"/>
        <w:ind w:left="0"/>
        <w:jc w:val="both"/>
      </w:pPr>
      <w:r>
        <w:rPr>
          <w:rFonts w:ascii="Times New Roman"/>
          <w:b w:val="false"/>
          <w:i w:val="false"/>
          <w:color w:val="000000"/>
          <w:sz w:val="28"/>
        </w:rPr>
        <w:t>
      4. Қорғаныстық тапсырыс өнімінің бағасы шығын әдісі (калькуляция әдісі) қолданыла отырып айқындалады, ол мыналарға:</w:t>
      </w:r>
    </w:p>
    <w:bookmarkEnd w:id="34"/>
    <w:bookmarkStart w:name="z34" w:id="35"/>
    <w:p>
      <w:pPr>
        <w:spacing w:after="0"/>
        <w:ind w:left="0"/>
        <w:jc w:val="both"/>
      </w:pPr>
      <w:r>
        <w:rPr>
          <w:rFonts w:ascii="Times New Roman"/>
          <w:b w:val="false"/>
          <w:i w:val="false"/>
          <w:color w:val="000000"/>
          <w:sz w:val="28"/>
        </w:rPr>
        <w:t>
      1) жеткізуді қоса алғанда, әзірлеуге, өндіруге (құрастыруға), беруге, жаңғыртуға, монтаждауға, реттеуге, орнатуға, жөндеуге, техникалық және регламенттелген техникалық қызмет көрсетуге, техникалық сүйемелдеуге, техникалық куәландыруға және диагностикалауға жұмсалатын шығындарға сүйене отырып, осы шығындар мен пайданың жол берілетін деңгейінің жиыны түрінде қорғаныстық тапсырыс өніміне,</w:t>
      </w:r>
    </w:p>
    <w:bookmarkEnd w:id="35"/>
    <w:bookmarkStart w:name="z35" w:id="36"/>
    <w:p>
      <w:pPr>
        <w:spacing w:after="0"/>
        <w:ind w:left="0"/>
        <w:jc w:val="both"/>
      </w:pPr>
      <w:r>
        <w:rPr>
          <w:rFonts w:ascii="Times New Roman"/>
          <w:b w:val="false"/>
          <w:i w:val="false"/>
          <w:color w:val="000000"/>
          <w:sz w:val="28"/>
        </w:rPr>
        <w:t>
      2) ғылыми-зерттеу жұмыстарын, тәжірибелік-конструкторлық жұмыстарды (бұдан әрі – ҒЗЖ/ТКЖ) орындауды қамтамасыз ететін шығындар құрамына, пайданың рұқсат етілген деңгейінің шамасына сүйене отырып, ғылыми-техникалық өнімге жататын қорғаныстық тапсырыс өніміне (ғылыми, талдамалық және әлеуметтік зерттеулер ҒЗЖ/ТКЖ) баға белгілеу болып табылады.</w:t>
      </w:r>
    </w:p>
    <w:bookmarkEnd w:id="36"/>
    <w:bookmarkStart w:name="z36" w:id="37"/>
    <w:p>
      <w:pPr>
        <w:spacing w:after="0"/>
        <w:ind w:left="0"/>
        <w:jc w:val="both"/>
      </w:pPr>
      <w:r>
        <w:rPr>
          <w:rFonts w:ascii="Times New Roman"/>
          <w:b w:val="false"/>
          <w:i w:val="false"/>
          <w:color w:val="000000"/>
          <w:sz w:val="28"/>
        </w:rPr>
        <w:t>
      5. Қорғаныстық тапсырыс өніміне жоспарлы калькуляцияны орындаушы осы Қағидаларға сәйкес қалыптастырады.</w:t>
      </w:r>
    </w:p>
    <w:bookmarkEnd w:id="37"/>
    <w:bookmarkStart w:name="z37" w:id="38"/>
    <w:p>
      <w:pPr>
        <w:spacing w:after="0"/>
        <w:ind w:left="0"/>
        <w:jc w:val="both"/>
      </w:pPr>
      <w:r>
        <w:rPr>
          <w:rFonts w:ascii="Times New Roman"/>
          <w:b w:val="false"/>
          <w:i w:val="false"/>
          <w:color w:val="000000"/>
          <w:sz w:val="28"/>
        </w:rPr>
        <w:t xml:space="preserve">
      6. Орындаушы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қағидаларында көзделген тәртіппен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өнім құнының жоспарлы калькуляциясына түсіндірме жазбамен қорғаныстық тапсырыс өнімі құнының жоспарлы калькуляциясын қағаз және электрондық түрде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7. Өндірістік циклі бір жылдан асатын қорғаныстық тапсырыс өніміне жоспарлы калькуляция жыл сайынғы қаржыландыру сомасын айқындау мақсатында бүкіл кезеңге және әрбір жылға есептеледі.</w:t>
      </w:r>
    </w:p>
    <w:bookmarkEnd w:id="39"/>
    <w:bookmarkStart w:name="z39" w:id="40"/>
    <w:p>
      <w:pPr>
        <w:spacing w:after="0"/>
        <w:ind w:left="0"/>
        <w:jc w:val="both"/>
      </w:pPr>
      <w:r>
        <w:rPr>
          <w:rFonts w:ascii="Times New Roman"/>
          <w:b w:val="false"/>
          <w:i w:val="false"/>
          <w:color w:val="000000"/>
          <w:sz w:val="28"/>
        </w:rPr>
        <w:t>
      8. Жоспарлы калькуляцияға мынадай құжаттар қоса беріледі:</w:t>
      </w:r>
    </w:p>
    <w:bookmarkEnd w:id="40"/>
    <w:bookmarkStart w:name="z209"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тікелей және жанама шығыстар толық жазылған түсіндірме жазба;</w:t>
      </w:r>
    </w:p>
    <w:bookmarkEnd w:id="41"/>
    <w:bookmarkStart w:name="z210" w:id="42"/>
    <w:p>
      <w:pPr>
        <w:spacing w:after="0"/>
        <w:ind w:left="0"/>
        <w:jc w:val="both"/>
      </w:pPr>
      <w:r>
        <w:rPr>
          <w:rFonts w:ascii="Times New Roman"/>
          <w:b w:val="false"/>
          <w:i w:val="false"/>
          <w:color w:val="000000"/>
          <w:sz w:val="28"/>
        </w:rPr>
        <w:t>
      2) өндірушілерден, өнім берушілерден сатып алынатын шикізатқа, материалдарға, жиынтықтаушы бұйымдарға, жұмыстар мен көрсетілетін қызметтерге баға ұсыныстары және (немесе) өнім берушілермен жасалған шарттарға ерекшеліктер;</w:t>
      </w:r>
    </w:p>
    <w:bookmarkEnd w:id="42"/>
    <w:bookmarkStart w:name="z211" w:id="43"/>
    <w:p>
      <w:pPr>
        <w:spacing w:after="0"/>
        <w:ind w:left="0"/>
        <w:jc w:val="both"/>
      </w:pPr>
      <w:r>
        <w:rPr>
          <w:rFonts w:ascii="Times New Roman"/>
          <w:b w:val="false"/>
          <w:i w:val="false"/>
          <w:color w:val="000000"/>
          <w:sz w:val="28"/>
        </w:rPr>
        <w:t>
      3) уәкілетті орган жіберген бекітілген тактикалық-техникалық тапсырмалардың (техникалық ерекшеліктердің, тактикалық-техникалық сипаттамалардың) (бұдан әрі – техникалық тапсырма) көшірмелері.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xml:space="preserve">
      9. Орындаушының қызмет ерекшелігін ескере отырып,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жоспарлы калькуляцияның шығыстар баптарының құрамы осы Қағидаларда көзделген шығыстар шегінде шығыстар баптарымен толықтырылады.</w:t>
      </w:r>
    </w:p>
    <w:bookmarkEnd w:id="44"/>
    <w:bookmarkStart w:name="z44" w:id="45"/>
    <w:p>
      <w:pPr>
        <w:spacing w:after="0"/>
        <w:ind w:left="0"/>
        <w:jc w:val="both"/>
      </w:pPr>
      <w:r>
        <w:rPr>
          <w:rFonts w:ascii="Times New Roman"/>
          <w:b w:val="false"/>
          <w:i w:val="false"/>
          <w:color w:val="000000"/>
          <w:sz w:val="28"/>
        </w:rPr>
        <w:t>
      10. Қорғаныстық тапсырыс өнімінің бағасын талдауды және мониторингілеуді жүзеге асыру мақсатында орындаушы қорғаныстық тапсырыс өнімінің атаулары (номенклатурасы) бойынша тікелей шығыстардың есебін жүргізуді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13. 1992 жылғы 15 мамырдағы Ұжымдық қауіпсіздік туралы шартқа (бұдан әрі – Шарт) қатысушы мемлекеттер арасындағы әскери-техникалық ынтымақтастықтың негізгі қағидаттары туралы келісімге қатысушы мемлекеттерден сатып алынатын қорғаныстық тапсырыс өнімі Әскери-техникалық ынтымақтастық субъектілері арасындағы шарттың талаптарында көзделген бағалар бойынша қалыптастырылады.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16. Қорғаныстық тапсырыс өнімінің құнын қалыптастыру кезінде қорғаныстық тапсырыс өнімін өндіруге қатысы жоқ шығыстар, оның ішінде мынадай шығындар ескерілмейді:</w:t>
      </w:r>
    </w:p>
    <w:bookmarkEnd w:id="47"/>
    <w:bookmarkStart w:name="z51" w:id="48"/>
    <w:p>
      <w:pPr>
        <w:spacing w:after="0"/>
        <w:ind w:left="0"/>
        <w:jc w:val="both"/>
      </w:pPr>
      <w:r>
        <w:rPr>
          <w:rFonts w:ascii="Times New Roman"/>
          <w:b w:val="false"/>
          <w:i w:val="false"/>
          <w:color w:val="000000"/>
          <w:sz w:val="28"/>
        </w:rPr>
        <w:t>
      1) айыппұлдар, өсімпұлдар, тұрақсыздық айыбы және санкциялардың басқа да түрлері, сондай-ақ келісімшарт (шарт) талаптарын бұзғаны үшін сот шығындары;</w:t>
      </w:r>
    </w:p>
    <w:bookmarkEnd w:id="48"/>
    <w:bookmarkStart w:name="z52" w:id="49"/>
    <w:p>
      <w:pPr>
        <w:spacing w:after="0"/>
        <w:ind w:left="0"/>
        <w:jc w:val="both"/>
      </w:pPr>
      <w:r>
        <w:rPr>
          <w:rFonts w:ascii="Times New Roman"/>
          <w:b w:val="false"/>
          <w:i w:val="false"/>
          <w:color w:val="000000"/>
          <w:sz w:val="28"/>
        </w:rPr>
        <w:t>
      2) ақаудан болған шығындар;</w:t>
      </w:r>
    </w:p>
    <w:bookmarkEnd w:id="49"/>
    <w:bookmarkStart w:name="z53" w:id="50"/>
    <w:p>
      <w:pPr>
        <w:spacing w:after="0"/>
        <w:ind w:left="0"/>
        <w:jc w:val="both"/>
      </w:pPr>
      <w:r>
        <w:rPr>
          <w:rFonts w:ascii="Times New Roman"/>
          <w:b w:val="false"/>
          <w:i w:val="false"/>
          <w:color w:val="000000"/>
          <w:sz w:val="28"/>
        </w:rPr>
        <w:t>
      3) білім беру ұйымдарында оқитын қызметкерлердің демалыстарына ақы төлеу;</w:t>
      </w:r>
    </w:p>
    <w:bookmarkEnd w:id="50"/>
    <w:bookmarkStart w:name="z54" w:id="51"/>
    <w:p>
      <w:pPr>
        <w:spacing w:after="0"/>
        <w:ind w:left="0"/>
        <w:jc w:val="both"/>
      </w:pPr>
      <w:r>
        <w:rPr>
          <w:rFonts w:ascii="Times New Roman"/>
          <w:b w:val="false"/>
          <w:i w:val="false"/>
          <w:color w:val="000000"/>
          <w:sz w:val="28"/>
        </w:rPr>
        <w:t>
      4) демеушілік көмек көрсету;</w:t>
      </w:r>
    </w:p>
    <w:bookmarkEnd w:id="51"/>
    <w:bookmarkStart w:name="z55" w:id="52"/>
    <w:p>
      <w:pPr>
        <w:spacing w:after="0"/>
        <w:ind w:left="0"/>
        <w:jc w:val="both"/>
      </w:pPr>
      <w:r>
        <w:rPr>
          <w:rFonts w:ascii="Times New Roman"/>
          <w:b w:val="false"/>
          <w:i w:val="false"/>
          <w:color w:val="000000"/>
          <w:sz w:val="28"/>
        </w:rPr>
        <w:t>
      5) денсаулық сақтау объектілерін, мектепке дейінгі балалар ұйымдарын, оқу орындарын, кәсіптік-техникалық училищелерді күтіп-ұстау;</w:t>
      </w:r>
    </w:p>
    <w:bookmarkEnd w:id="52"/>
    <w:bookmarkStart w:name="z56" w:id="53"/>
    <w:p>
      <w:pPr>
        <w:spacing w:after="0"/>
        <w:ind w:left="0"/>
        <w:jc w:val="both"/>
      </w:pPr>
      <w:r>
        <w:rPr>
          <w:rFonts w:ascii="Times New Roman"/>
          <w:b w:val="false"/>
          <w:i w:val="false"/>
          <w:color w:val="000000"/>
          <w:sz w:val="28"/>
        </w:rPr>
        <w:t>
      6) еңбек міндеттерін орындаумен байланысты денсаулыққа келтірілген зиянды өтеу;</w:t>
      </w:r>
    </w:p>
    <w:bookmarkEnd w:id="53"/>
    <w:bookmarkStart w:name="z57" w:id="54"/>
    <w:p>
      <w:pPr>
        <w:spacing w:after="0"/>
        <w:ind w:left="0"/>
        <w:jc w:val="both"/>
      </w:pPr>
      <w:r>
        <w:rPr>
          <w:rFonts w:ascii="Times New Roman"/>
          <w:b w:val="false"/>
          <w:i w:val="false"/>
          <w:color w:val="000000"/>
          <w:sz w:val="28"/>
        </w:rPr>
        <w:t>
      7) жұмыс қорытындылары бойынша сыйлықақы беру және ынталандыру;</w:t>
      </w:r>
    </w:p>
    <w:bookmarkEnd w:id="54"/>
    <w:bookmarkStart w:name="z58" w:id="55"/>
    <w:p>
      <w:pPr>
        <w:spacing w:after="0"/>
        <w:ind w:left="0"/>
        <w:jc w:val="both"/>
      </w:pPr>
      <w:r>
        <w:rPr>
          <w:rFonts w:ascii="Times New Roman"/>
          <w:b w:val="false"/>
          <w:i w:val="false"/>
          <w:color w:val="000000"/>
          <w:sz w:val="28"/>
        </w:rPr>
        <w:t>
      8) жыл сайынғы ақылы еңбек демалысы;</w:t>
      </w:r>
    </w:p>
    <w:bookmarkEnd w:id="55"/>
    <w:bookmarkStart w:name="z59" w:id="56"/>
    <w:p>
      <w:pPr>
        <w:spacing w:after="0"/>
        <w:ind w:left="0"/>
        <w:jc w:val="both"/>
      </w:pPr>
      <w:r>
        <w:rPr>
          <w:rFonts w:ascii="Times New Roman"/>
          <w:b w:val="false"/>
          <w:i w:val="false"/>
          <w:color w:val="000000"/>
          <w:sz w:val="28"/>
        </w:rPr>
        <w:t>
      9) қызметкерлерге Қазақстан Республикасының еңбек заңнамасында көзделген өтемақы төлемдері;</w:t>
      </w:r>
    </w:p>
    <w:bookmarkEnd w:id="56"/>
    <w:bookmarkStart w:name="z60" w:id="57"/>
    <w:p>
      <w:pPr>
        <w:spacing w:after="0"/>
        <w:ind w:left="0"/>
        <w:jc w:val="both"/>
      </w:pPr>
      <w:r>
        <w:rPr>
          <w:rFonts w:ascii="Times New Roman"/>
          <w:b w:val="false"/>
          <w:i w:val="false"/>
          <w:color w:val="000000"/>
          <w:sz w:val="28"/>
        </w:rPr>
        <w:t>
      10) кәсіби ауруларды оңалтып емдеуге байланысты шығындардан басқа, мемлекет қаражаты есебінен қызметкерлерге және олардың балаларына емделуге, демалуға, экскурсияға жолдамаларға ақы төлеу;</w:t>
      </w:r>
    </w:p>
    <w:bookmarkEnd w:id="57"/>
    <w:bookmarkStart w:name="z61" w:id="58"/>
    <w:p>
      <w:pPr>
        <w:spacing w:after="0"/>
        <w:ind w:left="0"/>
        <w:jc w:val="both"/>
      </w:pPr>
      <w:r>
        <w:rPr>
          <w:rFonts w:ascii="Times New Roman"/>
          <w:b w:val="false"/>
          <w:i w:val="false"/>
          <w:color w:val="000000"/>
          <w:sz w:val="28"/>
        </w:rPr>
        <w:t>
      11) қоғамдық ұйымдар мен қауымдастықтарға мүшелік жарналар;</w:t>
      </w:r>
    </w:p>
    <w:bookmarkEnd w:id="58"/>
    <w:bookmarkStart w:name="z62" w:id="59"/>
    <w:p>
      <w:pPr>
        <w:spacing w:after="0"/>
        <w:ind w:left="0"/>
        <w:jc w:val="both"/>
      </w:pPr>
      <w:r>
        <w:rPr>
          <w:rFonts w:ascii="Times New Roman"/>
          <w:b w:val="false"/>
          <w:i w:val="false"/>
          <w:color w:val="000000"/>
          <w:sz w:val="28"/>
        </w:rPr>
        <w:t>
      12) қорғаныстық тапсырысты орындау үшін өндірістік қажеттілікке байланысты іс-шараларды қоспағанда, оқыту курстарын, семинарларды, тренингтерді, лекцияларды, көрмелерді, пікірталастарды, ғылым және өнер қайраткерлерімен кездесулерді, ғылыми-техникалық конференцияларды өткізу және ұйымдастыру;</w:t>
      </w:r>
    </w:p>
    <w:bookmarkEnd w:id="59"/>
    <w:bookmarkStart w:name="z63" w:id="60"/>
    <w:p>
      <w:pPr>
        <w:spacing w:after="0"/>
        <w:ind w:left="0"/>
        <w:jc w:val="both"/>
      </w:pPr>
      <w:r>
        <w:rPr>
          <w:rFonts w:ascii="Times New Roman"/>
          <w:b w:val="false"/>
          <w:i w:val="false"/>
          <w:color w:val="000000"/>
          <w:sz w:val="28"/>
        </w:rPr>
        <w:t>
      13) қызметкерлерге, оның ішінде бала тәрбиелеп отырған әйелдерге қосымша берілген демалыстарға (заңнамада көзделгеннен тыс) ақы төлеу, қызметкердің отбасы мүшелерінің демалысты пайдаланатын орнына бару және кері қайту жолына ақы төлеу;</w:t>
      </w:r>
    </w:p>
    <w:bookmarkEnd w:id="60"/>
    <w:bookmarkStart w:name="z64" w:id="61"/>
    <w:p>
      <w:pPr>
        <w:spacing w:after="0"/>
        <w:ind w:left="0"/>
        <w:jc w:val="both"/>
      </w:pPr>
      <w:r>
        <w:rPr>
          <w:rFonts w:ascii="Times New Roman"/>
          <w:b w:val="false"/>
          <w:i w:val="false"/>
          <w:color w:val="000000"/>
          <w:sz w:val="28"/>
        </w:rPr>
        <w:t>
      14) ластаушы заттардың шамадан тыс шығарындыларына (төгінділеріне) төлемдер;</w:t>
      </w:r>
    </w:p>
    <w:bookmarkEnd w:id="61"/>
    <w:bookmarkStart w:name="z65" w:id="62"/>
    <w:p>
      <w:pPr>
        <w:spacing w:after="0"/>
        <w:ind w:left="0"/>
        <w:jc w:val="both"/>
      </w:pPr>
      <w:r>
        <w:rPr>
          <w:rFonts w:ascii="Times New Roman"/>
          <w:b w:val="false"/>
          <w:i w:val="false"/>
          <w:color w:val="000000"/>
          <w:sz w:val="28"/>
        </w:rPr>
        <w:t>
      15) мәдени-ағарту, сауықтыру және спорттық іс-шаралар өткізу;</w:t>
      </w:r>
    </w:p>
    <w:bookmarkEnd w:id="62"/>
    <w:bookmarkStart w:name="z66" w:id="63"/>
    <w:p>
      <w:pPr>
        <w:spacing w:after="0"/>
        <w:ind w:left="0"/>
        <w:jc w:val="both"/>
      </w:pPr>
      <w:r>
        <w:rPr>
          <w:rFonts w:ascii="Times New Roman"/>
          <w:b w:val="false"/>
          <w:i w:val="false"/>
          <w:color w:val="000000"/>
          <w:sz w:val="28"/>
        </w:rPr>
        <w:t>
      16) мектепке дейінгі мекемелердегі, санаторийлердегі және сауықтыру лагерьлеріндегі балалардың тамақтану құнын өтеу;</w:t>
      </w:r>
    </w:p>
    <w:bookmarkEnd w:id="63"/>
    <w:bookmarkStart w:name="z67" w:id="64"/>
    <w:p>
      <w:pPr>
        <w:spacing w:after="0"/>
        <w:ind w:left="0"/>
        <w:jc w:val="both"/>
      </w:pPr>
      <w:r>
        <w:rPr>
          <w:rFonts w:ascii="Times New Roman"/>
          <w:b w:val="false"/>
          <w:i w:val="false"/>
          <w:color w:val="000000"/>
          <w:sz w:val="28"/>
        </w:rPr>
        <w:t>
      17) мемлекеттік қорғаныстық тапсырысты орындаумен байланысты емес консалтингтік компаниялар көрсететін қызметтер;</w:t>
      </w:r>
    </w:p>
    <w:bookmarkEnd w:id="64"/>
    <w:bookmarkStart w:name="z68" w:id="65"/>
    <w:p>
      <w:pPr>
        <w:spacing w:after="0"/>
        <w:ind w:left="0"/>
        <w:jc w:val="both"/>
      </w:pPr>
      <w:r>
        <w:rPr>
          <w:rFonts w:ascii="Times New Roman"/>
          <w:b w:val="false"/>
          <w:i w:val="false"/>
          <w:color w:val="000000"/>
          <w:sz w:val="28"/>
        </w:rPr>
        <w:t>
      18) мемлекеттік қорғаныстық тапсырысты орындаумен байланысты іссапар шығыстарын қоспағанда, орындаушының персоналы үшін пәтерлерді жалға алуға және күтіп ұстауға, тұрғын үй ғимараттары мен құрылыстарын, жатақханалар мен қонақ үйлердегі орындарды, сондай-ақ басқа да тұрғын үйлерді сатып алу;</w:t>
      </w:r>
    </w:p>
    <w:bookmarkEnd w:id="65"/>
    <w:bookmarkStart w:name="z69" w:id="66"/>
    <w:p>
      <w:pPr>
        <w:spacing w:after="0"/>
        <w:ind w:left="0"/>
        <w:jc w:val="both"/>
      </w:pPr>
      <w:r>
        <w:rPr>
          <w:rFonts w:ascii="Times New Roman"/>
          <w:b w:val="false"/>
          <w:i w:val="false"/>
          <w:color w:val="000000"/>
          <w:sz w:val="28"/>
        </w:rPr>
        <w:t>
      19) мереке күндеріне немесе қызметкерлерге көтермелеу түрінде берілетін сыйлықтар сатып алу;</w:t>
      </w:r>
    </w:p>
    <w:bookmarkEnd w:id="66"/>
    <w:bookmarkStart w:name="z70" w:id="67"/>
    <w:p>
      <w:pPr>
        <w:spacing w:after="0"/>
        <w:ind w:left="0"/>
        <w:jc w:val="both"/>
      </w:pPr>
      <w:r>
        <w:rPr>
          <w:rFonts w:ascii="Times New Roman"/>
          <w:b w:val="false"/>
          <w:i w:val="false"/>
          <w:color w:val="000000"/>
          <w:sz w:val="28"/>
        </w:rPr>
        <w:t>
      20) шамадан тыс техникалық және коммерциялық шығындарға, тауарлық-материалдық құндылықтардың бүлінуі мен жетіспеушілігіне, қоймалардағы қорларға және өндірістік емес шығыстар;</w:t>
      </w:r>
    </w:p>
    <w:bookmarkEnd w:id="67"/>
    <w:bookmarkStart w:name="z71" w:id="68"/>
    <w:p>
      <w:pPr>
        <w:spacing w:after="0"/>
        <w:ind w:left="0"/>
        <w:jc w:val="both"/>
      </w:pPr>
      <w:r>
        <w:rPr>
          <w:rFonts w:ascii="Times New Roman"/>
          <w:b w:val="false"/>
          <w:i w:val="false"/>
          <w:color w:val="000000"/>
          <w:sz w:val="28"/>
        </w:rPr>
        <w:t>
      21) орындаушылардың бау-бақша учаскелерін абаттандыру (жол салу, энергиямен және сумен жабдықтау, жалпы сипаттағы басқа да шығыстарды жүзеге асыру);</w:t>
      </w:r>
    </w:p>
    <w:bookmarkEnd w:id="68"/>
    <w:bookmarkStart w:name="z72" w:id="69"/>
    <w:p>
      <w:pPr>
        <w:spacing w:after="0"/>
        <w:ind w:left="0"/>
        <w:jc w:val="both"/>
      </w:pPr>
      <w:r>
        <w:rPr>
          <w:rFonts w:ascii="Times New Roman"/>
          <w:b w:val="false"/>
          <w:i w:val="false"/>
          <w:color w:val="000000"/>
          <w:sz w:val="28"/>
        </w:rPr>
        <w:t>
      22) сауықтыру лагерьлерін, мәдениет және спорт объектілерін, тұрғын үй қорын күтіп ұстау;</w:t>
      </w:r>
    </w:p>
    <w:bookmarkEnd w:id="69"/>
    <w:bookmarkStart w:name="z73" w:id="70"/>
    <w:p>
      <w:pPr>
        <w:spacing w:after="0"/>
        <w:ind w:left="0"/>
        <w:jc w:val="both"/>
      </w:pPr>
      <w:r>
        <w:rPr>
          <w:rFonts w:ascii="Times New Roman"/>
          <w:b w:val="false"/>
          <w:i w:val="false"/>
          <w:color w:val="000000"/>
          <w:sz w:val="28"/>
        </w:rPr>
        <w:t>
      23) ұжымдық шарттарда айқындалған мақсаттарға арналған кәсіптік одақтарға аударымдар;</w:t>
      </w:r>
    </w:p>
    <w:bookmarkEnd w:id="70"/>
    <w:bookmarkStart w:name="z74" w:id="71"/>
    <w:p>
      <w:pPr>
        <w:spacing w:after="0"/>
        <w:ind w:left="0"/>
        <w:jc w:val="both"/>
      </w:pPr>
      <w:r>
        <w:rPr>
          <w:rFonts w:ascii="Times New Roman"/>
          <w:b w:val="false"/>
          <w:i w:val="false"/>
          <w:color w:val="000000"/>
          <w:sz w:val="28"/>
        </w:rPr>
        <w:t>
      24) ұйым қызметкерлерінің тұрғын үй жағдайын жақсартуға, бау-бақша үйлерін сатып алуға және үй шаруашылығымен айналысуға алған процентсіз кредиттерді қоса алғанда, оларды өтеу;</w:t>
      </w:r>
    </w:p>
    <w:bookmarkEnd w:id="71"/>
    <w:bookmarkStart w:name="z75" w:id="72"/>
    <w:p>
      <w:pPr>
        <w:spacing w:after="0"/>
        <w:ind w:left="0"/>
        <w:jc w:val="both"/>
      </w:pPr>
      <w:r>
        <w:rPr>
          <w:rFonts w:ascii="Times New Roman"/>
          <w:b w:val="false"/>
          <w:i w:val="false"/>
          <w:color w:val="000000"/>
          <w:sz w:val="28"/>
        </w:rPr>
        <w:t>
      25) ұрлаудан болған залалдар.</w:t>
      </w:r>
    </w:p>
    <w:bookmarkEnd w:id="72"/>
    <w:bookmarkStart w:name="z76" w:id="73"/>
    <w:p>
      <w:pPr>
        <w:spacing w:after="0"/>
        <w:ind w:left="0"/>
        <w:jc w:val="left"/>
      </w:pPr>
      <w:r>
        <w:rPr>
          <w:rFonts w:ascii="Times New Roman"/>
          <w:b/>
          <w:i w:val="false"/>
          <w:color w:val="000000"/>
        </w:rPr>
        <w:t xml:space="preserve"> 3-тарау. Қорғаныстық тапсырыс өнімінің қорытынды құнын есептеу тәртібі</w:t>
      </w:r>
    </w:p>
    <w:bookmarkEnd w:id="73"/>
    <w:bookmarkStart w:name="z77" w:id="74"/>
    <w:p>
      <w:pPr>
        <w:spacing w:after="0"/>
        <w:ind w:left="0"/>
        <w:jc w:val="both"/>
      </w:pPr>
      <w:r>
        <w:rPr>
          <w:rFonts w:ascii="Times New Roman"/>
          <w:b w:val="false"/>
          <w:i w:val="false"/>
          <w:color w:val="000000"/>
          <w:sz w:val="28"/>
        </w:rPr>
        <w:t>
      17. Қорытынды құнды есептеу жоспарлы калькуляцияны әзірлеу жолымен жүзеге асырылады. Қорытынды құнды есептеу өндірілетін өнімнің құнын қалыптастырудың толық циклын қадағалауға мүмкіндік беретін кезеңдік бөлуге негізделген.</w:t>
      </w:r>
    </w:p>
    <w:bookmarkEnd w:id="74"/>
    <w:bookmarkStart w:name="z78" w:id="75"/>
    <w:p>
      <w:pPr>
        <w:spacing w:after="0"/>
        <w:ind w:left="0"/>
        <w:jc w:val="both"/>
      </w:pPr>
      <w:r>
        <w:rPr>
          <w:rFonts w:ascii="Times New Roman"/>
          <w:b w:val="false"/>
          <w:i w:val="false"/>
          <w:color w:val="000000"/>
          <w:sz w:val="28"/>
        </w:rPr>
        <w:t>
      18. Қорғаныстық тапсырыс өнімінің бір бірлігінің қорытынды бағасы (Қб) қорғаныстық тапсырыс өнімінің бір бірлігінің толық құнын, пайда деңгейі мен осы өнімге ҚҚС-ты қосу арқылы есептеледі:</w:t>
      </w:r>
    </w:p>
    <w:bookmarkEnd w:id="75"/>
    <w:p>
      <w:pPr>
        <w:spacing w:after="0"/>
        <w:ind w:left="0"/>
        <w:jc w:val="both"/>
      </w:pPr>
      <w:r>
        <w:rPr>
          <w:rFonts w:ascii="Times New Roman"/>
          <w:b w:val="false"/>
          <w:i w:val="false"/>
          <w:color w:val="000000"/>
          <w:sz w:val="28"/>
        </w:rPr>
        <w:t>
      ҚБ=Тқб+П+Ққс, мұндағы:</w:t>
      </w:r>
    </w:p>
    <w:p>
      <w:pPr>
        <w:spacing w:after="0"/>
        <w:ind w:left="0"/>
        <w:jc w:val="both"/>
      </w:pPr>
      <w:r>
        <w:rPr>
          <w:rFonts w:ascii="Times New Roman"/>
          <w:b w:val="false"/>
          <w:i w:val="false"/>
          <w:color w:val="000000"/>
          <w:sz w:val="28"/>
        </w:rPr>
        <w:t>
      Тқб – қорғаныстық тапсырыс өнімінің бір бірлігінің толық құнының бағасы;</w:t>
      </w:r>
    </w:p>
    <w:p>
      <w:pPr>
        <w:spacing w:after="0"/>
        <w:ind w:left="0"/>
        <w:jc w:val="both"/>
      </w:pPr>
      <w:r>
        <w:rPr>
          <w:rFonts w:ascii="Times New Roman"/>
          <w:b w:val="false"/>
          <w:i w:val="false"/>
          <w:color w:val="000000"/>
          <w:sz w:val="28"/>
        </w:rPr>
        <w:t>
      П – пайданың рұқсат етілген деңгейі;</w:t>
      </w:r>
    </w:p>
    <w:p>
      <w:pPr>
        <w:spacing w:after="0"/>
        <w:ind w:left="0"/>
        <w:jc w:val="both"/>
      </w:pPr>
      <w:r>
        <w:rPr>
          <w:rFonts w:ascii="Times New Roman"/>
          <w:b w:val="false"/>
          <w:i w:val="false"/>
          <w:color w:val="000000"/>
          <w:sz w:val="28"/>
        </w:rPr>
        <w:t>
      ҚҚС – Қазақстан Республикасының салық заңнамасымен бекітілген қолданыстағы мөлшерлемеге сәйкес есептелетін ҚҚС.</w:t>
      </w:r>
    </w:p>
    <w:bookmarkStart w:name="z79" w:id="76"/>
    <w:p>
      <w:pPr>
        <w:spacing w:after="0"/>
        <w:ind w:left="0"/>
        <w:jc w:val="both"/>
      </w:pPr>
      <w:r>
        <w:rPr>
          <w:rFonts w:ascii="Times New Roman"/>
          <w:b w:val="false"/>
          <w:i w:val="false"/>
          <w:color w:val="000000"/>
          <w:sz w:val="28"/>
        </w:rPr>
        <w:t>
      19. Бірінші кезеңде өндірістік құнды есептеу кезінде шығыстарды тікелей және үстеме шығыстарға бөлу жүргізіледі.</w:t>
      </w:r>
    </w:p>
    <w:bookmarkEnd w:id="76"/>
    <w:p>
      <w:pPr>
        <w:spacing w:after="0"/>
        <w:ind w:left="0"/>
        <w:jc w:val="both"/>
      </w:pPr>
      <w:r>
        <w:rPr>
          <w:rFonts w:ascii="Times New Roman"/>
          <w:b w:val="false"/>
          <w:i w:val="false"/>
          <w:color w:val="000000"/>
          <w:sz w:val="28"/>
        </w:rPr>
        <w:t>
      Екінші кезеңде толық құнды өндірістік құнға есептеу кезінде жалпы және әкімшілік шығыстар, сондай-ақ өткізу жөніндегі және қаржылық шығыстар қосылады.</w:t>
      </w:r>
    </w:p>
    <w:p>
      <w:pPr>
        <w:spacing w:after="0"/>
        <w:ind w:left="0"/>
        <w:jc w:val="both"/>
      </w:pPr>
      <w:r>
        <w:rPr>
          <w:rFonts w:ascii="Times New Roman"/>
          <w:b w:val="false"/>
          <w:i w:val="false"/>
          <w:color w:val="000000"/>
          <w:sz w:val="28"/>
        </w:rPr>
        <w:t>
      Үшінші кезеңде қорытынды құнды толық құнға есептеу кезінде пайда сомасы мен ҚҚС қосылады.</w:t>
      </w:r>
    </w:p>
    <w:bookmarkStart w:name="z80" w:id="77"/>
    <w:p>
      <w:pPr>
        <w:spacing w:after="0"/>
        <w:ind w:left="0"/>
        <w:jc w:val="both"/>
      </w:pPr>
      <w:r>
        <w:rPr>
          <w:rFonts w:ascii="Times New Roman"/>
          <w:b w:val="false"/>
          <w:i w:val="false"/>
          <w:color w:val="000000"/>
          <w:sz w:val="28"/>
        </w:rPr>
        <w:t>
      20. Қорғаныстық тапсырыс өнімін өндіру кезінде технологиялық процеске қарай, қызметтің ерекшелігін ескере отырып айқындалатын бір немесе бірнеше бөлу базалары бойынша өнімнің әрқилы түрлері арасында жанама шығыстарды (үстеме шығыстарды, жалпы және әкімшілік шығыстарды және өткізу жөніндегі шығыстарды, қаржылық шығыстарды) барабар бөлу қағидаларға, ережелерге, есепке алу саясатына және орындаушының регламенттейтін құжаттарына сәйкес жүргізіледі.</w:t>
      </w:r>
    </w:p>
    <w:bookmarkEnd w:id="77"/>
    <w:bookmarkStart w:name="z81" w:id="78"/>
    <w:p>
      <w:pPr>
        <w:spacing w:after="0"/>
        <w:ind w:left="0"/>
        <w:jc w:val="both"/>
      </w:pPr>
      <w:r>
        <w:rPr>
          <w:rFonts w:ascii="Times New Roman"/>
          <w:b w:val="false"/>
          <w:i w:val="false"/>
          <w:color w:val="000000"/>
          <w:sz w:val="28"/>
        </w:rPr>
        <w:t>
      21. Жалпы және әкімшілік шығыстар мен өткізу жөніндегі шығыстар уәкілетті ұйым жеткізетін қорғаныстық тапсырыс өнімі құнының есебіне енгізілмейді. Бұл шығыстар уәкілетті ұйым үшін белгіленген пайда сомасынан есептен шығарылады.</w:t>
      </w:r>
    </w:p>
    <w:bookmarkEnd w:id="78"/>
    <w:bookmarkStart w:name="z82" w:id="79"/>
    <w:p>
      <w:pPr>
        <w:spacing w:after="0"/>
        <w:ind w:left="0"/>
        <w:jc w:val="left"/>
      </w:pPr>
      <w:r>
        <w:rPr>
          <w:rFonts w:ascii="Times New Roman"/>
          <w:b/>
          <w:i w:val="false"/>
          <w:color w:val="000000"/>
        </w:rPr>
        <w:t xml:space="preserve"> 4-тарау. Қорғаныстық тапсырыс өнімін өндіруге арналған шығындар құрамын айқындау тәртібі</w:t>
      </w:r>
    </w:p>
    <w:bookmarkEnd w:id="79"/>
    <w:bookmarkStart w:name="z83" w:id="80"/>
    <w:p>
      <w:pPr>
        <w:spacing w:after="0"/>
        <w:ind w:left="0"/>
        <w:jc w:val="both"/>
      </w:pPr>
      <w:r>
        <w:rPr>
          <w:rFonts w:ascii="Times New Roman"/>
          <w:b w:val="false"/>
          <w:i w:val="false"/>
          <w:color w:val="000000"/>
          <w:sz w:val="28"/>
        </w:rPr>
        <w:t>
      22. Қорғаныстық тапсырыс өнімінің өндірістік құнын (Өқ) айқындау үшін шығындардың мынадай жіктемесі қолданылады:</w:t>
      </w:r>
    </w:p>
    <w:bookmarkEnd w:id="80"/>
    <w:p>
      <w:pPr>
        <w:spacing w:after="0"/>
        <w:ind w:left="0"/>
        <w:jc w:val="both"/>
      </w:pPr>
      <w:r>
        <w:rPr>
          <w:rFonts w:ascii="Times New Roman"/>
          <w:b w:val="false"/>
          <w:i w:val="false"/>
          <w:color w:val="000000"/>
          <w:sz w:val="28"/>
        </w:rPr>
        <w:t>
      Өқ=Тш+Үш, мұндағы:</w:t>
      </w:r>
    </w:p>
    <w:p>
      <w:pPr>
        <w:spacing w:after="0"/>
        <w:ind w:left="0"/>
        <w:jc w:val="both"/>
      </w:pPr>
      <w:r>
        <w:rPr>
          <w:rFonts w:ascii="Times New Roman"/>
          <w:b w:val="false"/>
          <w:i w:val="false"/>
          <w:color w:val="000000"/>
          <w:sz w:val="28"/>
        </w:rPr>
        <w:t>
      Тш – тікелей шығыстар;</w:t>
      </w:r>
    </w:p>
    <w:p>
      <w:pPr>
        <w:spacing w:after="0"/>
        <w:ind w:left="0"/>
        <w:jc w:val="both"/>
      </w:pPr>
      <w:r>
        <w:rPr>
          <w:rFonts w:ascii="Times New Roman"/>
          <w:b w:val="false"/>
          <w:i w:val="false"/>
          <w:color w:val="000000"/>
          <w:sz w:val="28"/>
        </w:rPr>
        <w:t>
      Үш – үстеме шығыстар.</w:t>
      </w:r>
    </w:p>
    <w:bookmarkStart w:name="z84" w:id="81"/>
    <w:p>
      <w:pPr>
        <w:spacing w:after="0"/>
        <w:ind w:left="0"/>
        <w:jc w:val="both"/>
      </w:pPr>
      <w:r>
        <w:rPr>
          <w:rFonts w:ascii="Times New Roman"/>
          <w:b w:val="false"/>
          <w:i w:val="false"/>
          <w:color w:val="000000"/>
          <w:sz w:val="28"/>
        </w:rPr>
        <w:t>
      23. Мемлекеттік қорғаныстық тапсырысты орындау кезеңінде орындаушы ұйымының тікелей шығыстарына:</w:t>
      </w:r>
    </w:p>
    <w:bookmarkEnd w:id="81"/>
    <w:bookmarkStart w:name="z85" w:id="82"/>
    <w:p>
      <w:pPr>
        <w:spacing w:after="0"/>
        <w:ind w:left="0"/>
        <w:jc w:val="both"/>
      </w:pPr>
      <w:r>
        <w:rPr>
          <w:rFonts w:ascii="Times New Roman"/>
          <w:b w:val="false"/>
          <w:i w:val="false"/>
          <w:color w:val="000000"/>
          <w:sz w:val="28"/>
        </w:rPr>
        <w:t>
      1) дайындаудың еңбекті көп қажет етуіне, бекітілген тарифтік мөлшермелерге, еңбекақы төлеу саясатына, орындаушылардың ұйымдарында қолданыстағы еңбекақы төлеу туралы ережелерге сәйкес еңбекақы, қорғаныстық тапсырыс өнімін өндіруде тікелей жұмыс істейтін жұмыскерлердің салықтары мен аударымдары, оның ішінде медициналық сақтандыруға және Қазақстан Республикасының қолданыстағы заңнамасында көзделген басқа да төлемдер;</w:t>
      </w:r>
    </w:p>
    <w:bookmarkEnd w:id="82"/>
    <w:bookmarkStart w:name="z86" w:id="83"/>
    <w:p>
      <w:pPr>
        <w:spacing w:after="0"/>
        <w:ind w:left="0"/>
        <w:jc w:val="both"/>
      </w:pPr>
      <w:r>
        <w:rPr>
          <w:rFonts w:ascii="Times New Roman"/>
          <w:b w:val="false"/>
          <w:i w:val="false"/>
          <w:color w:val="000000"/>
          <w:sz w:val="28"/>
        </w:rPr>
        <w:t>
      2) қолданыстағы немесе есептік шығыстар нормалары негізінде анықталатын материалдық шығындар, сондай-ақ ҒЗЖ/ТКЖ орындау үшін дайындалатын және/немесе сатып алынатын арнайы жабдыққа арналған шығындар енгізіледі.</w:t>
      </w:r>
    </w:p>
    <w:bookmarkEnd w:id="83"/>
    <w:bookmarkStart w:name="z87" w:id="84"/>
    <w:p>
      <w:pPr>
        <w:spacing w:after="0"/>
        <w:ind w:left="0"/>
        <w:jc w:val="both"/>
      </w:pPr>
      <w:r>
        <w:rPr>
          <w:rFonts w:ascii="Times New Roman"/>
          <w:b w:val="false"/>
          <w:i w:val="false"/>
          <w:color w:val="000000"/>
          <w:sz w:val="28"/>
        </w:rPr>
        <w:t>
      24. Қорғаныстық тапсырыс өнімін өндіру кезінде пайдаланылатын материалдық шығындар мынадай шығыстарды қамтиды:</w:t>
      </w:r>
    </w:p>
    <w:bookmarkEnd w:id="84"/>
    <w:bookmarkStart w:name="z88" w:id="85"/>
    <w:p>
      <w:pPr>
        <w:spacing w:after="0"/>
        <w:ind w:left="0"/>
        <w:jc w:val="both"/>
      </w:pPr>
      <w:r>
        <w:rPr>
          <w:rFonts w:ascii="Times New Roman"/>
          <w:b w:val="false"/>
          <w:i w:val="false"/>
          <w:color w:val="000000"/>
          <w:sz w:val="28"/>
        </w:rPr>
        <w:t>
      1) жинақтаушы бұйымдар;</w:t>
      </w:r>
    </w:p>
    <w:bookmarkEnd w:id="85"/>
    <w:bookmarkStart w:name="z89" w:id="86"/>
    <w:p>
      <w:pPr>
        <w:spacing w:after="0"/>
        <w:ind w:left="0"/>
        <w:jc w:val="both"/>
      </w:pPr>
      <w:r>
        <w:rPr>
          <w:rFonts w:ascii="Times New Roman"/>
          <w:b w:val="false"/>
          <w:i w:val="false"/>
          <w:color w:val="000000"/>
          <w:sz w:val="28"/>
        </w:rPr>
        <w:t>
      2) көлік-дайындау шығыстары;</w:t>
      </w:r>
    </w:p>
    <w:bookmarkEnd w:id="86"/>
    <w:bookmarkStart w:name="z90" w:id="87"/>
    <w:p>
      <w:pPr>
        <w:spacing w:after="0"/>
        <w:ind w:left="0"/>
        <w:jc w:val="both"/>
      </w:pPr>
      <w:r>
        <w:rPr>
          <w:rFonts w:ascii="Times New Roman"/>
          <w:b w:val="false"/>
          <w:i w:val="false"/>
          <w:color w:val="000000"/>
          <w:sz w:val="28"/>
        </w:rPr>
        <w:t>
      3) қосымша өңдеуге, монтаждауға ұшырайтын жартылай фабрикаттар;</w:t>
      </w:r>
    </w:p>
    <w:bookmarkEnd w:id="87"/>
    <w:bookmarkStart w:name="z91" w:id="88"/>
    <w:p>
      <w:pPr>
        <w:spacing w:after="0"/>
        <w:ind w:left="0"/>
        <w:jc w:val="both"/>
      </w:pPr>
      <w:r>
        <w:rPr>
          <w:rFonts w:ascii="Times New Roman"/>
          <w:b w:val="false"/>
          <w:i w:val="false"/>
          <w:color w:val="000000"/>
          <w:sz w:val="28"/>
        </w:rPr>
        <w:t>
      4) өнімді дайындау, шикізатты, материалдарды және жартылай фабрикаттарды өңдеу бойынша жекелеген операцияларды орындау бойынша жұмыстар мен көрсетілетін қызметтер;</w:t>
      </w:r>
    </w:p>
    <w:bookmarkEnd w:id="88"/>
    <w:bookmarkStart w:name="z92" w:id="89"/>
    <w:p>
      <w:pPr>
        <w:spacing w:after="0"/>
        <w:ind w:left="0"/>
        <w:jc w:val="both"/>
      </w:pPr>
      <w:r>
        <w:rPr>
          <w:rFonts w:ascii="Times New Roman"/>
          <w:b w:val="false"/>
          <w:i w:val="false"/>
          <w:color w:val="000000"/>
          <w:sz w:val="28"/>
        </w:rPr>
        <w:t>
      5) сатып алынатын бұйымдар;</w:t>
      </w:r>
    </w:p>
    <w:bookmarkEnd w:id="89"/>
    <w:bookmarkStart w:name="z93" w:id="90"/>
    <w:p>
      <w:pPr>
        <w:spacing w:after="0"/>
        <w:ind w:left="0"/>
        <w:jc w:val="both"/>
      </w:pPr>
      <w:r>
        <w:rPr>
          <w:rFonts w:ascii="Times New Roman"/>
          <w:b w:val="false"/>
          <w:i w:val="false"/>
          <w:color w:val="000000"/>
          <w:sz w:val="28"/>
        </w:rPr>
        <w:t>
      6) техникалық тапсырмада көзделген кезде қорғаныстық тапсырыс өніміне қосалқы бөлшектер мен шығыс материалдары;</w:t>
      </w:r>
    </w:p>
    <w:bookmarkEnd w:id="90"/>
    <w:bookmarkStart w:name="z94" w:id="91"/>
    <w:p>
      <w:pPr>
        <w:spacing w:after="0"/>
        <w:ind w:left="0"/>
        <w:jc w:val="both"/>
      </w:pPr>
      <w:r>
        <w:rPr>
          <w:rFonts w:ascii="Times New Roman"/>
          <w:b w:val="false"/>
          <w:i w:val="false"/>
          <w:color w:val="000000"/>
          <w:sz w:val="28"/>
        </w:rPr>
        <w:t>
      7) тікелей әдіспен қорғаныстық тапсырыс өніміне жатқызылатын негізгі және қосалқы материалдар;</w:t>
      </w:r>
    </w:p>
    <w:bookmarkEnd w:id="91"/>
    <w:bookmarkStart w:name="z95" w:id="92"/>
    <w:p>
      <w:pPr>
        <w:spacing w:after="0"/>
        <w:ind w:left="0"/>
        <w:jc w:val="both"/>
      </w:pPr>
      <w:r>
        <w:rPr>
          <w:rFonts w:ascii="Times New Roman"/>
          <w:b w:val="false"/>
          <w:i w:val="false"/>
          <w:color w:val="000000"/>
          <w:sz w:val="28"/>
        </w:rPr>
        <w:t>
      8) шикізат.</w:t>
      </w:r>
    </w:p>
    <w:bookmarkEnd w:id="92"/>
    <w:bookmarkStart w:name="z96" w:id="93"/>
    <w:p>
      <w:pPr>
        <w:spacing w:after="0"/>
        <w:ind w:left="0"/>
        <w:jc w:val="both"/>
      </w:pPr>
      <w:r>
        <w:rPr>
          <w:rFonts w:ascii="Times New Roman"/>
          <w:b w:val="false"/>
          <w:i w:val="false"/>
          <w:color w:val="000000"/>
          <w:sz w:val="28"/>
        </w:rPr>
        <w:t>
      25. Көлік-дайындау шығыстары мынадай шығыстарды қамтиды:</w:t>
      </w:r>
    </w:p>
    <w:bookmarkEnd w:id="93"/>
    <w:bookmarkStart w:name="z97" w:id="94"/>
    <w:p>
      <w:pPr>
        <w:spacing w:after="0"/>
        <w:ind w:left="0"/>
        <w:jc w:val="both"/>
      </w:pPr>
      <w:r>
        <w:rPr>
          <w:rFonts w:ascii="Times New Roman"/>
          <w:b w:val="false"/>
          <w:i w:val="false"/>
          <w:color w:val="000000"/>
          <w:sz w:val="28"/>
        </w:rPr>
        <w:t>
      1) тасу ақысы;</w:t>
      </w:r>
    </w:p>
    <w:bookmarkEnd w:id="94"/>
    <w:bookmarkStart w:name="z98" w:id="95"/>
    <w:p>
      <w:pPr>
        <w:spacing w:after="0"/>
        <w:ind w:left="0"/>
        <w:jc w:val="both"/>
      </w:pPr>
      <w:r>
        <w:rPr>
          <w:rFonts w:ascii="Times New Roman"/>
          <w:b w:val="false"/>
          <w:i w:val="false"/>
          <w:color w:val="000000"/>
          <w:sz w:val="28"/>
        </w:rPr>
        <w:t>
      2) дайындау орындарында ұйымдастырылған арнайы дайындау бөлімшелерін, қоймаларды, агенттіктерді күтіп ұстауға арналған шығыстар;</w:t>
      </w:r>
    </w:p>
    <w:bookmarkEnd w:id="95"/>
    <w:bookmarkStart w:name="z99" w:id="96"/>
    <w:p>
      <w:pPr>
        <w:spacing w:after="0"/>
        <w:ind w:left="0"/>
        <w:jc w:val="both"/>
      </w:pPr>
      <w:r>
        <w:rPr>
          <w:rFonts w:ascii="Times New Roman"/>
          <w:b w:val="false"/>
          <w:i w:val="false"/>
          <w:color w:val="000000"/>
          <w:sz w:val="28"/>
        </w:rPr>
        <w:t>
      3) көлік-дайындау шығыстарына байланысты кедендік төлемдер мен салықтар, өнімді сертификаттау;</w:t>
      </w:r>
    </w:p>
    <w:bookmarkEnd w:id="96"/>
    <w:bookmarkStart w:name="z100" w:id="97"/>
    <w:p>
      <w:pPr>
        <w:spacing w:after="0"/>
        <w:ind w:left="0"/>
        <w:jc w:val="both"/>
      </w:pPr>
      <w:r>
        <w:rPr>
          <w:rFonts w:ascii="Times New Roman"/>
          <w:b w:val="false"/>
          <w:i w:val="false"/>
          <w:color w:val="000000"/>
          <w:sz w:val="28"/>
        </w:rPr>
        <w:t>
      4) материалдарды, қосалқы бөлшектерді, жинақтаушы бұйымдарды, жартылай фабрикаттарды, негізгі және қосалқы материалдарды, шикізатты, сондай-ақ оларды монтаждау, орнату және іске қосу-баптау жұмыстары бойынша шығыстарды қоса алғанда, ҒЗЖ/ТКЖ орындау үшін арнайы жабдықты тиеу/түсіру және оларды қоймалар мен пайдалану орнына жеткізу бойынша шығыстар;</w:t>
      </w:r>
    </w:p>
    <w:bookmarkEnd w:id="97"/>
    <w:bookmarkStart w:name="z101" w:id="98"/>
    <w:p>
      <w:pPr>
        <w:spacing w:after="0"/>
        <w:ind w:left="0"/>
        <w:jc w:val="both"/>
      </w:pPr>
      <w:r>
        <w:rPr>
          <w:rFonts w:ascii="Times New Roman"/>
          <w:b w:val="false"/>
          <w:i w:val="false"/>
          <w:color w:val="000000"/>
          <w:sz w:val="28"/>
        </w:rPr>
        <w:t>
      5) материалдарды тікелей дайындауға және оларды дайындау орнынан қоймаларға жеткізуге, сондай-ақ ҒЗЖ/ТКЖ орындау үшін арнайы жабдықты, қалыпты технологиялық процесті қамтамасыз ету үшін қорғаныстық тапсырыс өнімін дайындау жұмыстарды орындау мен қызметтер көрсету процесінде пайдаланылатын қосалқы материалдарды жеткізуге байланысты іссапар шығыстары.</w:t>
      </w:r>
    </w:p>
    <w:bookmarkEnd w:id="98"/>
    <w:p>
      <w:pPr>
        <w:spacing w:after="0"/>
        <w:ind w:left="0"/>
        <w:jc w:val="both"/>
      </w:pPr>
      <w:r>
        <w:rPr>
          <w:rFonts w:ascii="Times New Roman"/>
          <w:b w:val="false"/>
          <w:i w:val="false"/>
          <w:color w:val="000000"/>
          <w:sz w:val="28"/>
        </w:rPr>
        <w:t>
      Көліктік-дайындау шығыстары орындаушының ұйымындағы қолданыстағы нормативтердің және/немесе жоспарлау алдындағы кезеңнің есептік деректерінің негізінде жоспарланады және көлік шығыстарына жұмсалатын шығындардың материалдық шығындар құнына проценттік қатынасы ретінде айқындалады, сондай-ақ жеткізуге төлем алынған бастапқы құжаттарға сәйкес жеткізілген материалдармен тікелей себеп-салдарлық байланысы болған жағдайда, материалдық шығындарға тікелей жатқызылады.</w:t>
      </w:r>
    </w:p>
    <w:bookmarkStart w:name="z102" w:id="99"/>
    <w:p>
      <w:pPr>
        <w:spacing w:after="0"/>
        <w:ind w:left="0"/>
        <w:jc w:val="both"/>
      </w:pPr>
      <w:r>
        <w:rPr>
          <w:rFonts w:ascii="Times New Roman"/>
          <w:b w:val="false"/>
          <w:i w:val="false"/>
          <w:color w:val="000000"/>
          <w:sz w:val="28"/>
        </w:rPr>
        <w:t>
      26. Қорғаныстық тапсырыс өнімін өндіргеннен кейін шикізат, материалдар, жартылай фабрикаттар қалдықтары қайтарымсыз және қайтарымды болып бөлінеді.</w:t>
      </w:r>
    </w:p>
    <w:bookmarkEnd w:id="99"/>
    <w:p>
      <w:pPr>
        <w:spacing w:after="0"/>
        <w:ind w:left="0"/>
        <w:jc w:val="both"/>
      </w:pPr>
      <w:r>
        <w:rPr>
          <w:rFonts w:ascii="Times New Roman"/>
          <w:b w:val="false"/>
          <w:i w:val="false"/>
          <w:color w:val="000000"/>
          <w:sz w:val="28"/>
        </w:rPr>
        <w:t>
      Қорғаныстық тапсырыс өнімінің құнына енгізілетін материалдық шығындардан қайтарымды қалдықтардың құны алып тасталады.</w:t>
      </w:r>
    </w:p>
    <w:bookmarkStart w:name="z103" w:id="100"/>
    <w:p>
      <w:pPr>
        <w:spacing w:after="0"/>
        <w:ind w:left="0"/>
        <w:jc w:val="both"/>
      </w:pPr>
      <w:r>
        <w:rPr>
          <w:rFonts w:ascii="Times New Roman"/>
          <w:b w:val="false"/>
          <w:i w:val="false"/>
          <w:color w:val="000000"/>
          <w:sz w:val="28"/>
        </w:rPr>
        <w:t>
      27. Еңбекақы бойынша шығыстар мынадай шығыстарды қамтиды:</w:t>
      </w:r>
    </w:p>
    <w:bookmarkEnd w:id="100"/>
    <w:bookmarkStart w:name="z104" w:id="101"/>
    <w:p>
      <w:pPr>
        <w:spacing w:after="0"/>
        <w:ind w:left="0"/>
        <w:jc w:val="both"/>
      </w:pPr>
      <w:r>
        <w:rPr>
          <w:rFonts w:ascii="Times New Roman"/>
          <w:b w:val="false"/>
          <w:i w:val="false"/>
          <w:color w:val="000000"/>
          <w:sz w:val="28"/>
        </w:rPr>
        <w:t>
      1) медициналық сақтандыруға және Қазақстан Республикасының заңнамасында көзделген міндетті сақтандырудың басқа да түрлеріне арналған шығыстар;</w:t>
      </w:r>
    </w:p>
    <w:bookmarkEnd w:id="101"/>
    <w:bookmarkStart w:name="z105" w:id="102"/>
    <w:p>
      <w:pPr>
        <w:spacing w:after="0"/>
        <w:ind w:left="0"/>
        <w:jc w:val="both"/>
      </w:pPr>
      <w:r>
        <w:rPr>
          <w:rFonts w:ascii="Times New Roman"/>
          <w:b w:val="false"/>
          <w:i w:val="false"/>
          <w:color w:val="000000"/>
          <w:sz w:val="28"/>
        </w:rPr>
        <w:t>
      2) салықтық, әлеуметтік және зейнетақы аударымдары мен жарналарын қоса алғанда, қорғаныстық тапсырыс өнімін өндірумен айналысатын жұмыскерлердің еңбекақысы;</w:t>
      </w:r>
    </w:p>
    <w:bookmarkEnd w:id="102"/>
    <w:bookmarkStart w:name="z106" w:id="103"/>
    <w:p>
      <w:pPr>
        <w:spacing w:after="0"/>
        <w:ind w:left="0"/>
        <w:jc w:val="both"/>
      </w:pPr>
      <w:r>
        <w:rPr>
          <w:rFonts w:ascii="Times New Roman"/>
          <w:b w:val="false"/>
          <w:i w:val="false"/>
          <w:color w:val="000000"/>
          <w:sz w:val="28"/>
        </w:rPr>
        <w:t>
      3) салықтық, әлеуметтік және зейнетақы аударымдарын, сондай-ақ міндетті зейнетақы жарналарын қоса алғанда, қорғаныстық тапсырыс өнімін өндіруге тікелей жұмылдырылған ғылыми-техникалық персоналдың еңбекақысы;</w:t>
      </w:r>
    </w:p>
    <w:bookmarkEnd w:id="103"/>
    <w:bookmarkStart w:name="z107" w:id="104"/>
    <w:p>
      <w:pPr>
        <w:spacing w:after="0"/>
        <w:ind w:left="0"/>
        <w:jc w:val="both"/>
      </w:pPr>
      <w:r>
        <w:rPr>
          <w:rFonts w:ascii="Times New Roman"/>
          <w:b w:val="false"/>
          <w:i w:val="false"/>
          <w:color w:val="000000"/>
          <w:sz w:val="28"/>
        </w:rPr>
        <w:t>
      4) өндірісте тікелей жұмылдырылған жұмыскерлерге кәсіптерді, еңбек жағдайлары зиянды, ауыр және (немесе) қауіпті жұмыстарды қоса атқарғаны үшін төлем;</w:t>
      </w:r>
    </w:p>
    <w:bookmarkEnd w:id="104"/>
    <w:bookmarkStart w:name="z108" w:id="105"/>
    <w:p>
      <w:pPr>
        <w:spacing w:after="0"/>
        <w:ind w:left="0"/>
        <w:jc w:val="both"/>
      </w:pPr>
      <w:r>
        <w:rPr>
          <w:rFonts w:ascii="Times New Roman"/>
          <w:b w:val="false"/>
          <w:i w:val="false"/>
          <w:color w:val="000000"/>
          <w:sz w:val="28"/>
        </w:rPr>
        <w:t>
      5) өндіріске тікелей жұмылдырылған, кәсіпорынның қуаттарында бір ауысымдық жұмыс кестесі кезінде оларсыз мемлекеттік қорғаныстық тапсырысты орындау мүмкін болмайтын жұмыскерлерге түнгі уақыттағы, мереке күндердегі, демалыс күндердегі жұмыстар, шамадан тыс жұмыстар үшін төлемдер;</w:t>
      </w:r>
    </w:p>
    <w:bookmarkEnd w:id="105"/>
    <w:bookmarkStart w:name="z109" w:id="106"/>
    <w:p>
      <w:pPr>
        <w:spacing w:after="0"/>
        <w:ind w:left="0"/>
        <w:jc w:val="both"/>
      </w:pPr>
      <w:r>
        <w:rPr>
          <w:rFonts w:ascii="Times New Roman"/>
          <w:b w:val="false"/>
          <w:i w:val="false"/>
          <w:color w:val="000000"/>
          <w:sz w:val="28"/>
        </w:rPr>
        <w:t>
      6) тартылатын мамандардың ғылыми біліктілігін, тәжірибесін және ғылымның дамуына үлесін ескеретін, келісімшарттық (шарттық) негізде айқындалатын, қорғаныстық тапсырыс өнімін өндіруге тікелей жұмылдырылған, тартылатын мамандардың еңбегіне ақы төлеуге арналған шығыстар.</w:t>
      </w:r>
    </w:p>
    <w:bookmarkEnd w:id="106"/>
    <w:bookmarkStart w:name="z110" w:id="107"/>
    <w:p>
      <w:pPr>
        <w:spacing w:after="0"/>
        <w:ind w:left="0"/>
        <w:jc w:val="both"/>
      </w:pPr>
      <w:r>
        <w:rPr>
          <w:rFonts w:ascii="Times New Roman"/>
          <w:b w:val="false"/>
          <w:i w:val="false"/>
          <w:color w:val="000000"/>
          <w:sz w:val="28"/>
        </w:rPr>
        <w:t>
      28. Мемлекеттік қорғаныстық тапсырысты орындау кезеңінде өндіруші ұйымдардың үстеме шығыстарына қорғаныстық тапсырыс өнімін шығарумен байланысты мынадай шығыстар енгізіледі:</w:t>
      </w:r>
    </w:p>
    <w:bookmarkEnd w:id="107"/>
    <w:bookmarkStart w:name="z111" w:id="108"/>
    <w:p>
      <w:pPr>
        <w:spacing w:after="0"/>
        <w:ind w:left="0"/>
        <w:jc w:val="both"/>
      </w:pPr>
      <w:r>
        <w:rPr>
          <w:rFonts w:ascii="Times New Roman"/>
          <w:b w:val="false"/>
          <w:i w:val="false"/>
          <w:color w:val="000000"/>
          <w:sz w:val="28"/>
        </w:rPr>
        <w:t>
      1) арнайы ғылыми-техникалық ақпаратты және есептеу жабдықтарын сатып алуға, патенттік зерттеулер, ғылыми-техникалық сараптамалар жүргізуге, лицензиялар, лицензиялық бағдарламалық қамтылымды сатып алуға арналған материалдық шығындар;</w:t>
      </w:r>
    </w:p>
    <w:bookmarkEnd w:id="108"/>
    <w:bookmarkStart w:name="z112" w:id="109"/>
    <w:p>
      <w:pPr>
        <w:spacing w:after="0"/>
        <w:ind w:left="0"/>
        <w:jc w:val="both"/>
      </w:pPr>
      <w:r>
        <w:rPr>
          <w:rFonts w:ascii="Times New Roman"/>
          <w:b w:val="false"/>
          <w:i w:val="false"/>
          <w:color w:val="000000"/>
          <w:sz w:val="28"/>
        </w:rPr>
        <w:t>
      2) арнайы шығыстар;</w:t>
      </w:r>
    </w:p>
    <w:bookmarkEnd w:id="109"/>
    <w:bookmarkStart w:name="z113" w:id="110"/>
    <w:p>
      <w:pPr>
        <w:spacing w:after="0"/>
        <w:ind w:left="0"/>
        <w:jc w:val="both"/>
      </w:pPr>
      <w:r>
        <w:rPr>
          <w:rFonts w:ascii="Times New Roman"/>
          <w:b w:val="false"/>
          <w:i w:val="false"/>
          <w:color w:val="000000"/>
          <w:sz w:val="28"/>
        </w:rPr>
        <w:t>
      3) бөгде ұйымдар орындайтын көрсетілетін қызметтер мен жұмыстар бойынша шығыстар;</w:t>
      </w:r>
    </w:p>
    <w:bookmarkEnd w:id="110"/>
    <w:bookmarkStart w:name="z114" w:id="111"/>
    <w:p>
      <w:pPr>
        <w:spacing w:after="0"/>
        <w:ind w:left="0"/>
        <w:jc w:val="both"/>
      </w:pPr>
      <w:r>
        <w:rPr>
          <w:rFonts w:ascii="Times New Roman"/>
          <w:b w:val="false"/>
          <w:i w:val="false"/>
          <w:color w:val="000000"/>
          <w:sz w:val="28"/>
        </w:rPr>
        <w:t>
      4) ғимараттар мен құрылыстардың, жабдықтар мен көлік құралдарының амортизациясының, құрал-саймандар мен керек-жарақтардың тозуының сомасы;</w:t>
      </w:r>
    </w:p>
    <w:bookmarkEnd w:id="111"/>
    <w:bookmarkStart w:name="z115" w:id="112"/>
    <w:p>
      <w:pPr>
        <w:spacing w:after="0"/>
        <w:ind w:left="0"/>
        <w:jc w:val="both"/>
      </w:pPr>
      <w:r>
        <w:rPr>
          <w:rFonts w:ascii="Times New Roman"/>
          <w:b w:val="false"/>
          <w:i w:val="false"/>
          <w:color w:val="000000"/>
          <w:sz w:val="28"/>
        </w:rPr>
        <w:t>
      5) еңбекті қорғау бойынша шығындар;</w:t>
      </w:r>
    </w:p>
    <w:bookmarkEnd w:id="112"/>
    <w:bookmarkStart w:name="z116" w:id="113"/>
    <w:p>
      <w:pPr>
        <w:spacing w:after="0"/>
        <w:ind w:left="0"/>
        <w:jc w:val="both"/>
      </w:pPr>
      <w:r>
        <w:rPr>
          <w:rFonts w:ascii="Times New Roman"/>
          <w:b w:val="false"/>
          <w:i w:val="false"/>
          <w:color w:val="000000"/>
          <w:sz w:val="28"/>
        </w:rPr>
        <w:t>
      6) жылыту;</w:t>
      </w:r>
    </w:p>
    <w:bookmarkEnd w:id="113"/>
    <w:bookmarkStart w:name="z117" w:id="114"/>
    <w:p>
      <w:pPr>
        <w:spacing w:after="0"/>
        <w:ind w:left="0"/>
        <w:jc w:val="both"/>
      </w:pPr>
      <w:r>
        <w:rPr>
          <w:rFonts w:ascii="Times New Roman"/>
          <w:b w:val="false"/>
          <w:i w:val="false"/>
          <w:color w:val="000000"/>
          <w:sz w:val="28"/>
        </w:rPr>
        <w:t>
      7) көлік шығыстары;</w:t>
      </w:r>
    </w:p>
    <w:bookmarkEnd w:id="114"/>
    <w:bookmarkStart w:name="z118" w:id="115"/>
    <w:p>
      <w:pPr>
        <w:spacing w:after="0"/>
        <w:ind w:left="0"/>
        <w:jc w:val="both"/>
      </w:pPr>
      <w:r>
        <w:rPr>
          <w:rFonts w:ascii="Times New Roman"/>
          <w:b w:val="false"/>
          <w:i w:val="false"/>
          <w:color w:val="000000"/>
          <w:sz w:val="28"/>
        </w:rPr>
        <w:t>
      8) медициналық сақтандыруға және Қазақстан Республикасының заңнамасында көзделген міндетті сақтандырудың басқа да түрлеріне арналған шығыстар;</w:t>
      </w:r>
    </w:p>
    <w:bookmarkEnd w:id="115"/>
    <w:bookmarkStart w:name="z119" w:id="116"/>
    <w:p>
      <w:pPr>
        <w:spacing w:after="0"/>
        <w:ind w:left="0"/>
        <w:jc w:val="both"/>
      </w:pPr>
      <w:r>
        <w:rPr>
          <w:rFonts w:ascii="Times New Roman"/>
          <w:b w:val="false"/>
          <w:i w:val="false"/>
          <w:color w:val="000000"/>
          <w:sz w:val="28"/>
        </w:rPr>
        <w:t>
      9) басшылар, инженерлік-техникалық құрам, негізгі және қосалқы өндіріс персоналы үшін іссапар шығыстары;</w:t>
      </w:r>
    </w:p>
    <w:bookmarkEnd w:id="116"/>
    <w:bookmarkStart w:name="z120" w:id="117"/>
    <w:p>
      <w:pPr>
        <w:spacing w:after="0"/>
        <w:ind w:left="0"/>
        <w:jc w:val="both"/>
      </w:pPr>
      <w:r>
        <w:rPr>
          <w:rFonts w:ascii="Times New Roman"/>
          <w:b w:val="false"/>
          <w:i w:val="false"/>
          <w:color w:val="000000"/>
          <w:sz w:val="28"/>
        </w:rPr>
        <w:t>
      10) өндірістік (негізгі) ғимараттарды, инженерлік желілерді, құрылыстарды, мүкәммалды ұстауға және ағымдағы жөндеуге, жабдықтарды, көлік құралдарын пайдалануға, оларға сервистік қызмет көрсетуге және ағымдағы жөндеуге және оларды жөндеуге арналған құрал-саймандарды сатып алуға арналған шығындар;</w:t>
      </w:r>
    </w:p>
    <w:bookmarkEnd w:id="117"/>
    <w:bookmarkStart w:name="z121" w:id="118"/>
    <w:p>
      <w:pPr>
        <w:spacing w:after="0"/>
        <w:ind w:left="0"/>
        <w:jc w:val="both"/>
      </w:pPr>
      <w:r>
        <w:rPr>
          <w:rFonts w:ascii="Times New Roman"/>
          <w:b w:val="false"/>
          <w:i w:val="false"/>
          <w:color w:val="000000"/>
          <w:sz w:val="28"/>
        </w:rPr>
        <w:t>
      11) өндірістің ерекшеліктеріне байланысты және Қазақстан Республикасының заңнамасында көзделген қалыпты еңбек жағдайларын және қауіпсіздік техникасын қамтамасыз ету жөніндегі шығындар;</w:t>
      </w:r>
    </w:p>
    <w:bookmarkEnd w:id="118"/>
    <w:bookmarkStart w:name="z122" w:id="119"/>
    <w:p>
      <w:pPr>
        <w:spacing w:after="0"/>
        <w:ind w:left="0"/>
        <w:jc w:val="both"/>
      </w:pPr>
      <w:r>
        <w:rPr>
          <w:rFonts w:ascii="Times New Roman"/>
          <w:b w:val="false"/>
          <w:i w:val="false"/>
          <w:color w:val="000000"/>
          <w:sz w:val="28"/>
        </w:rPr>
        <w:t>
      12) салықтық, әлеуметтік және зейнетақы аударымдары мен жарналарды қоса алғанда, цехтар мен бөлімдер басшыларының, инженерлік-техникалық, қосалқы, шаруашылық персоналының жалақысы;</w:t>
      </w:r>
    </w:p>
    <w:bookmarkEnd w:id="119"/>
    <w:bookmarkStart w:name="z123" w:id="120"/>
    <w:p>
      <w:pPr>
        <w:spacing w:after="0"/>
        <w:ind w:left="0"/>
        <w:jc w:val="both"/>
      </w:pPr>
      <w:r>
        <w:rPr>
          <w:rFonts w:ascii="Times New Roman"/>
          <w:b w:val="false"/>
          <w:i w:val="false"/>
          <w:color w:val="000000"/>
          <w:sz w:val="28"/>
        </w:rPr>
        <w:t>
      13) салалық келісім мен ұжымдық шарт бойынша міндеттемелерді орындауға арналған шығындар;</w:t>
      </w:r>
    </w:p>
    <w:bookmarkEnd w:id="120"/>
    <w:bookmarkStart w:name="z124" w:id="121"/>
    <w:p>
      <w:pPr>
        <w:spacing w:after="0"/>
        <w:ind w:left="0"/>
        <w:jc w:val="both"/>
      </w:pPr>
      <w:r>
        <w:rPr>
          <w:rFonts w:ascii="Times New Roman"/>
          <w:b w:val="false"/>
          <w:i w:val="false"/>
          <w:color w:val="000000"/>
          <w:sz w:val="28"/>
        </w:rPr>
        <w:t>
      14) спутниктік байланысты қоспағанда, байланыс қызметтері;</w:t>
      </w:r>
    </w:p>
    <w:bookmarkEnd w:id="121"/>
    <w:bookmarkStart w:name="z125" w:id="122"/>
    <w:p>
      <w:pPr>
        <w:spacing w:after="0"/>
        <w:ind w:left="0"/>
        <w:jc w:val="both"/>
      </w:pPr>
      <w:r>
        <w:rPr>
          <w:rFonts w:ascii="Times New Roman"/>
          <w:b w:val="false"/>
          <w:i w:val="false"/>
          <w:color w:val="000000"/>
          <w:sz w:val="28"/>
        </w:rPr>
        <w:t>
      15) сумен жабдықтау, су бұру;</w:t>
      </w:r>
    </w:p>
    <w:bookmarkEnd w:id="122"/>
    <w:bookmarkStart w:name="z126" w:id="123"/>
    <w:p>
      <w:pPr>
        <w:spacing w:after="0"/>
        <w:ind w:left="0"/>
        <w:jc w:val="both"/>
      </w:pPr>
      <w:r>
        <w:rPr>
          <w:rFonts w:ascii="Times New Roman"/>
          <w:b w:val="false"/>
          <w:i w:val="false"/>
          <w:color w:val="000000"/>
          <w:sz w:val="28"/>
        </w:rPr>
        <w:t>
      16) электр энергиясы;</w:t>
      </w:r>
    </w:p>
    <w:bookmarkEnd w:id="123"/>
    <w:bookmarkStart w:name="z127" w:id="124"/>
    <w:p>
      <w:pPr>
        <w:spacing w:after="0"/>
        <w:ind w:left="0"/>
        <w:jc w:val="both"/>
      </w:pPr>
      <w:r>
        <w:rPr>
          <w:rFonts w:ascii="Times New Roman"/>
          <w:b w:val="false"/>
          <w:i w:val="false"/>
          <w:color w:val="000000"/>
          <w:sz w:val="28"/>
        </w:rPr>
        <w:t>
      17) цехтар мен бөлімдер басшыларының, инженерлік-техникалық персоналының, қосалқы және шаруашылық персоналының аударымдары мен төлемдері бар, оның ішінде түнгі уақыттағы жұмысы, мереке күндері, демалыс күндері, шамадан тыс жұмыстар, кәсіпті қоса атқарғаны, еңбек жағдайлары зиянды, ауыр және/немесе қауіпті жұмыстар үшін қосымша еңбекақысы;</w:t>
      </w:r>
    </w:p>
    <w:bookmarkEnd w:id="124"/>
    <w:bookmarkStart w:name="z128" w:id="125"/>
    <w:p>
      <w:pPr>
        <w:spacing w:after="0"/>
        <w:ind w:left="0"/>
        <w:jc w:val="both"/>
      </w:pPr>
      <w:r>
        <w:rPr>
          <w:rFonts w:ascii="Times New Roman"/>
          <w:b w:val="false"/>
          <w:i w:val="false"/>
          <w:color w:val="000000"/>
          <w:sz w:val="28"/>
        </w:rPr>
        <w:t>
      18) технологиялық және эксперименттік жабдықтарды жөндеуге, пысықтауға, дайындауға арналған шығындар;</w:t>
      </w:r>
    </w:p>
    <w:bookmarkEnd w:id="125"/>
    <w:bookmarkStart w:name="z129" w:id="126"/>
    <w:p>
      <w:pPr>
        <w:spacing w:after="0"/>
        <w:ind w:left="0"/>
        <w:jc w:val="both"/>
      </w:pPr>
      <w:r>
        <w:rPr>
          <w:rFonts w:ascii="Times New Roman"/>
          <w:b w:val="false"/>
          <w:i w:val="false"/>
          <w:color w:val="000000"/>
          <w:sz w:val="28"/>
        </w:rPr>
        <w:t>
      19) машиналардың қоршауларын және олардың қозғалатын бөліктерін, жұмыс орындарының жабдықтарын арнайы құрылғылармен (күрделі емес сипатта) күтіп-ұстау;</w:t>
      </w:r>
    </w:p>
    <w:bookmarkEnd w:id="126"/>
    <w:bookmarkStart w:name="z130" w:id="127"/>
    <w:p>
      <w:pPr>
        <w:spacing w:after="0"/>
        <w:ind w:left="0"/>
        <w:jc w:val="both"/>
      </w:pPr>
      <w:r>
        <w:rPr>
          <w:rFonts w:ascii="Times New Roman"/>
          <w:b w:val="false"/>
          <w:i w:val="false"/>
          <w:color w:val="000000"/>
          <w:sz w:val="28"/>
        </w:rPr>
        <w:t>
      20) қорғаныстық тапсырыс өнімін, сондай-ақ жинақтауыштарды, материалдарды, қызметтерді сертификаттауға, тексеруге, стандарттауға арналған шығындар;</w:t>
      </w:r>
    </w:p>
    <w:bookmarkEnd w:id="127"/>
    <w:bookmarkStart w:name="z131" w:id="128"/>
    <w:p>
      <w:pPr>
        <w:spacing w:after="0"/>
        <w:ind w:left="0"/>
        <w:jc w:val="both"/>
      </w:pPr>
      <w:r>
        <w:rPr>
          <w:rFonts w:ascii="Times New Roman"/>
          <w:b w:val="false"/>
          <w:i w:val="false"/>
          <w:color w:val="000000"/>
          <w:sz w:val="28"/>
        </w:rPr>
        <w:t>
      21) мүліктен, жылжымайтын мүліктен алынатын алымдар, төлемдер және салық аударымдары, сондай-ақ бюджетке төленетін басқа да міндетті төлемдер;</w:t>
      </w:r>
    </w:p>
    <w:bookmarkEnd w:id="128"/>
    <w:bookmarkStart w:name="z132" w:id="129"/>
    <w:p>
      <w:pPr>
        <w:spacing w:after="0"/>
        <w:ind w:left="0"/>
        <w:jc w:val="both"/>
      </w:pPr>
      <w:r>
        <w:rPr>
          <w:rFonts w:ascii="Times New Roman"/>
          <w:b w:val="false"/>
          <w:i w:val="false"/>
          <w:color w:val="000000"/>
          <w:sz w:val="28"/>
        </w:rPr>
        <w:t>
      22) өндірістік персоналды оқытуға және олардың біліктілігін арттыруға арналған шығыстар;</w:t>
      </w:r>
    </w:p>
    <w:bookmarkEnd w:id="129"/>
    <w:bookmarkStart w:name="z133" w:id="130"/>
    <w:p>
      <w:pPr>
        <w:spacing w:after="0"/>
        <w:ind w:left="0"/>
        <w:jc w:val="both"/>
      </w:pPr>
      <w:r>
        <w:rPr>
          <w:rFonts w:ascii="Times New Roman"/>
          <w:b w:val="false"/>
          <w:i w:val="false"/>
          <w:color w:val="000000"/>
          <w:sz w:val="28"/>
        </w:rPr>
        <w:t>
      23) метрология, өлшеу аспаптарын, жабдықтар мен құрал-саймандарды тексеру және баптау бойынша шығындар;</w:t>
      </w:r>
    </w:p>
    <w:bookmarkEnd w:id="130"/>
    <w:bookmarkStart w:name="z134" w:id="131"/>
    <w:p>
      <w:pPr>
        <w:spacing w:after="0"/>
        <w:ind w:left="0"/>
        <w:jc w:val="both"/>
      </w:pPr>
      <w:r>
        <w:rPr>
          <w:rFonts w:ascii="Times New Roman"/>
          <w:b w:val="false"/>
          <w:i w:val="false"/>
          <w:color w:val="000000"/>
          <w:sz w:val="28"/>
        </w:rPr>
        <w:t>
      24) ғылыми-зерттеу және тәжірибелік-конструкторлық жұмыстарды (ҒЗЖ/ҒЗТКЖ) орындау бойынша шығындар;</w:t>
      </w:r>
    </w:p>
    <w:bookmarkEnd w:id="131"/>
    <w:bookmarkStart w:name="z135" w:id="132"/>
    <w:p>
      <w:pPr>
        <w:spacing w:after="0"/>
        <w:ind w:left="0"/>
        <w:jc w:val="both"/>
      </w:pPr>
      <w:r>
        <w:rPr>
          <w:rFonts w:ascii="Times New Roman"/>
          <w:b w:val="false"/>
          <w:i w:val="false"/>
          <w:color w:val="000000"/>
          <w:sz w:val="28"/>
        </w:rPr>
        <w:t>
      25) тиеу және түсіру бойынша шығыстар;</w:t>
      </w:r>
    </w:p>
    <w:bookmarkEnd w:id="132"/>
    <w:bookmarkStart w:name="z136" w:id="133"/>
    <w:p>
      <w:pPr>
        <w:spacing w:after="0"/>
        <w:ind w:left="0"/>
        <w:jc w:val="both"/>
      </w:pPr>
      <w:r>
        <w:rPr>
          <w:rFonts w:ascii="Times New Roman"/>
          <w:b w:val="false"/>
          <w:i w:val="false"/>
          <w:color w:val="000000"/>
          <w:sz w:val="28"/>
        </w:rPr>
        <w:t>
      26) өрт күзетіне арналған шығыстар;</w:t>
      </w:r>
    </w:p>
    <w:bookmarkEnd w:id="133"/>
    <w:bookmarkStart w:name="z137" w:id="134"/>
    <w:p>
      <w:pPr>
        <w:spacing w:after="0"/>
        <w:ind w:left="0"/>
        <w:jc w:val="both"/>
      </w:pPr>
      <w:r>
        <w:rPr>
          <w:rFonts w:ascii="Times New Roman"/>
          <w:b w:val="false"/>
          <w:i w:val="false"/>
          <w:color w:val="000000"/>
          <w:sz w:val="28"/>
        </w:rPr>
        <w:t>
      27) тауарлық-материалдық қорлармен, баспаханалық көрсетілетін қызметтермен, кеңсе тауарларымен қамтамасыз ету бойынша шығыстар.</w:t>
      </w:r>
    </w:p>
    <w:bookmarkEnd w:id="134"/>
    <w:bookmarkStart w:name="z138" w:id="135"/>
    <w:p>
      <w:pPr>
        <w:spacing w:after="0"/>
        <w:ind w:left="0"/>
        <w:jc w:val="both"/>
      </w:pPr>
      <w:r>
        <w:rPr>
          <w:rFonts w:ascii="Times New Roman"/>
          <w:b w:val="false"/>
          <w:i w:val="false"/>
          <w:color w:val="000000"/>
          <w:sz w:val="28"/>
        </w:rPr>
        <w:t>
      29. "Арнайы шығыстар" деген бап сынақтарды, зерттеулер мен тәжірибелерді жүргізу кезіндегі шығыстарды, тәжірибелік үлгілерді, арнайы жарақтарды, құрал-саймандар мен керек-жарақтарды, модельдерді және басқа да эксперименттік жарақтарды дайындау, жөндеу, сатып алу құнын, қорғаныстық тапсырыс өнімінің жаңа түрінің өндірісін дайындау мен игеру шығыстарын, сондай-ақ технологиялық процестерге сәйкес қорғаныстық тапсырыс өнімін сынаудың әрқилы түрлерін жүргізуде бөгде ұйымдарға арнайы техникалық көмек көрсету жөніндегі шығыстарды, сондай-ақ осы сынақтарды қамтамасыз етуге байланысты шығыстарды қамтиды.</w:t>
      </w:r>
    </w:p>
    <w:bookmarkEnd w:id="135"/>
    <w:p>
      <w:pPr>
        <w:spacing w:after="0"/>
        <w:ind w:left="0"/>
        <w:jc w:val="both"/>
      </w:pPr>
      <w:r>
        <w:rPr>
          <w:rFonts w:ascii="Times New Roman"/>
          <w:b w:val="false"/>
          <w:i w:val="false"/>
          <w:color w:val="000000"/>
          <w:sz w:val="28"/>
        </w:rPr>
        <w:t>
      Қорғаныстық тапсырыс өнімінің жаңа түрін дайындауға және игеруге арналған шығыстар қорғаныстық тапсырыс өнімін дайындаудың технологиялық процесін әзірлеуге, арнайы жарақты, құрал-саймандар мен керек-жарақтарды жобалауға, өндірісті ұйымдастыруға, техникалық құжаттаманы дайындауға және ресімдеуге байланысты шығыстарды қамтиды.</w:t>
      </w:r>
    </w:p>
    <w:bookmarkStart w:name="z139" w:id="136"/>
    <w:p>
      <w:pPr>
        <w:spacing w:after="0"/>
        <w:ind w:left="0"/>
        <w:jc w:val="both"/>
      </w:pPr>
      <w:r>
        <w:rPr>
          <w:rFonts w:ascii="Times New Roman"/>
          <w:b w:val="false"/>
          <w:i w:val="false"/>
          <w:color w:val="000000"/>
          <w:sz w:val="28"/>
        </w:rPr>
        <w:t>
      30. Қорғаныстық тапсырыс өнімінің толық құнын (Тқ) анықтау үшін өндірістік құнға қорғаныстық тапсырыс өнімін өткізу жөніндегі шығыстар, жалпы және әкімшілік шығыстар, сондай-ақ қаржылық шығыстар қосылады:</w:t>
      </w:r>
    </w:p>
    <w:bookmarkEnd w:id="136"/>
    <w:p>
      <w:pPr>
        <w:spacing w:after="0"/>
        <w:ind w:left="0"/>
        <w:jc w:val="both"/>
      </w:pPr>
      <w:r>
        <w:rPr>
          <w:rFonts w:ascii="Times New Roman"/>
          <w:b w:val="false"/>
          <w:i w:val="false"/>
          <w:color w:val="000000"/>
          <w:sz w:val="28"/>
        </w:rPr>
        <w:t>
      Тқ=ӨҚ+Өбш+Әш+Қш, мұндағы:</w:t>
      </w:r>
    </w:p>
    <w:p>
      <w:pPr>
        <w:spacing w:after="0"/>
        <w:ind w:left="0"/>
        <w:jc w:val="both"/>
      </w:pPr>
      <w:r>
        <w:rPr>
          <w:rFonts w:ascii="Times New Roman"/>
          <w:b w:val="false"/>
          <w:i w:val="false"/>
          <w:color w:val="000000"/>
          <w:sz w:val="28"/>
        </w:rPr>
        <w:t>
      ӨҚ – қорғаныстық тапсырыс өнімі бірлігінің өндірістік құны;</w:t>
      </w:r>
    </w:p>
    <w:p>
      <w:pPr>
        <w:spacing w:after="0"/>
        <w:ind w:left="0"/>
        <w:jc w:val="both"/>
      </w:pPr>
      <w:r>
        <w:rPr>
          <w:rFonts w:ascii="Times New Roman"/>
          <w:b w:val="false"/>
          <w:i w:val="false"/>
          <w:color w:val="000000"/>
          <w:sz w:val="28"/>
        </w:rPr>
        <w:t>
      Өбш – өткізу бойынша шығыстар;</w:t>
      </w:r>
    </w:p>
    <w:p>
      <w:pPr>
        <w:spacing w:after="0"/>
        <w:ind w:left="0"/>
        <w:jc w:val="both"/>
      </w:pPr>
      <w:r>
        <w:rPr>
          <w:rFonts w:ascii="Times New Roman"/>
          <w:b w:val="false"/>
          <w:i w:val="false"/>
          <w:color w:val="000000"/>
          <w:sz w:val="28"/>
        </w:rPr>
        <w:t>
      Әш – жалпы және әкімшілік шығыстар;</w:t>
      </w:r>
    </w:p>
    <w:p>
      <w:pPr>
        <w:spacing w:after="0"/>
        <w:ind w:left="0"/>
        <w:jc w:val="both"/>
      </w:pPr>
      <w:r>
        <w:rPr>
          <w:rFonts w:ascii="Times New Roman"/>
          <w:b w:val="false"/>
          <w:i w:val="false"/>
          <w:color w:val="000000"/>
          <w:sz w:val="28"/>
        </w:rPr>
        <w:t>
      Қш – қаржылық шығыстар.</w:t>
      </w:r>
    </w:p>
    <w:bookmarkStart w:name="z140" w:id="137"/>
    <w:p>
      <w:pPr>
        <w:spacing w:after="0"/>
        <w:ind w:left="0"/>
        <w:jc w:val="both"/>
      </w:pPr>
      <w:r>
        <w:rPr>
          <w:rFonts w:ascii="Times New Roman"/>
          <w:b w:val="false"/>
          <w:i w:val="false"/>
          <w:color w:val="000000"/>
          <w:sz w:val="28"/>
        </w:rPr>
        <w:t>
      31. Мемлекеттік қорғаныстық тапсырысты орындау кезеңінде дайындаушы ұйымдардың өткізу бойынша шығыстарын қорғаныстық тапсырыс өнімін өткізумен байланысты мынадай шығыстар енгізіледі:</w:t>
      </w:r>
    </w:p>
    <w:bookmarkEnd w:id="137"/>
    <w:bookmarkStart w:name="z141" w:id="138"/>
    <w:p>
      <w:pPr>
        <w:spacing w:after="0"/>
        <w:ind w:left="0"/>
        <w:jc w:val="both"/>
      </w:pPr>
      <w:r>
        <w:rPr>
          <w:rFonts w:ascii="Times New Roman"/>
          <w:b w:val="false"/>
          <w:i w:val="false"/>
          <w:color w:val="000000"/>
          <w:sz w:val="28"/>
        </w:rPr>
        <w:t>
      1) негізгі құралдарды күтіп ұстау бойынша амортизациялық аударымдар мен шығыстар;</w:t>
      </w:r>
    </w:p>
    <w:bookmarkEnd w:id="138"/>
    <w:bookmarkStart w:name="z142" w:id="139"/>
    <w:p>
      <w:pPr>
        <w:spacing w:after="0"/>
        <w:ind w:left="0"/>
        <w:jc w:val="both"/>
      </w:pPr>
      <w:r>
        <w:rPr>
          <w:rFonts w:ascii="Times New Roman"/>
          <w:b w:val="false"/>
          <w:i w:val="false"/>
          <w:color w:val="000000"/>
          <w:sz w:val="28"/>
        </w:rPr>
        <w:t>
      2) қорғаныстық тапсырыстың дайын өнімін қаптау;</w:t>
      </w:r>
    </w:p>
    <w:bookmarkEnd w:id="139"/>
    <w:bookmarkStart w:name="z143" w:id="140"/>
    <w:p>
      <w:pPr>
        <w:spacing w:after="0"/>
        <w:ind w:left="0"/>
        <w:jc w:val="both"/>
      </w:pPr>
      <w:r>
        <w:rPr>
          <w:rFonts w:ascii="Times New Roman"/>
          <w:b w:val="false"/>
          <w:i w:val="false"/>
          <w:color w:val="000000"/>
          <w:sz w:val="28"/>
        </w:rPr>
        <w:t>
      3) жүктерді межелі пунктке дейін тасымалдау;</w:t>
      </w:r>
    </w:p>
    <w:bookmarkEnd w:id="140"/>
    <w:bookmarkStart w:name="z144" w:id="141"/>
    <w:p>
      <w:pPr>
        <w:spacing w:after="0"/>
        <w:ind w:left="0"/>
        <w:jc w:val="both"/>
      </w:pPr>
      <w:r>
        <w:rPr>
          <w:rFonts w:ascii="Times New Roman"/>
          <w:b w:val="false"/>
          <w:i w:val="false"/>
          <w:color w:val="000000"/>
          <w:sz w:val="28"/>
        </w:rPr>
        <w:t>
      4) жылыту;</w:t>
      </w:r>
    </w:p>
    <w:bookmarkEnd w:id="141"/>
    <w:bookmarkStart w:name="z145" w:id="142"/>
    <w:p>
      <w:pPr>
        <w:spacing w:after="0"/>
        <w:ind w:left="0"/>
        <w:jc w:val="both"/>
      </w:pPr>
      <w:r>
        <w:rPr>
          <w:rFonts w:ascii="Times New Roman"/>
          <w:b w:val="false"/>
          <w:i w:val="false"/>
          <w:color w:val="000000"/>
          <w:sz w:val="28"/>
        </w:rPr>
        <w:t>
      5) медициналық сақтандыруға және Қазақстан Республикасының заңнамасында көзделген міндетті сақтандырудың басқа да түрлеріне арналған шығыстар;</w:t>
      </w:r>
    </w:p>
    <w:bookmarkEnd w:id="142"/>
    <w:bookmarkStart w:name="z146" w:id="143"/>
    <w:p>
      <w:pPr>
        <w:spacing w:after="0"/>
        <w:ind w:left="0"/>
        <w:jc w:val="both"/>
      </w:pPr>
      <w:r>
        <w:rPr>
          <w:rFonts w:ascii="Times New Roman"/>
          <w:b w:val="false"/>
          <w:i w:val="false"/>
          <w:color w:val="000000"/>
          <w:sz w:val="28"/>
        </w:rPr>
        <w:t>
      6) жұмыскерлердің жалақысы, салық, әлеуметтік, зейнетақы аударымдары және жалақысынан жарналар;</w:t>
      </w:r>
    </w:p>
    <w:bookmarkEnd w:id="143"/>
    <w:bookmarkStart w:name="z147" w:id="144"/>
    <w:p>
      <w:pPr>
        <w:spacing w:after="0"/>
        <w:ind w:left="0"/>
        <w:jc w:val="both"/>
      </w:pPr>
      <w:r>
        <w:rPr>
          <w:rFonts w:ascii="Times New Roman"/>
          <w:b w:val="false"/>
          <w:i w:val="false"/>
          <w:color w:val="000000"/>
          <w:sz w:val="28"/>
        </w:rPr>
        <w:t>
      7) жұмыскерлердің іссапар шығыстары;</w:t>
      </w:r>
    </w:p>
    <w:bookmarkEnd w:id="144"/>
    <w:bookmarkStart w:name="z148" w:id="145"/>
    <w:p>
      <w:pPr>
        <w:spacing w:after="0"/>
        <w:ind w:left="0"/>
        <w:jc w:val="both"/>
      </w:pPr>
      <w:r>
        <w:rPr>
          <w:rFonts w:ascii="Times New Roman"/>
          <w:b w:val="false"/>
          <w:i w:val="false"/>
          <w:color w:val="000000"/>
          <w:sz w:val="28"/>
        </w:rPr>
        <w:t>
      8) спутниктік байланысты қоспағанда, байланыс қызметтері;</w:t>
      </w:r>
    </w:p>
    <w:bookmarkEnd w:id="145"/>
    <w:bookmarkStart w:name="z149" w:id="146"/>
    <w:p>
      <w:pPr>
        <w:spacing w:after="0"/>
        <w:ind w:left="0"/>
        <w:jc w:val="both"/>
      </w:pPr>
      <w:r>
        <w:rPr>
          <w:rFonts w:ascii="Times New Roman"/>
          <w:b w:val="false"/>
          <w:i w:val="false"/>
          <w:color w:val="000000"/>
          <w:sz w:val="28"/>
        </w:rPr>
        <w:t>
      9) сумен жабдықтау, су бұру;</w:t>
      </w:r>
    </w:p>
    <w:bookmarkEnd w:id="146"/>
    <w:bookmarkStart w:name="z150" w:id="147"/>
    <w:p>
      <w:pPr>
        <w:spacing w:after="0"/>
        <w:ind w:left="0"/>
        <w:jc w:val="both"/>
      </w:pPr>
      <w:r>
        <w:rPr>
          <w:rFonts w:ascii="Times New Roman"/>
          <w:b w:val="false"/>
          <w:i w:val="false"/>
          <w:color w:val="000000"/>
          <w:sz w:val="28"/>
        </w:rPr>
        <w:t>
      10) тиеу-түсіру жұмыстары;</w:t>
      </w:r>
    </w:p>
    <w:bookmarkEnd w:id="147"/>
    <w:bookmarkStart w:name="z151" w:id="148"/>
    <w:p>
      <w:pPr>
        <w:spacing w:after="0"/>
        <w:ind w:left="0"/>
        <w:jc w:val="both"/>
      </w:pPr>
      <w:r>
        <w:rPr>
          <w:rFonts w:ascii="Times New Roman"/>
          <w:b w:val="false"/>
          <w:i w:val="false"/>
          <w:color w:val="000000"/>
          <w:sz w:val="28"/>
        </w:rPr>
        <w:t>
      11) электр энергиясы;</w:t>
      </w:r>
    </w:p>
    <w:bookmarkEnd w:id="148"/>
    <w:bookmarkStart w:name="z152" w:id="149"/>
    <w:p>
      <w:pPr>
        <w:spacing w:after="0"/>
        <w:ind w:left="0"/>
        <w:jc w:val="both"/>
      </w:pPr>
      <w:r>
        <w:rPr>
          <w:rFonts w:ascii="Times New Roman"/>
          <w:b w:val="false"/>
          <w:i w:val="false"/>
          <w:color w:val="000000"/>
          <w:sz w:val="28"/>
        </w:rPr>
        <w:t>
      12) үй-жайды жалға алу шығыстары;</w:t>
      </w:r>
    </w:p>
    <w:bookmarkEnd w:id="149"/>
    <w:bookmarkStart w:name="z153" w:id="150"/>
    <w:p>
      <w:pPr>
        <w:spacing w:after="0"/>
        <w:ind w:left="0"/>
        <w:jc w:val="both"/>
      </w:pPr>
      <w:r>
        <w:rPr>
          <w:rFonts w:ascii="Times New Roman"/>
          <w:b w:val="false"/>
          <w:i w:val="false"/>
          <w:color w:val="000000"/>
          <w:sz w:val="28"/>
        </w:rPr>
        <w:t>
      13) салықтар мен бюджетке төленетін басқа да міндетті аударымдар;</w:t>
      </w:r>
    </w:p>
    <w:bookmarkEnd w:id="150"/>
    <w:bookmarkStart w:name="z154" w:id="151"/>
    <w:p>
      <w:pPr>
        <w:spacing w:after="0"/>
        <w:ind w:left="0"/>
        <w:jc w:val="both"/>
      </w:pPr>
      <w:r>
        <w:rPr>
          <w:rFonts w:ascii="Times New Roman"/>
          <w:b w:val="false"/>
          <w:i w:val="false"/>
          <w:color w:val="000000"/>
          <w:sz w:val="28"/>
        </w:rPr>
        <w:t>
      14) ғимараттарды, инженерлік желілерді, құрылыстарды, мүкәммалды күтіп-ұстауға және ағымдағы жөндеуге, өнімді өткізу процесінде пайдаланылатын жабдықтарды, көлік құралдарын пайдалануға, оларға сервистік қызмет көрсетуге және ағымдағы жөндеуге арналған шығындар;</w:t>
      </w:r>
    </w:p>
    <w:bookmarkEnd w:id="151"/>
    <w:bookmarkStart w:name="z155" w:id="152"/>
    <w:p>
      <w:pPr>
        <w:spacing w:after="0"/>
        <w:ind w:left="0"/>
        <w:jc w:val="both"/>
      </w:pPr>
      <w:r>
        <w:rPr>
          <w:rFonts w:ascii="Times New Roman"/>
          <w:b w:val="false"/>
          <w:i w:val="false"/>
          <w:color w:val="000000"/>
          <w:sz w:val="28"/>
        </w:rPr>
        <w:t>
      15) тауарлық-материалдық қорлармен, баспаханалық қызметтермен, кеңсе тауарларымен қамтамасыз ету бойынша шығыстар;</w:t>
      </w:r>
    </w:p>
    <w:bookmarkEnd w:id="152"/>
    <w:bookmarkStart w:name="z156" w:id="153"/>
    <w:p>
      <w:pPr>
        <w:spacing w:after="0"/>
        <w:ind w:left="0"/>
        <w:jc w:val="both"/>
      </w:pPr>
      <w:r>
        <w:rPr>
          <w:rFonts w:ascii="Times New Roman"/>
          <w:b w:val="false"/>
          <w:i w:val="false"/>
          <w:color w:val="000000"/>
          <w:sz w:val="28"/>
        </w:rPr>
        <w:t>
      16) өрт күзетіне арналған шығыстар;</w:t>
      </w:r>
    </w:p>
    <w:bookmarkEnd w:id="153"/>
    <w:bookmarkStart w:name="z157" w:id="154"/>
    <w:p>
      <w:pPr>
        <w:spacing w:after="0"/>
        <w:ind w:left="0"/>
        <w:jc w:val="both"/>
      </w:pPr>
      <w:r>
        <w:rPr>
          <w:rFonts w:ascii="Times New Roman"/>
          <w:b w:val="false"/>
          <w:i w:val="false"/>
          <w:color w:val="000000"/>
          <w:sz w:val="28"/>
        </w:rPr>
        <w:t>
      17) өндірістің ерекшеліктеріне байланысты және Қазақстан Республикасының заңнамасында көзделген қалыпты еңбек жағдайларын және қауіпсіздік техникасын қамтамасыз ету бойынша шығындар.</w:t>
      </w:r>
    </w:p>
    <w:bookmarkEnd w:id="154"/>
    <w:bookmarkStart w:name="z158" w:id="155"/>
    <w:p>
      <w:pPr>
        <w:spacing w:after="0"/>
        <w:ind w:left="0"/>
        <w:jc w:val="both"/>
      </w:pPr>
      <w:r>
        <w:rPr>
          <w:rFonts w:ascii="Times New Roman"/>
          <w:b w:val="false"/>
          <w:i w:val="false"/>
          <w:color w:val="000000"/>
          <w:sz w:val="28"/>
        </w:rPr>
        <w:t>
      32. Мемлекеттік қорғаныстық тапсырысты орындау шеңберінде дайындаушы ұйымдардың жалпы және әкімшілік шығыстарына мынадай шығыстар енгізіледі:</w:t>
      </w:r>
    </w:p>
    <w:bookmarkEnd w:id="155"/>
    <w:bookmarkStart w:name="z159" w:id="156"/>
    <w:p>
      <w:pPr>
        <w:spacing w:after="0"/>
        <w:ind w:left="0"/>
        <w:jc w:val="both"/>
      </w:pPr>
      <w:r>
        <w:rPr>
          <w:rFonts w:ascii="Times New Roman"/>
          <w:b w:val="false"/>
          <w:i w:val="false"/>
          <w:color w:val="000000"/>
          <w:sz w:val="28"/>
        </w:rPr>
        <w:t>
      1) қаржылық аудит қызметтері;</w:t>
      </w:r>
    </w:p>
    <w:bookmarkEnd w:id="156"/>
    <w:bookmarkStart w:name="z160" w:id="157"/>
    <w:p>
      <w:pPr>
        <w:spacing w:after="0"/>
        <w:ind w:left="0"/>
        <w:jc w:val="both"/>
      </w:pPr>
      <w:r>
        <w:rPr>
          <w:rFonts w:ascii="Times New Roman"/>
          <w:b w:val="false"/>
          <w:i w:val="false"/>
          <w:color w:val="000000"/>
          <w:sz w:val="28"/>
        </w:rPr>
        <w:t>
      2) әкімшілік ғимараттар мен үй-жайлардың, жалпы шаруашылық мақсаттағы негізгі құралдардың амортизациясы;</w:t>
      </w:r>
    </w:p>
    <w:bookmarkEnd w:id="157"/>
    <w:bookmarkStart w:name="z161" w:id="158"/>
    <w:p>
      <w:pPr>
        <w:spacing w:after="0"/>
        <w:ind w:left="0"/>
        <w:jc w:val="both"/>
      </w:pPr>
      <w:r>
        <w:rPr>
          <w:rFonts w:ascii="Times New Roman"/>
          <w:b w:val="false"/>
          <w:i w:val="false"/>
          <w:color w:val="000000"/>
          <w:sz w:val="28"/>
        </w:rPr>
        <w:t>
      3) әкімшілік персоналға жататын жұмыскерлердің жалақысы, салық, әлеуметтік және зейнетақы аударымдары мен жалақысынан жарналар;</w:t>
      </w:r>
    </w:p>
    <w:bookmarkEnd w:id="158"/>
    <w:bookmarkStart w:name="z162" w:id="159"/>
    <w:p>
      <w:pPr>
        <w:spacing w:after="0"/>
        <w:ind w:left="0"/>
        <w:jc w:val="both"/>
      </w:pPr>
      <w:r>
        <w:rPr>
          <w:rFonts w:ascii="Times New Roman"/>
          <w:b w:val="false"/>
          <w:i w:val="false"/>
          <w:color w:val="000000"/>
          <w:sz w:val="28"/>
        </w:rPr>
        <w:t>
      4) банк қызметтеріне ақы төлеу, кассалық қызмет көрсету;</w:t>
      </w:r>
    </w:p>
    <w:bookmarkEnd w:id="159"/>
    <w:bookmarkStart w:name="z163" w:id="160"/>
    <w:p>
      <w:pPr>
        <w:spacing w:after="0"/>
        <w:ind w:left="0"/>
        <w:jc w:val="both"/>
      </w:pPr>
      <w:r>
        <w:rPr>
          <w:rFonts w:ascii="Times New Roman"/>
          <w:b w:val="false"/>
          <w:i w:val="false"/>
          <w:color w:val="000000"/>
          <w:sz w:val="28"/>
        </w:rPr>
        <w:t>
      5) жалпы шаруашылық мақсаттағы негізгі құралдарды жалға алу бойынша шығыстар;</w:t>
      </w:r>
    </w:p>
    <w:bookmarkEnd w:id="160"/>
    <w:bookmarkStart w:name="z164" w:id="161"/>
    <w:p>
      <w:pPr>
        <w:spacing w:after="0"/>
        <w:ind w:left="0"/>
        <w:jc w:val="both"/>
      </w:pPr>
      <w:r>
        <w:rPr>
          <w:rFonts w:ascii="Times New Roman"/>
          <w:b w:val="false"/>
          <w:i w:val="false"/>
          <w:color w:val="000000"/>
          <w:sz w:val="28"/>
        </w:rPr>
        <w:t>
      6) жылыту;</w:t>
      </w:r>
    </w:p>
    <w:bookmarkEnd w:id="161"/>
    <w:bookmarkStart w:name="z165" w:id="162"/>
    <w:p>
      <w:pPr>
        <w:spacing w:after="0"/>
        <w:ind w:left="0"/>
        <w:jc w:val="both"/>
      </w:pPr>
      <w:r>
        <w:rPr>
          <w:rFonts w:ascii="Times New Roman"/>
          <w:b w:val="false"/>
          <w:i w:val="false"/>
          <w:color w:val="000000"/>
          <w:sz w:val="28"/>
        </w:rPr>
        <w:t>
      7) медициналық сақтандыруға және Қазақстан Республикасының заңнамасында көзделген міндетті сақтандырудың басқа да түрлеріне арналған шығыстар;</w:t>
      </w:r>
    </w:p>
    <w:bookmarkEnd w:id="162"/>
    <w:bookmarkStart w:name="z166" w:id="163"/>
    <w:p>
      <w:pPr>
        <w:spacing w:after="0"/>
        <w:ind w:left="0"/>
        <w:jc w:val="both"/>
      </w:pPr>
      <w:r>
        <w:rPr>
          <w:rFonts w:ascii="Times New Roman"/>
          <w:b w:val="false"/>
          <w:i w:val="false"/>
          <w:color w:val="000000"/>
          <w:sz w:val="28"/>
        </w:rPr>
        <w:t>
      8) әкімшілік персоналдың іссапар шығыстары;</w:t>
      </w:r>
    </w:p>
    <w:bookmarkEnd w:id="163"/>
    <w:bookmarkStart w:name="z167" w:id="164"/>
    <w:p>
      <w:pPr>
        <w:spacing w:after="0"/>
        <w:ind w:left="0"/>
        <w:jc w:val="both"/>
      </w:pPr>
      <w:r>
        <w:rPr>
          <w:rFonts w:ascii="Times New Roman"/>
          <w:b w:val="false"/>
          <w:i w:val="false"/>
          <w:color w:val="000000"/>
          <w:sz w:val="28"/>
        </w:rPr>
        <w:t>
      9) нотариаттық қызметтер;</w:t>
      </w:r>
    </w:p>
    <w:bookmarkEnd w:id="164"/>
    <w:bookmarkStart w:name="z168" w:id="165"/>
    <w:p>
      <w:pPr>
        <w:spacing w:after="0"/>
        <w:ind w:left="0"/>
        <w:jc w:val="both"/>
      </w:pPr>
      <w:r>
        <w:rPr>
          <w:rFonts w:ascii="Times New Roman"/>
          <w:b w:val="false"/>
          <w:i w:val="false"/>
          <w:color w:val="000000"/>
          <w:sz w:val="28"/>
        </w:rPr>
        <w:t>
      10) мүліктен, жылжымайтын мүліктен алынатын алымдар мен салықтық аударымдар, сондай-ақ бюджетке төленетін басқа да міндетті аударымдар;</w:t>
      </w:r>
    </w:p>
    <w:bookmarkEnd w:id="165"/>
    <w:bookmarkStart w:name="z169" w:id="166"/>
    <w:p>
      <w:pPr>
        <w:spacing w:after="0"/>
        <w:ind w:left="0"/>
        <w:jc w:val="both"/>
      </w:pPr>
      <w:r>
        <w:rPr>
          <w:rFonts w:ascii="Times New Roman"/>
          <w:b w:val="false"/>
          <w:i w:val="false"/>
          <w:color w:val="000000"/>
          <w:sz w:val="28"/>
        </w:rPr>
        <w:t>
      11) сумен жабдықтау, су бұру;</w:t>
      </w:r>
    </w:p>
    <w:bookmarkEnd w:id="166"/>
    <w:bookmarkStart w:name="z170" w:id="167"/>
    <w:p>
      <w:pPr>
        <w:spacing w:after="0"/>
        <w:ind w:left="0"/>
        <w:jc w:val="both"/>
      </w:pPr>
      <w:r>
        <w:rPr>
          <w:rFonts w:ascii="Times New Roman"/>
          <w:b w:val="false"/>
          <w:i w:val="false"/>
          <w:color w:val="000000"/>
          <w:sz w:val="28"/>
        </w:rPr>
        <w:t>
      12) спутниктік байланысты қоспағанда, байланыс қызметтері;</w:t>
      </w:r>
    </w:p>
    <w:bookmarkEnd w:id="167"/>
    <w:bookmarkStart w:name="z171" w:id="168"/>
    <w:p>
      <w:pPr>
        <w:spacing w:after="0"/>
        <w:ind w:left="0"/>
        <w:jc w:val="both"/>
      </w:pPr>
      <w:r>
        <w:rPr>
          <w:rFonts w:ascii="Times New Roman"/>
          <w:b w:val="false"/>
          <w:i w:val="false"/>
          <w:color w:val="000000"/>
          <w:sz w:val="28"/>
        </w:rPr>
        <w:t>
      13) тауарлық-материалдық қорлармен, баспаханалық қызметтермен, кеңсе тауарларымен қамтамасыз ету бойынша шығыстар;</w:t>
      </w:r>
    </w:p>
    <w:bookmarkEnd w:id="168"/>
    <w:bookmarkStart w:name="z172" w:id="169"/>
    <w:p>
      <w:pPr>
        <w:spacing w:after="0"/>
        <w:ind w:left="0"/>
        <w:jc w:val="both"/>
      </w:pPr>
      <w:r>
        <w:rPr>
          <w:rFonts w:ascii="Times New Roman"/>
          <w:b w:val="false"/>
          <w:i w:val="false"/>
          <w:color w:val="000000"/>
          <w:sz w:val="28"/>
        </w:rPr>
        <w:t>
      14) электр энергиясы;</w:t>
      </w:r>
    </w:p>
    <w:bookmarkEnd w:id="169"/>
    <w:bookmarkStart w:name="z173" w:id="170"/>
    <w:p>
      <w:pPr>
        <w:spacing w:after="0"/>
        <w:ind w:left="0"/>
        <w:jc w:val="both"/>
      </w:pPr>
      <w:r>
        <w:rPr>
          <w:rFonts w:ascii="Times New Roman"/>
          <w:b w:val="false"/>
          <w:i w:val="false"/>
          <w:color w:val="000000"/>
          <w:sz w:val="28"/>
        </w:rPr>
        <w:t>
      15) өндіріске жатпайтын бағдарламалық қамтылымды, техникалық басқару құралдарын, байланыс тораптарын, сигнал беру құралдарын, есептеу орталықтарын, көлік құралдарын күтіп-ұстауға және оларға қызмет көрсетуге арналған шығыстар;</w:t>
      </w:r>
    </w:p>
    <w:bookmarkEnd w:id="170"/>
    <w:bookmarkStart w:name="z174" w:id="171"/>
    <w:p>
      <w:pPr>
        <w:spacing w:after="0"/>
        <w:ind w:left="0"/>
        <w:jc w:val="both"/>
      </w:pPr>
      <w:r>
        <w:rPr>
          <w:rFonts w:ascii="Times New Roman"/>
          <w:b w:val="false"/>
          <w:i w:val="false"/>
          <w:color w:val="000000"/>
          <w:sz w:val="28"/>
        </w:rPr>
        <w:t>
      16) объектіні күзетуге арналған шығыстар;</w:t>
      </w:r>
    </w:p>
    <w:bookmarkEnd w:id="171"/>
    <w:bookmarkStart w:name="z175" w:id="172"/>
    <w:p>
      <w:pPr>
        <w:spacing w:after="0"/>
        <w:ind w:left="0"/>
        <w:jc w:val="both"/>
      </w:pPr>
      <w:r>
        <w:rPr>
          <w:rFonts w:ascii="Times New Roman"/>
          <w:b w:val="false"/>
          <w:i w:val="false"/>
          <w:color w:val="000000"/>
          <w:sz w:val="28"/>
        </w:rPr>
        <w:t>
      17) қатты тұрмыстық қалдықтарды (ҚТҚ) әкету, кәдеге жарату;</w:t>
      </w:r>
    </w:p>
    <w:bookmarkEnd w:id="172"/>
    <w:bookmarkStart w:name="z176" w:id="173"/>
    <w:p>
      <w:pPr>
        <w:spacing w:after="0"/>
        <w:ind w:left="0"/>
        <w:jc w:val="both"/>
      </w:pPr>
      <w:r>
        <w:rPr>
          <w:rFonts w:ascii="Times New Roman"/>
          <w:b w:val="false"/>
          <w:i w:val="false"/>
          <w:color w:val="000000"/>
          <w:sz w:val="28"/>
        </w:rPr>
        <w:t>
      18) ұжымдық шарттың талаптарына сәйкес төлемдер;</w:t>
      </w:r>
    </w:p>
    <w:bookmarkEnd w:id="173"/>
    <w:bookmarkStart w:name="z177" w:id="174"/>
    <w:p>
      <w:pPr>
        <w:spacing w:after="0"/>
        <w:ind w:left="0"/>
        <w:jc w:val="both"/>
      </w:pPr>
      <w:r>
        <w:rPr>
          <w:rFonts w:ascii="Times New Roman"/>
          <w:b w:val="false"/>
          <w:i w:val="false"/>
          <w:color w:val="000000"/>
          <w:sz w:val="28"/>
        </w:rPr>
        <w:t>
      19) сақтандыру төлемдері (мемлекеттік қорғаныстық тапсырысты орындау шеңберінде шарттар бойынша орындаушылар төлейтін жарналар);</w:t>
      </w:r>
    </w:p>
    <w:bookmarkEnd w:id="174"/>
    <w:bookmarkStart w:name="z178" w:id="175"/>
    <w:p>
      <w:pPr>
        <w:spacing w:after="0"/>
        <w:ind w:left="0"/>
        <w:jc w:val="both"/>
      </w:pPr>
      <w:r>
        <w:rPr>
          <w:rFonts w:ascii="Times New Roman"/>
          <w:b w:val="false"/>
          <w:i w:val="false"/>
          <w:color w:val="000000"/>
          <w:sz w:val="28"/>
        </w:rPr>
        <w:t>
      20) өрт күзетіне арналған шығыстар;</w:t>
      </w:r>
    </w:p>
    <w:bookmarkEnd w:id="175"/>
    <w:bookmarkStart w:name="z179" w:id="176"/>
    <w:p>
      <w:pPr>
        <w:spacing w:after="0"/>
        <w:ind w:left="0"/>
        <w:jc w:val="both"/>
      </w:pPr>
      <w:r>
        <w:rPr>
          <w:rFonts w:ascii="Times New Roman"/>
          <w:b w:val="false"/>
          <w:i w:val="false"/>
          <w:color w:val="000000"/>
          <w:sz w:val="28"/>
        </w:rPr>
        <w:t>
      21) ғимараттарды, инженерлік желілерді, құрылыстарды, мүкәммалды күтіп-ұстауға және ағымдағы жөндеуге, жалпы шаруашылық мақсаттағы жабдықтарды, көлік құралдарын пайдалануға, оларға сервистік қызмет көрсетуге және ағымдағы жөндеуге арналған шығындар.</w:t>
      </w:r>
    </w:p>
    <w:bookmarkEnd w:id="176"/>
    <w:bookmarkStart w:name="z180" w:id="177"/>
    <w:p>
      <w:pPr>
        <w:spacing w:after="0"/>
        <w:ind w:left="0"/>
        <w:jc w:val="left"/>
      </w:pPr>
      <w:r>
        <w:rPr>
          <w:rFonts w:ascii="Times New Roman"/>
          <w:b/>
          <w:i w:val="false"/>
          <w:color w:val="000000"/>
        </w:rPr>
        <w:t xml:space="preserve"> 5-тарау. Пайданың жол берілетін деңгейін айқындау тәртібі</w:t>
      </w:r>
    </w:p>
    <w:bookmarkEnd w:id="177"/>
    <w:bookmarkStart w:name="z181" w:id="178"/>
    <w:p>
      <w:pPr>
        <w:spacing w:after="0"/>
        <w:ind w:left="0"/>
        <w:jc w:val="both"/>
      </w:pPr>
      <w:r>
        <w:rPr>
          <w:rFonts w:ascii="Times New Roman"/>
          <w:b w:val="false"/>
          <w:i w:val="false"/>
          <w:color w:val="000000"/>
          <w:sz w:val="28"/>
        </w:rPr>
        <w:t>
      33. Пайданың жол берілетін деңгейі қорғаныстық тапсырыс өнімінің бір бірлігінің толық құнынан мынадай мөлшерлерде есептеледі:</w:t>
      </w:r>
    </w:p>
    <w:bookmarkEnd w:id="178"/>
    <w:bookmarkStart w:name="z182" w:id="179"/>
    <w:p>
      <w:pPr>
        <w:spacing w:after="0"/>
        <w:ind w:left="0"/>
        <w:jc w:val="both"/>
      </w:pPr>
      <w:r>
        <w:rPr>
          <w:rFonts w:ascii="Times New Roman"/>
          <w:b w:val="false"/>
          <w:i w:val="false"/>
          <w:color w:val="000000"/>
          <w:sz w:val="28"/>
        </w:rPr>
        <w:t>
      1) ауыр өнеркәсіп, машина жасау ұйымдарының өніміне (тауарларына) – 20 %-ке дейін, бұл ретте қайта өңдеуге, пысықтауға, сынауға, сертификаттауға жатпайтын жинақтаушы бұйымдарға, сондай-ақ қосалқы мердігер ұйымдардан немесе жеткізушілерден сатып алынатын қызметтерге пайданың жол берілетін деңгейі олардың құнының 5 %-іне дейін белгіленеді;</w:t>
      </w:r>
    </w:p>
    <w:bookmarkEnd w:id="179"/>
    <w:bookmarkStart w:name="z183" w:id="180"/>
    <w:p>
      <w:pPr>
        <w:spacing w:after="0"/>
        <w:ind w:left="0"/>
        <w:jc w:val="both"/>
      </w:pPr>
      <w:r>
        <w:rPr>
          <w:rFonts w:ascii="Times New Roman"/>
          <w:b w:val="false"/>
          <w:i w:val="false"/>
          <w:color w:val="000000"/>
          <w:sz w:val="28"/>
        </w:rPr>
        <w:t>
      2) жеңіл өнеркәсіп өніміне (тауарларына) – 20 %-ке дейін, бұл ретте қорғаныстық тапсырыс өнімінің құны қазақстандық (отандық) тауар нарығында қалыптасқан ұқсас өнімнің құнынан аспауы тиіс;</w:t>
      </w:r>
    </w:p>
    <w:bookmarkEnd w:id="180"/>
    <w:bookmarkStart w:name="z184" w:id="181"/>
    <w:p>
      <w:pPr>
        <w:spacing w:after="0"/>
        <w:ind w:left="0"/>
        <w:jc w:val="both"/>
      </w:pPr>
      <w:r>
        <w:rPr>
          <w:rFonts w:ascii="Times New Roman"/>
          <w:b w:val="false"/>
          <w:i w:val="false"/>
          <w:color w:val="000000"/>
          <w:sz w:val="28"/>
        </w:rPr>
        <w:t>
      3) жұмыстар мен көрсетілетін қызметтерге – орындалған жұмыстардың, көрсетілген қызметтердің 20 %-іне дейін, бұл ретте басқа ұйымдар орындайтын жұмыстар мен көрсетілетін қызметтерге пайданың рұқсат етілген деңгейі олардың құнының 5 %-іне дейін белгіленеді;</w:t>
      </w:r>
    </w:p>
    <w:bookmarkEnd w:id="181"/>
    <w:bookmarkStart w:name="z185" w:id="182"/>
    <w:p>
      <w:pPr>
        <w:spacing w:after="0"/>
        <w:ind w:left="0"/>
        <w:jc w:val="both"/>
      </w:pPr>
      <w:r>
        <w:rPr>
          <w:rFonts w:ascii="Times New Roman"/>
          <w:b w:val="false"/>
          <w:i w:val="false"/>
          <w:color w:val="000000"/>
          <w:sz w:val="28"/>
        </w:rPr>
        <w:t>
      4) инвестициялық бағдарламалар және/немесе инвестициялық жобалар шеңберінде шығарылатын және (немесе) өткізілетін, оның ішінде өндірісті жаңғыртуға байланысты қорғаныстық тапсырыс өніміне – 25 %-ке дейін;</w:t>
      </w:r>
    </w:p>
    <w:bookmarkEnd w:id="182"/>
    <w:bookmarkStart w:name="z186" w:id="183"/>
    <w:p>
      <w:pPr>
        <w:spacing w:after="0"/>
        <w:ind w:left="0"/>
        <w:jc w:val="both"/>
      </w:pPr>
      <w:r>
        <w:rPr>
          <w:rFonts w:ascii="Times New Roman"/>
          <w:b w:val="false"/>
          <w:i w:val="false"/>
          <w:color w:val="000000"/>
          <w:sz w:val="28"/>
        </w:rPr>
        <w:t>
      5) мемлекетте қорғанысты, қауіпсіздікті және құқықтық тәртіпті қамтамасыз етуге байланысты ғылыми зерттеулерге және өзге де қызметке – 20 %-ке дейін;</w:t>
      </w:r>
    </w:p>
    <w:bookmarkEnd w:id="183"/>
    <w:bookmarkStart w:name="z187" w:id="184"/>
    <w:p>
      <w:pPr>
        <w:spacing w:after="0"/>
        <w:ind w:left="0"/>
        <w:jc w:val="both"/>
      </w:pPr>
      <w:r>
        <w:rPr>
          <w:rFonts w:ascii="Times New Roman"/>
          <w:b w:val="false"/>
          <w:i w:val="false"/>
          <w:color w:val="000000"/>
          <w:sz w:val="28"/>
        </w:rPr>
        <w:t>
      6) алғашқы 3 жыл ішінде қорғаныстық тапсырыстың жаңа өніміне немесе қорғаныстық тапсырыс өнімін сериямен шығарылмағанда – 25 %-ке дейін.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85"/>
    <w:p>
      <w:pPr>
        <w:spacing w:after="0"/>
        <w:ind w:left="0"/>
        <w:jc w:val="left"/>
      </w:pPr>
      <w:r>
        <w:rPr>
          <w:rFonts w:ascii="Times New Roman"/>
          <w:b/>
          <w:i w:val="false"/>
          <w:color w:val="000000"/>
        </w:rPr>
        <w:t xml:space="preserve"> 5-1-тарау. Уәкілетті ұйымның қорғаныстық тапсырыс өнімі импортының жоспарлы калькуляциясындағы шығындар құрамын айқындау тәртібі</w:t>
      </w:r>
    </w:p>
    <w:bookmarkEnd w:id="185"/>
    <w:p>
      <w:pPr>
        <w:spacing w:after="0"/>
        <w:ind w:left="0"/>
        <w:jc w:val="both"/>
      </w:pPr>
      <w:r>
        <w:rPr>
          <w:rFonts w:ascii="Times New Roman"/>
          <w:b w:val="false"/>
          <w:i w:val="false"/>
          <w:color w:val="ff0000"/>
          <w:sz w:val="28"/>
        </w:rPr>
        <w:t xml:space="preserve">
      Ескерту. Қағидалар 5-1-тараумен толықтырылды - ҚР Үкіметінің 12.09.2024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3" w:id="186"/>
    <w:p>
      <w:pPr>
        <w:spacing w:after="0"/>
        <w:ind w:left="0"/>
        <w:jc w:val="both"/>
      </w:pPr>
      <w:r>
        <w:rPr>
          <w:rFonts w:ascii="Times New Roman"/>
          <w:b w:val="false"/>
          <w:i w:val="false"/>
          <w:color w:val="000000"/>
          <w:sz w:val="28"/>
        </w:rPr>
        <w:t>
      34-1. Қорғаныстық тапсырыс өнімі импортының жоспарлы калькуляциясының құрамына:</w:t>
      </w:r>
    </w:p>
    <w:bookmarkEnd w:id="186"/>
    <w:bookmarkStart w:name="z214" w:id="187"/>
    <w:p>
      <w:pPr>
        <w:spacing w:after="0"/>
        <w:ind w:left="0"/>
        <w:jc w:val="both"/>
      </w:pPr>
      <w:r>
        <w:rPr>
          <w:rFonts w:ascii="Times New Roman"/>
          <w:b w:val="false"/>
          <w:i w:val="false"/>
          <w:color w:val="000000"/>
          <w:sz w:val="28"/>
        </w:rPr>
        <w:t>
      1) қорғаныстық тапсырыс өнімі импортының сыртқы экономикалық қызметті жүзеге асыруға уәкілеттік берілген шетелдік өндірушілер мен арнайы ұйымдардың баға ұсыныстары негізіндегі құны;</w:t>
      </w:r>
    </w:p>
    <w:bookmarkEnd w:id="187"/>
    <w:bookmarkStart w:name="z215" w:id="188"/>
    <w:p>
      <w:pPr>
        <w:spacing w:after="0"/>
        <w:ind w:left="0"/>
        <w:jc w:val="both"/>
      </w:pPr>
      <w:r>
        <w:rPr>
          <w:rFonts w:ascii="Times New Roman"/>
          <w:b w:val="false"/>
          <w:i w:val="false"/>
          <w:color w:val="000000"/>
          <w:sz w:val="28"/>
        </w:rPr>
        <w:t>
      2) кедендік төлемдер;</w:t>
      </w:r>
    </w:p>
    <w:bookmarkEnd w:id="188"/>
    <w:bookmarkStart w:name="z216" w:id="189"/>
    <w:p>
      <w:pPr>
        <w:spacing w:after="0"/>
        <w:ind w:left="0"/>
        <w:jc w:val="both"/>
      </w:pPr>
      <w:r>
        <w:rPr>
          <w:rFonts w:ascii="Times New Roman"/>
          <w:b w:val="false"/>
          <w:i w:val="false"/>
          <w:color w:val="000000"/>
          <w:sz w:val="28"/>
        </w:rPr>
        <w:t>
      3) қосылған құн салығы;</w:t>
      </w:r>
    </w:p>
    <w:bookmarkEnd w:id="189"/>
    <w:bookmarkStart w:name="z217" w:id="190"/>
    <w:p>
      <w:pPr>
        <w:spacing w:after="0"/>
        <w:ind w:left="0"/>
        <w:jc w:val="both"/>
      </w:pPr>
      <w:r>
        <w:rPr>
          <w:rFonts w:ascii="Times New Roman"/>
          <w:b w:val="false"/>
          <w:i w:val="false"/>
          <w:color w:val="000000"/>
          <w:sz w:val="28"/>
        </w:rPr>
        <w:t>
      4) көліктік шығыстар;</w:t>
      </w:r>
    </w:p>
    <w:bookmarkEnd w:id="190"/>
    <w:bookmarkStart w:name="z218" w:id="191"/>
    <w:p>
      <w:pPr>
        <w:spacing w:after="0"/>
        <w:ind w:left="0"/>
        <w:jc w:val="both"/>
      </w:pPr>
      <w:r>
        <w:rPr>
          <w:rFonts w:ascii="Times New Roman"/>
          <w:b w:val="false"/>
          <w:i w:val="false"/>
          <w:color w:val="000000"/>
          <w:sz w:val="28"/>
        </w:rPr>
        <w:t>
      5) жүкті күзету;</w:t>
      </w:r>
    </w:p>
    <w:bookmarkEnd w:id="191"/>
    <w:bookmarkStart w:name="z219" w:id="192"/>
    <w:p>
      <w:pPr>
        <w:spacing w:after="0"/>
        <w:ind w:left="0"/>
        <w:jc w:val="both"/>
      </w:pPr>
      <w:r>
        <w:rPr>
          <w:rFonts w:ascii="Times New Roman"/>
          <w:b w:val="false"/>
          <w:i w:val="false"/>
          <w:color w:val="000000"/>
          <w:sz w:val="28"/>
        </w:rPr>
        <w:t>
      6) жүкті сақтандыру;</w:t>
      </w:r>
    </w:p>
    <w:bookmarkEnd w:id="192"/>
    <w:bookmarkStart w:name="z220" w:id="193"/>
    <w:p>
      <w:pPr>
        <w:spacing w:after="0"/>
        <w:ind w:left="0"/>
        <w:jc w:val="both"/>
      </w:pPr>
      <w:r>
        <w:rPr>
          <w:rFonts w:ascii="Times New Roman"/>
          <w:b w:val="false"/>
          <w:i w:val="false"/>
          <w:color w:val="000000"/>
          <w:sz w:val="28"/>
        </w:rPr>
        <w:t>
      7) кәдеге жарату алымы;</w:t>
      </w:r>
    </w:p>
    <w:bookmarkEnd w:id="193"/>
    <w:bookmarkStart w:name="z221" w:id="194"/>
    <w:p>
      <w:pPr>
        <w:spacing w:after="0"/>
        <w:ind w:left="0"/>
        <w:jc w:val="both"/>
      </w:pPr>
      <w:r>
        <w:rPr>
          <w:rFonts w:ascii="Times New Roman"/>
          <w:b w:val="false"/>
          <w:i w:val="false"/>
          <w:color w:val="000000"/>
          <w:sz w:val="28"/>
        </w:rPr>
        <w:t xml:space="preserve">
      8) лицензиялық алым; </w:t>
      </w:r>
    </w:p>
    <w:bookmarkEnd w:id="194"/>
    <w:bookmarkStart w:name="z222" w:id="195"/>
    <w:p>
      <w:pPr>
        <w:spacing w:after="0"/>
        <w:ind w:left="0"/>
        <w:jc w:val="both"/>
      </w:pPr>
      <w:r>
        <w:rPr>
          <w:rFonts w:ascii="Times New Roman"/>
          <w:b w:val="false"/>
          <w:i w:val="false"/>
          <w:color w:val="000000"/>
          <w:sz w:val="28"/>
        </w:rPr>
        <w:t>
      9) уақытша сақтау қоймаларының көрсететін қызметтері;</w:t>
      </w:r>
    </w:p>
    <w:bookmarkEnd w:id="195"/>
    <w:bookmarkStart w:name="z223" w:id="196"/>
    <w:p>
      <w:pPr>
        <w:spacing w:after="0"/>
        <w:ind w:left="0"/>
        <w:jc w:val="both"/>
      </w:pPr>
      <w:r>
        <w:rPr>
          <w:rFonts w:ascii="Times New Roman"/>
          <w:b w:val="false"/>
          <w:i w:val="false"/>
          <w:color w:val="000000"/>
          <w:sz w:val="28"/>
        </w:rPr>
        <w:t>
      10) кеден өкілдері көрсететін қызметтер;</w:t>
      </w:r>
    </w:p>
    <w:bookmarkEnd w:id="196"/>
    <w:bookmarkStart w:name="z224" w:id="197"/>
    <w:p>
      <w:pPr>
        <w:spacing w:after="0"/>
        <w:ind w:left="0"/>
        <w:jc w:val="both"/>
      </w:pPr>
      <w:r>
        <w:rPr>
          <w:rFonts w:ascii="Times New Roman"/>
          <w:b w:val="false"/>
          <w:i w:val="false"/>
          <w:color w:val="000000"/>
          <w:sz w:val="28"/>
        </w:rPr>
        <w:t>
      11) техникалық құжаттаманы аудару қызметтері;</w:t>
      </w:r>
    </w:p>
    <w:bookmarkEnd w:id="197"/>
    <w:bookmarkStart w:name="z225" w:id="198"/>
    <w:p>
      <w:pPr>
        <w:spacing w:after="0"/>
        <w:ind w:left="0"/>
        <w:jc w:val="both"/>
      </w:pPr>
      <w:r>
        <w:rPr>
          <w:rFonts w:ascii="Times New Roman"/>
          <w:b w:val="false"/>
          <w:i w:val="false"/>
          <w:color w:val="000000"/>
          <w:sz w:val="28"/>
        </w:rPr>
        <w:t>
      12) комиссиялық сыйақы кіреді.</w:t>
      </w:r>
    </w:p>
    <w:bookmarkEnd w:id="198"/>
    <w:p>
      <w:pPr>
        <w:spacing w:after="0"/>
        <w:ind w:left="0"/>
        <w:jc w:val="both"/>
      </w:pPr>
      <w:r>
        <w:rPr>
          <w:rFonts w:ascii="Times New Roman"/>
          <w:b w:val="false"/>
          <w:i w:val="false"/>
          <w:color w:val="000000"/>
          <w:sz w:val="28"/>
        </w:rPr>
        <w:t xml:space="preserve">
      Кедендік төлемдер "Қазақстан Республикасындағы кедендік реттеу туралы" Қазақстан Республикасының Кодексіне сәйкес есептеледі. </w:t>
      </w:r>
    </w:p>
    <w:p>
      <w:pPr>
        <w:spacing w:after="0"/>
        <w:ind w:left="0"/>
        <w:jc w:val="both"/>
      </w:pPr>
      <w:r>
        <w:rPr>
          <w:rFonts w:ascii="Times New Roman"/>
          <w:b w:val="false"/>
          <w:i w:val="false"/>
          <w:color w:val="000000"/>
          <w:sz w:val="28"/>
        </w:rPr>
        <w:t xml:space="preserve">
      Қазақстан Республикасының аумағында төленуге жататын салықтар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есептеледі.</w:t>
      </w:r>
    </w:p>
    <w:bookmarkStart w:name="z226" w:id="199"/>
    <w:p>
      <w:pPr>
        <w:spacing w:after="0"/>
        <w:ind w:left="0"/>
        <w:jc w:val="both"/>
      </w:pPr>
      <w:r>
        <w:rPr>
          <w:rFonts w:ascii="Times New Roman"/>
          <w:b w:val="false"/>
          <w:i w:val="false"/>
          <w:color w:val="000000"/>
          <w:sz w:val="28"/>
        </w:rPr>
        <w:t>
      34-2. Уәкілетті ұйым комиссиялық сыйақыны сыртқы экономикалық қызметті жүзеге асыруға уәкілеттік берілген шетелдік өндірушілер мен арнайы ұйымдардың баға ұсыныстары негізінде қорғаныстық тапсырыс өнімі импортының құнынан монополияға қарсы орган айқындайтын тәртіппен уәкілетті орган белгілеген мөлшерде есептейді.</w:t>
      </w:r>
    </w:p>
    <w:bookmarkEnd w:id="199"/>
    <w:bookmarkStart w:name="z227" w:id="200"/>
    <w:p>
      <w:pPr>
        <w:spacing w:after="0"/>
        <w:ind w:left="0"/>
        <w:jc w:val="both"/>
      </w:pPr>
      <w:r>
        <w:rPr>
          <w:rFonts w:ascii="Times New Roman"/>
          <w:b w:val="false"/>
          <w:i w:val="false"/>
          <w:color w:val="000000"/>
          <w:sz w:val="28"/>
        </w:rPr>
        <w:t>
      34-3. Комиссиялық сыйақы есебінен уәкілетті ұйымның мынадай шығыстары жабылады:</w:t>
      </w:r>
    </w:p>
    <w:bookmarkEnd w:id="200"/>
    <w:bookmarkStart w:name="z228" w:id="201"/>
    <w:p>
      <w:pPr>
        <w:spacing w:after="0"/>
        <w:ind w:left="0"/>
        <w:jc w:val="both"/>
      </w:pPr>
      <w:r>
        <w:rPr>
          <w:rFonts w:ascii="Times New Roman"/>
          <w:b w:val="false"/>
          <w:i w:val="false"/>
          <w:color w:val="000000"/>
          <w:sz w:val="28"/>
        </w:rPr>
        <w:t>
      1) әкімшілік шығыстар және өткізу шығыстары;</w:t>
      </w:r>
    </w:p>
    <w:bookmarkEnd w:id="201"/>
    <w:bookmarkStart w:name="z229" w:id="202"/>
    <w:p>
      <w:pPr>
        <w:spacing w:after="0"/>
        <w:ind w:left="0"/>
        <w:jc w:val="both"/>
      </w:pPr>
      <w:r>
        <w:rPr>
          <w:rFonts w:ascii="Times New Roman"/>
          <w:b w:val="false"/>
          <w:i w:val="false"/>
          <w:color w:val="000000"/>
          <w:sz w:val="28"/>
        </w:rPr>
        <w:t>
      2) комиссиялық сыйақыдан түскен қосылған құн салығы.</w:t>
      </w:r>
    </w:p>
    <w:bookmarkEnd w:id="202"/>
    <w:bookmarkStart w:name="z230" w:id="203"/>
    <w:p>
      <w:pPr>
        <w:spacing w:after="0"/>
        <w:ind w:left="0"/>
        <w:jc w:val="both"/>
      </w:pPr>
      <w:r>
        <w:rPr>
          <w:rFonts w:ascii="Times New Roman"/>
          <w:b w:val="false"/>
          <w:i w:val="false"/>
          <w:color w:val="000000"/>
          <w:sz w:val="28"/>
        </w:rPr>
        <w:t>
      34-4. Әкімшілік шығыстар және өткізу шығыстары:</w:t>
      </w:r>
    </w:p>
    <w:bookmarkEnd w:id="203"/>
    <w:bookmarkStart w:name="z231" w:id="204"/>
    <w:p>
      <w:pPr>
        <w:spacing w:after="0"/>
        <w:ind w:left="0"/>
        <w:jc w:val="both"/>
      </w:pPr>
      <w:r>
        <w:rPr>
          <w:rFonts w:ascii="Times New Roman"/>
          <w:b w:val="false"/>
          <w:i w:val="false"/>
          <w:color w:val="000000"/>
          <w:sz w:val="28"/>
        </w:rPr>
        <w:t>
      1) Қазақстан Республикасының заңнамасында көзделген, жұмыс берушінің есебінен жүзеге асырылатын әлеуметтік салықтар мен аударымдарды, міндетті сақтандыру түрлеріне арналған шығыстарды қоса алғанда, жалақы қорын;</w:t>
      </w:r>
    </w:p>
    <w:bookmarkEnd w:id="204"/>
    <w:bookmarkStart w:name="z232" w:id="205"/>
    <w:p>
      <w:pPr>
        <w:spacing w:after="0"/>
        <w:ind w:left="0"/>
        <w:jc w:val="both"/>
      </w:pPr>
      <w:r>
        <w:rPr>
          <w:rFonts w:ascii="Times New Roman"/>
          <w:b w:val="false"/>
          <w:i w:val="false"/>
          <w:color w:val="000000"/>
          <w:sz w:val="28"/>
        </w:rPr>
        <w:t>
      2) банктік көрсетілетін қызметтерді, кассалық қызмет көрсетуді;</w:t>
      </w:r>
    </w:p>
    <w:bookmarkEnd w:id="205"/>
    <w:bookmarkStart w:name="z233" w:id="206"/>
    <w:p>
      <w:pPr>
        <w:spacing w:after="0"/>
        <w:ind w:left="0"/>
        <w:jc w:val="both"/>
      </w:pPr>
      <w:r>
        <w:rPr>
          <w:rFonts w:ascii="Times New Roman"/>
          <w:b w:val="false"/>
          <w:i w:val="false"/>
          <w:color w:val="000000"/>
          <w:sz w:val="28"/>
        </w:rPr>
        <w:t>
      3) коммуналдық көрсетілетін қызметтерге жұмсалатын шығыстарды (түрлері бойынша толық жазылып);</w:t>
      </w:r>
    </w:p>
    <w:bookmarkEnd w:id="206"/>
    <w:bookmarkStart w:name="z234" w:id="207"/>
    <w:p>
      <w:pPr>
        <w:spacing w:after="0"/>
        <w:ind w:left="0"/>
        <w:jc w:val="both"/>
      </w:pPr>
      <w:r>
        <w:rPr>
          <w:rFonts w:ascii="Times New Roman"/>
          <w:b w:val="false"/>
          <w:i w:val="false"/>
          <w:color w:val="000000"/>
          <w:sz w:val="28"/>
        </w:rPr>
        <w:t>
      4) іссапар шығыстарын;</w:t>
      </w:r>
    </w:p>
    <w:bookmarkEnd w:id="207"/>
    <w:bookmarkStart w:name="z235" w:id="208"/>
    <w:p>
      <w:pPr>
        <w:spacing w:after="0"/>
        <w:ind w:left="0"/>
        <w:jc w:val="both"/>
      </w:pPr>
      <w:r>
        <w:rPr>
          <w:rFonts w:ascii="Times New Roman"/>
          <w:b w:val="false"/>
          <w:i w:val="false"/>
          <w:color w:val="000000"/>
          <w:sz w:val="28"/>
        </w:rPr>
        <w:t>
      5) негізгі құралдар мен материалдық емес активтердің амортизациясын;</w:t>
      </w:r>
    </w:p>
    <w:bookmarkEnd w:id="208"/>
    <w:bookmarkStart w:name="z236" w:id="209"/>
    <w:p>
      <w:pPr>
        <w:spacing w:after="0"/>
        <w:ind w:left="0"/>
        <w:jc w:val="both"/>
      </w:pPr>
      <w:r>
        <w:rPr>
          <w:rFonts w:ascii="Times New Roman"/>
          <w:b w:val="false"/>
          <w:i w:val="false"/>
          <w:color w:val="000000"/>
          <w:sz w:val="28"/>
        </w:rPr>
        <w:t>
      6) нотариаттық көрсетілетін қызметтерді;</w:t>
      </w:r>
    </w:p>
    <w:bookmarkEnd w:id="209"/>
    <w:bookmarkStart w:name="z237" w:id="210"/>
    <w:p>
      <w:pPr>
        <w:spacing w:after="0"/>
        <w:ind w:left="0"/>
        <w:jc w:val="both"/>
      </w:pPr>
      <w:r>
        <w:rPr>
          <w:rFonts w:ascii="Times New Roman"/>
          <w:b w:val="false"/>
          <w:i w:val="false"/>
          <w:color w:val="000000"/>
          <w:sz w:val="28"/>
        </w:rPr>
        <w:t>
      7) алымдарды, салықтық аударымдарды және бюджетке төленетін басқа да міндетті аударымдарды;</w:t>
      </w:r>
    </w:p>
    <w:bookmarkEnd w:id="210"/>
    <w:bookmarkStart w:name="z238" w:id="211"/>
    <w:p>
      <w:pPr>
        <w:spacing w:after="0"/>
        <w:ind w:left="0"/>
        <w:jc w:val="both"/>
      </w:pPr>
      <w:r>
        <w:rPr>
          <w:rFonts w:ascii="Times New Roman"/>
          <w:b w:val="false"/>
          <w:i w:val="false"/>
          <w:color w:val="000000"/>
          <w:sz w:val="28"/>
        </w:rPr>
        <w:t>
      8) спутниктік байланысты қоспағанда, байланыс қызметтерін;</w:t>
      </w:r>
    </w:p>
    <w:bookmarkEnd w:id="211"/>
    <w:bookmarkStart w:name="z239" w:id="212"/>
    <w:p>
      <w:pPr>
        <w:spacing w:after="0"/>
        <w:ind w:left="0"/>
        <w:jc w:val="both"/>
      </w:pPr>
      <w:r>
        <w:rPr>
          <w:rFonts w:ascii="Times New Roman"/>
          <w:b w:val="false"/>
          <w:i w:val="false"/>
          <w:color w:val="000000"/>
          <w:sz w:val="28"/>
        </w:rPr>
        <w:t>
      9) тауар-материалдық қорлармен, баспаханалық көрсетілетін қызметтермен, кеңсе тауарларымен қамтамасыз етуді;</w:t>
      </w:r>
    </w:p>
    <w:bookmarkEnd w:id="212"/>
    <w:bookmarkStart w:name="z240" w:id="213"/>
    <w:p>
      <w:pPr>
        <w:spacing w:after="0"/>
        <w:ind w:left="0"/>
        <w:jc w:val="both"/>
      </w:pPr>
      <w:r>
        <w:rPr>
          <w:rFonts w:ascii="Times New Roman"/>
          <w:b w:val="false"/>
          <w:i w:val="false"/>
          <w:color w:val="000000"/>
          <w:sz w:val="28"/>
        </w:rPr>
        <w:t>
      10) негізгі құралдар мен материалдық емес активтерге қызмет көрсетуді;</w:t>
      </w:r>
    </w:p>
    <w:bookmarkEnd w:id="213"/>
    <w:bookmarkStart w:name="z241" w:id="214"/>
    <w:p>
      <w:pPr>
        <w:spacing w:after="0"/>
        <w:ind w:left="0"/>
        <w:jc w:val="both"/>
      </w:pPr>
      <w:r>
        <w:rPr>
          <w:rFonts w:ascii="Times New Roman"/>
          <w:b w:val="false"/>
          <w:i w:val="false"/>
          <w:color w:val="000000"/>
          <w:sz w:val="28"/>
        </w:rPr>
        <w:t>
      11) көлік құралдарына техникалық қызмет көрсетуді;</w:t>
      </w:r>
    </w:p>
    <w:bookmarkEnd w:id="214"/>
    <w:bookmarkStart w:name="z242" w:id="215"/>
    <w:p>
      <w:pPr>
        <w:spacing w:after="0"/>
        <w:ind w:left="0"/>
        <w:jc w:val="both"/>
      </w:pPr>
      <w:r>
        <w:rPr>
          <w:rFonts w:ascii="Times New Roman"/>
          <w:b w:val="false"/>
          <w:i w:val="false"/>
          <w:color w:val="000000"/>
          <w:sz w:val="28"/>
        </w:rPr>
        <w:t>
      12) жұмыскерлерді жазатайым оқиғалардан және көлік құралдарын міндетті сақтандыруды;</w:t>
      </w:r>
    </w:p>
    <w:bookmarkEnd w:id="215"/>
    <w:bookmarkStart w:name="z243" w:id="216"/>
    <w:p>
      <w:pPr>
        <w:spacing w:after="0"/>
        <w:ind w:left="0"/>
        <w:jc w:val="both"/>
      </w:pPr>
      <w:r>
        <w:rPr>
          <w:rFonts w:ascii="Times New Roman"/>
          <w:b w:val="false"/>
          <w:i w:val="false"/>
          <w:color w:val="000000"/>
          <w:sz w:val="28"/>
        </w:rPr>
        <w:t>
      13) біліктілікті арттыруды;</w:t>
      </w:r>
    </w:p>
    <w:bookmarkEnd w:id="216"/>
    <w:bookmarkStart w:name="z244" w:id="217"/>
    <w:p>
      <w:pPr>
        <w:spacing w:after="0"/>
        <w:ind w:left="0"/>
        <w:jc w:val="both"/>
      </w:pPr>
      <w:r>
        <w:rPr>
          <w:rFonts w:ascii="Times New Roman"/>
          <w:b w:val="false"/>
          <w:i w:val="false"/>
          <w:color w:val="000000"/>
          <w:sz w:val="28"/>
        </w:rPr>
        <w:t>
      14) үй-жайларды жалға алуды;</w:t>
      </w:r>
    </w:p>
    <w:bookmarkEnd w:id="217"/>
    <w:bookmarkStart w:name="z245" w:id="218"/>
    <w:p>
      <w:pPr>
        <w:spacing w:after="0"/>
        <w:ind w:left="0"/>
        <w:jc w:val="both"/>
      </w:pPr>
      <w:r>
        <w:rPr>
          <w:rFonts w:ascii="Times New Roman"/>
          <w:b w:val="false"/>
          <w:i w:val="false"/>
          <w:color w:val="000000"/>
          <w:sz w:val="28"/>
        </w:rPr>
        <w:t>
      15) Қазақстан Республикасының заңнамасында белгіленген мөлшердегі өкілдік шығыстарды;</w:t>
      </w:r>
    </w:p>
    <w:bookmarkEnd w:id="218"/>
    <w:bookmarkStart w:name="z246" w:id="219"/>
    <w:p>
      <w:pPr>
        <w:spacing w:after="0"/>
        <w:ind w:left="0"/>
        <w:jc w:val="both"/>
      </w:pPr>
      <w:r>
        <w:rPr>
          <w:rFonts w:ascii="Times New Roman"/>
          <w:b w:val="false"/>
          <w:i w:val="false"/>
          <w:color w:val="000000"/>
          <w:sz w:val="28"/>
        </w:rPr>
        <w:t>
      16) валюталарды айырбастау бойынша шығыстарды;</w:t>
      </w:r>
    </w:p>
    <w:bookmarkEnd w:id="219"/>
    <w:bookmarkStart w:name="z247" w:id="220"/>
    <w:p>
      <w:pPr>
        <w:spacing w:after="0"/>
        <w:ind w:left="0"/>
        <w:jc w:val="both"/>
      </w:pPr>
      <w:r>
        <w:rPr>
          <w:rFonts w:ascii="Times New Roman"/>
          <w:b w:val="false"/>
          <w:i w:val="false"/>
          <w:color w:val="000000"/>
          <w:sz w:val="28"/>
        </w:rPr>
        <w:t>
      17) тиеу-түсіру жұмыстарын;</w:t>
      </w:r>
    </w:p>
    <w:bookmarkEnd w:id="220"/>
    <w:bookmarkStart w:name="z248" w:id="221"/>
    <w:p>
      <w:pPr>
        <w:spacing w:after="0"/>
        <w:ind w:left="0"/>
        <w:jc w:val="both"/>
      </w:pPr>
      <w:r>
        <w:rPr>
          <w:rFonts w:ascii="Times New Roman"/>
          <w:b w:val="false"/>
          <w:i w:val="false"/>
          <w:color w:val="000000"/>
          <w:sz w:val="28"/>
        </w:rPr>
        <w:t>
      18) ғимараттарды, инженерлік желілерді, құрылыстарды, мүкәммалды ұстау мен ағымдағы жөндеуді, жабдықтарды пайдалануды, оларға сервистік қызмет көрсету мен ағымдағы жөндеуді;</w:t>
      </w:r>
    </w:p>
    <w:bookmarkEnd w:id="221"/>
    <w:bookmarkStart w:name="z249" w:id="222"/>
    <w:p>
      <w:pPr>
        <w:spacing w:after="0"/>
        <w:ind w:left="0"/>
        <w:jc w:val="both"/>
      </w:pPr>
      <w:r>
        <w:rPr>
          <w:rFonts w:ascii="Times New Roman"/>
          <w:b w:val="false"/>
          <w:i w:val="false"/>
          <w:color w:val="000000"/>
          <w:sz w:val="28"/>
        </w:rPr>
        <w:t>
      19) логистикаға арналған шығыстарды;</w:t>
      </w:r>
    </w:p>
    <w:bookmarkEnd w:id="222"/>
    <w:bookmarkStart w:name="z250" w:id="223"/>
    <w:p>
      <w:pPr>
        <w:spacing w:after="0"/>
        <w:ind w:left="0"/>
        <w:jc w:val="both"/>
      </w:pPr>
      <w:r>
        <w:rPr>
          <w:rFonts w:ascii="Times New Roman"/>
          <w:b w:val="false"/>
          <w:i w:val="false"/>
          <w:color w:val="000000"/>
          <w:sz w:val="28"/>
        </w:rPr>
        <w:t>
      20) объектіні күзетуді қамтиды.</w:t>
      </w:r>
    </w:p>
    <w:bookmarkEnd w:id="223"/>
    <w:bookmarkStart w:name="z251" w:id="224"/>
    <w:p>
      <w:pPr>
        <w:spacing w:after="0"/>
        <w:ind w:left="0"/>
        <w:jc w:val="both"/>
      </w:pPr>
      <w:r>
        <w:rPr>
          <w:rFonts w:ascii="Times New Roman"/>
          <w:b w:val="false"/>
          <w:i w:val="false"/>
          <w:color w:val="000000"/>
          <w:sz w:val="28"/>
        </w:rPr>
        <w:t>
      34-5. Қорғаныстық тапсырыс өнімінің импортына баға ұсыныстары уәкілетті органға немесе мемлекеттік қорғаныстық тапсырыс шеңберінде бюджет қаражаты алушының бюджетінде көзделген кезде алушыға осы Қағидаларға 2-қосымшаға сәйкес бағалардың негіздемесін ұсына отырып жіберіледі.</w:t>
      </w:r>
    </w:p>
    <w:bookmarkEnd w:id="224"/>
    <w:bookmarkStart w:name="z189" w:id="225"/>
    <w:p>
      <w:pPr>
        <w:spacing w:after="0"/>
        <w:ind w:left="0"/>
        <w:jc w:val="left"/>
      </w:pPr>
      <w:r>
        <w:rPr>
          <w:rFonts w:ascii="Times New Roman"/>
          <w:b/>
          <w:i w:val="false"/>
          <w:color w:val="000000"/>
        </w:rPr>
        <w:t xml:space="preserve"> 6-тарау. Қорғаныстық тапсырыс өніміне іс жүзіндегі шығыстарды тексеру және келісу тәртібі</w:t>
      </w:r>
    </w:p>
    <w:bookmarkEnd w:id="225"/>
    <w:bookmarkStart w:name="z190" w:id="226"/>
    <w:p>
      <w:pPr>
        <w:spacing w:after="0"/>
        <w:ind w:left="0"/>
        <w:jc w:val="both"/>
      </w:pPr>
      <w:r>
        <w:rPr>
          <w:rFonts w:ascii="Times New Roman"/>
          <w:b w:val="false"/>
          <w:i w:val="false"/>
          <w:color w:val="000000"/>
          <w:sz w:val="28"/>
        </w:rPr>
        <w:t>
      35. Қорғаныстық тапсырыс өніміне бюджет қаражатын жұмсаудың тиімділігін тексеру мен келісуді жүзеге асыру мақсатында әскери өкілдік ай сайын осы Қағидаларға сәйкес тікелей орындаушының қорғаныстық тапсырыс өніміне жатқызылған, сондай-ақ кооперация тәртібімен жүргізілген нақты шығыстарды тексеруді және келісуді орындайды.</w:t>
      </w:r>
    </w:p>
    <w:bookmarkEnd w:id="226"/>
    <w:p>
      <w:pPr>
        <w:spacing w:after="0"/>
        <w:ind w:left="0"/>
        <w:jc w:val="both"/>
      </w:pPr>
      <w:r>
        <w:rPr>
          <w:rFonts w:ascii="Times New Roman"/>
          <w:b w:val="false"/>
          <w:i w:val="false"/>
          <w:color w:val="000000"/>
          <w:sz w:val="28"/>
        </w:rPr>
        <w:t>
      Егер, мемлекеттік қорғаныстық тапсырысты орындау шеңберінде жасалған келісімшартта (шартта) қорғаныстық тапсырыс өнімінің сапасын бақылау және қабылдау бойынша функция әскери өкілдіктерге жүктелген жағдайда, қорғаныстық тапсырыс өніміне нақты шығыстарды тексеруді және келісуді әскери өкілдіктер жүзеге асырады.</w:t>
      </w:r>
    </w:p>
    <w:bookmarkStart w:name="z191" w:id="227"/>
    <w:p>
      <w:pPr>
        <w:spacing w:after="0"/>
        <w:ind w:left="0"/>
        <w:jc w:val="both"/>
      </w:pPr>
      <w:r>
        <w:rPr>
          <w:rFonts w:ascii="Times New Roman"/>
          <w:b w:val="false"/>
          <w:i w:val="false"/>
          <w:color w:val="000000"/>
          <w:sz w:val="28"/>
        </w:rPr>
        <w:t>
      36. Нақты шығыстарды тексеру мен келісуді жүзеге асыру үшін орындаушы әскери өкілдікке қорғаныстық тапсырыс өніміне нақты шығыстарын растайтын құжаттарды есепті кезеңнен кейінгі айдың 15-нен кешіктірмей ұсынады.</w:t>
      </w:r>
    </w:p>
    <w:bookmarkEnd w:id="227"/>
    <w:bookmarkStart w:name="z192" w:id="228"/>
    <w:p>
      <w:pPr>
        <w:spacing w:after="0"/>
        <w:ind w:left="0"/>
        <w:jc w:val="both"/>
      </w:pPr>
      <w:r>
        <w:rPr>
          <w:rFonts w:ascii="Times New Roman"/>
          <w:b w:val="false"/>
          <w:i w:val="false"/>
          <w:color w:val="000000"/>
          <w:sz w:val="28"/>
        </w:rPr>
        <w:t>
      37. Қорғаныстық тапсырыс өніміне жиынтық нақты шығыстарды тексеруді жүзеге асыру үшін орындаушы келісімшартта (шартта) көзделген базиске қорғаныстық тапсырыс өнімін жеткізгеннен кейін күнтізбелік 30 күннен кешіктірмей әскери өкілдікке қорғаныстық тапсырыс өніміне жұмсалатын нақты шығыстарды растайтын құжаттарды ұсынады.</w:t>
      </w:r>
    </w:p>
    <w:bookmarkEnd w:id="228"/>
    <w:p>
      <w:pPr>
        <w:spacing w:after="0"/>
        <w:ind w:left="0"/>
        <w:jc w:val="both"/>
      </w:pPr>
      <w:r>
        <w:rPr>
          <w:rFonts w:ascii="Times New Roman"/>
          <w:b w:val="false"/>
          <w:i w:val="false"/>
          <w:color w:val="000000"/>
          <w:sz w:val="28"/>
        </w:rPr>
        <w:t>
      Жанама шығыстар (үстеме, жалпы және әкімшілік шығыстар және өткізу шығыстары, сондай-ақ қаржылық шығыстар) бойынша ұйымда қолданылатын есепке алу жүйесіне сәйкес тиісті шығындарды көрсете отырып, орындаушы толық жазылуы ретінде шығыстардың баптары тізбесін ұсынады.</w:t>
      </w:r>
    </w:p>
    <w:p>
      <w:pPr>
        <w:spacing w:after="0"/>
        <w:ind w:left="0"/>
        <w:jc w:val="both"/>
      </w:pPr>
      <w:r>
        <w:rPr>
          <w:rFonts w:ascii="Times New Roman"/>
          <w:b w:val="false"/>
          <w:i w:val="false"/>
          <w:color w:val="000000"/>
          <w:sz w:val="28"/>
        </w:rPr>
        <w:t>
      Құжаттық дәлелдері жоқ шығыстардың баптары және/немесе олардың құрамдас бөліктері негізсіз болып саналады және әскери өкілдік ескермейді.</w:t>
      </w:r>
    </w:p>
    <w:bookmarkStart w:name="z193" w:id="229"/>
    <w:p>
      <w:pPr>
        <w:spacing w:after="0"/>
        <w:ind w:left="0"/>
        <w:jc w:val="both"/>
      </w:pPr>
      <w:r>
        <w:rPr>
          <w:rFonts w:ascii="Times New Roman"/>
          <w:b w:val="false"/>
          <w:i w:val="false"/>
          <w:color w:val="000000"/>
          <w:sz w:val="28"/>
        </w:rPr>
        <w:t xml:space="preserve">
      38. Іс жүзіндегі шығыстарды тексеру нәтижелері бойынша әскери өкілдік орындаушы қорғаныстық тапсырыс өніміне іс жүзіндегі шығыстарды растайтын құжаттарды ұсынғаннан кейін күнтізбелік 15 күннен кешіктірмей әскери өкілдіктің мемлекеттік қорғаныстық тапсырыс өніміне іс жүзіндегі шығыстар бойынша қорытындысын (бұдан әрі –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үш данада шығарады.</w:t>
      </w:r>
    </w:p>
    <w:bookmarkEnd w:id="229"/>
    <w:p>
      <w:pPr>
        <w:spacing w:after="0"/>
        <w:ind w:left="0"/>
        <w:jc w:val="both"/>
      </w:pPr>
      <w:r>
        <w:rPr>
          <w:rFonts w:ascii="Times New Roman"/>
          <w:b w:val="false"/>
          <w:i w:val="false"/>
          <w:color w:val="000000"/>
          <w:sz w:val="28"/>
        </w:rPr>
        <w:t>
      Бірінші данасы уәкілетті органға және (немесе) алушыға, екінші данасы орындаушыға жіберіледі, үшінші данасы әскери өкілдікте қалады.</w:t>
      </w:r>
    </w:p>
    <w:p>
      <w:pPr>
        <w:spacing w:after="0"/>
        <w:ind w:left="0"/>
        <w:jc w:val="both"/>
      </w:pPr>
      <w:r>
        <w:rPr>
          <w:rFonts w:ascii="Times New Roman"/>
          <w:b w:val="false"/>
          <w:i w:val="false"/>
          <w:color w:val="000000"/>
          <w:sz w:val="28"/>
        </w:rPr>
        <w:t>
      Орындаушы осы Қағидалардың 36 және 37-тармақтарында көрсетілген мерзімде қорғаныстық тапсырыс өніміне іс жүзіндегі шығыстарды растайтын құжаттарды ұсынбаған жағдайда әскери өкілдік мемлекеттік қорғаныстық тапсырыс өніміне іс жүзіндегі шығыстардың жоқ екендігі туралы қорытынды шығарады.</w:t>
      </w:r>
    </w:p>
    <w:p>
      <w:pPr>
        <w:spacing w:after="0"/>
        <w:ind w:left="0"/>
        <w:jc w:val="both"/>
      </w:pPr>
      <w:r>
        <w:rPr>
          <w:rFonts w:ascii="Times New Roman"/>
          <w:b w:val="false"/>
          <w:i w:val="false"/>
          <w:color w:val="000000"/>
          <w:sz w:val="28"/>
        </w:rPr>
        <w:t>
      Қорытынды уәкілетті органға немесе алушыға, орындаушыға қорытынды шыққан күннен кейінгі бір жұмыс күнінен кешіктірілмей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12.09.2024 </w:t>
      </w:r>
      <w:r>
        <w:rPr>
          <w:rFonts w:ascii="Times New Roman"/>
          <w:b w:val="false"/>
          <w:i w:val="false"/>
          <w:color w:val="00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Уәкілетті орган және/немесе алушы әскери өкілдіктің қорғаныстық тапсырыс өнімінің қорытындысын қарайды және оны іске асыру бойынша шешім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5" w:id="230"/>
    <w:p>
      <w:pPr>
        <w:spacing w:after="0"/>
        <w:ind w:left="0"/>
        <w:jc w:val="left"/>
      </w:pPr>
      <w:r>
        <w:rPr>
          <w:rFonts w:ascii="Times New Roman"/>
          <w:b/>
          <w:i w:val="false"/>
          <w:color w:val="000000"/>
        </w:rPr>
        <w:t xml:space="preserve"> Мемлекеттік қорғаныстық тапсырысты орындаушының атауы ____________ ___________________________________________________________________</w:t>
      </w:r>
    </w:p>
    <w:bookmarkEnd w:id="230"/>
    <w:p>
      <w:pPr>
        <w:spacing w:after="0"/>
        <w:ind w:left="0"/>
        <w:jc w:val="both"/>
      </w:pPr>
      <w:r>
        <w:rPr>
          <w:rFonts w:ascii="Times New Roman"/>
          <w:b w:val="false"/>
          <w:i w:val="false"/>
          <w:color w:val="000000"/>
          <w:sz w:val="28"/>
        </w:rPr>
        <w:t>
      "____________________________" 20___жылға арналған құнның жоспарлы калькуляциясы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 баптарының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мен жинақтаулы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 (материалдарды жеткізу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аударымдар,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құнның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құнның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ҚҚС-ны есепке алғандағы құнның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_____________________________ "____" _____________ 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Басшының қаржы жөніндегі орынбасары ______________</w:t>
      </w:r>
    </w:p>
    <w:p>
      <w:pPr>
        <w:spacing w:after="0"/>
        <w:ind w:left="0"/>
        <w:jc w:val="both"/>
      </w:pPr>
      <w:r>
        <w:rPr>
          <w:rFonts w:ascii="Times New Roman"/>
          <w:b w:val="false"/>
          <w:i w:val="false"/>
          <w:color w:val="000000"/>
          <w:sz w:val="28"/>
        </w:rPr>
        <w:t>
      ___________________________ Т.А.Ә. (бар болса) "____" _____________ _____</w:t>
      </w:r>
    </w:p>
    <w:bookmarkStart w:name="z196" w:id="231"/>
    <w:p>
      <w:pPr>
        <w:spacing w:after="0"/>
        <w:ind w:left="0"/>
        <w:jc w:val="both"/>
      </w:pPr>
      <w:r>
        <w:rPr>
          <w:rFonts w:ascii="Times New Roman"/>
          <w:b w:val="false"/>
          <w:i w:val="false"/>
          <w:color w:val="000000"/>
          <w:sz w:val="28"/>
        </w:rPr>
        <w:t>
      "____________________________________________" 20__жылға өнім құнының жоспарлы калькуляциясына түсіндірме жазба</w:t>
      </w:r>
    </w:p>
    <w:bookmarkEnd w:id="231"/>
    <w:bookmarkStart w:name="z197" w:id="232"/>
    <w:p>
      <w:pPr>
        <w:spacing w:after="0"/>
        <w:ind w:left="0"/>
        <w:jc w:val="both"/>
      </w:pPr>
      <w:r>
        <w:rPr>
          <w:rFonts w:ascii="Times New Roman"/>
          <w:b w:val="false"/>
          <w:i w:val="false"/>
          <w:color w:val="000000"/>
          <w:sz w:val="28"/>
        </w:rPr>
        <w:t>
      1. Тікелей шығыстар</w:t>
      </w:r>
    </w:p>
    <w:bookmarkEnd w:id="232"/>
    <w:p>
      <w:pPr>
        <w:spacing w:after="0"/>
        <w:ind w:left="0"/>
        <w:jc w:val="both"/>
      </w:pPr>
      <w:r>
        <w:rPr>
          <w:rFonts w:ascii="Times New Roman"/>
          <w:b w:val="false"/>
          <w:i w:val="false"/>
          <w:color w:val="000000"/>
          <w:sz w:val="28"/>
        </w:rPr>
        <w:t>
      Бағалары көрсетілген негізгі материалдардың, жиынтықтауыштар және сатып алынатын бұйымдардың, қосалқы бөлшектердің, жартылай фабрикаттардың, шикізат пен материалдардың және негізгі өндірушілердің немесе жеткізушілердің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жинақтаушылардың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өндіруші немесе жеткізуші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Көлік-дайындау шығыстары (материалдар мен жиынтықтауыштарды жеткізу бойынша шығыстар) ____________ (теміржол/авто/әуе және т.б.) көлігімен жүзеге асырылады. Құны ________ , өнімнің бірлігіне ____________ теңгені құрайды (толық жазу, есеп-қисапты ұсыну).</w:t>
      </w:r>
    </w:p>
    <w:p>
      <w:pPr>
        <w:spacing w:after="0"/>
        <w:ind w:left="0"/>
        <w:jc w:val="both"/>
      </w:pPr>
      <w:r>
        <w:rPr>
          <w:rFonts w:ascii="Times New Roman"/>
          <w:b w:val="false"/>
          <w:i w:val="false"/>
          <w:color w:val="000000"/>
          <w:sz w:val="28"/>
        </w:rPr>
        <w:t xml:space="preserve">
      Кедендік және салықтық төлемдер: _________________теңге. </w:t>
      </w:r>
    </w:p>
    <w:p>
      <w:pPr>
        <w:spacing w:after="0"/>
        <w:ind w:left="0"/>
        <w:jc w:val="both"/>
      </w:pPr>
      <w:r>
        <w:rPr>
          <w:rFonts w:ascii="Times New Roman"/>
          <w:b w:val="false"/>
          <w:i w:val="false"/>
          <w:color w:val="000000"/>
          <w:sz w:val="28"/>
        </w:rPr>
        <w:t>
      Материалдардың жалпы құны: _________________ теңге.</w:t>
      </w:r>
    </w:p>
    <w:p>
      <w:pPr>
        <w:spacing w:after="0"/>
        <w:ind w:left="0"/>
        <w:jc w:val="both"/>
      </w:pPr>
      <w:r>
        <w:rPr>
          <w:rFonts w:ascii="Times New Roman"/>
          <w:b w:val="false"/>
          <w:i w:val="false"/>
          <w:color w:val="000000"/>
          <w:sz w:val="28"/>
        </w:rPr>
        <w:t>
      Өнім өндірумен айналысатын қызметкерлердің жалақысы бойынша шығыстар_____________ 20__жылға: барлығы _________________бірлік, оның ішінде:</w:t>
      </w:r>
    </w:p>
    <w:p>
      <w:pPr>
        <w:spacing w:after="0"/>
        <w:ind w:left="0"/>
        <w:jc w:val="both"/>
      </w:pPr>
      <w:r>
        <w:rPr>
          <w:rFonts w:ascii="Times New Roman"/>
          <w:b w:val="false"/>
          <w:i w:val="false"/>
          <w:color w:val="000000"/>
          <w:sz w:val="28"/>
        </w:rPr>
        <w:t>
      Негізгі жұмысшылар – ________ адам; қосалқы персонал - ________ адам.</w:t>
      </w:r>
    </w:p>
    <w:p>
      <w:pPr>
        <w:spacing w:after="0"/>
        <w:ind w:left="0"/>
        <w:jc w:val="both"/>
      </w:pPr>
      <w:r>
        <w:rPr>
          <w:rFonts w:ascii="Times New Roman"/>
          <w:b w:val="false"/>
          <w:i w:val="false"/>
          <w:color w:val="000000"/>
          <w:sz w:val="28"/>
        </w:rPr>
        <w:t>
      Өндірісте _____________________(кесімді, уақытпен) еңбекақы төлеу жүйесі қолданылады. Негізгі жұмысшылардың қорғаныстық тапсырыс өнімінің бір бірлігіне жалақысы _______________ теңгені құрайды;</w:t>
      </w:r>
    </w:p>
    <w:p>
      <w:pPr>
        <w:spacing w:after="0"/>
        <w:ind w:left="0"/>
        <w:jc w:val="both"/>
      </w:pPr>
      <w:r>
        <w:rPr>
          <w:rFonts w:ascii="Times New Roman"/>
          <w:b w:val="false"/>
          <w:i w:val="false"/>
          <w:color w:val="000000"/>
          <w:sz w:val="28"/>
        </w:rPr>
        <w:t>
      Айлық орташа жалақы ______________ теңге.</w:t>
      </w:r>
    </w:p>
    <w:p>
      <w:pPr>
        <w:spacing w:after="0"/>
        <w:ind w:left="0"/>
        <w:jc w:val="both"/>
      </w:pPr>
      <w:r>
        <w:rPr>
          <w:rFonts w:ascii="Times New Roman"/>
          <w:b w:val="false"/>
          <w:i w:val="false"/>
          <w:color w:val="000000"/>
          <w:sz w:val="28"/>
        </w:rPr>
        <w:t>
      Ескертпе: кесімді еңбекақы төлеу кезінде бұйымның бір бірлігіне норма-сағаттарды негізге ала отырып есеп-қисапты келтіру.</w:t>
      </w:r>
    </w:p>
    <w:p>
      <w:pPr>
        <w:spacing w:after="0"/>
        <w:ind w:left="0"/>
        <w:jc w:val="both"/>
      </w:pPr>
      <w:r>
        <w:rPr>
          <w:rFonts w:ascii="Times New Roman"/>
          <w:b w:val="false"/>
          <w:i w:val="false"/>
          <w:color w:val="000000"/>
          <w:sz w:val="28"/>
        </w:rPr>
        <w:t>
      Әлеуметтік салық, аударымдар мен төлемдер Қазақстан Республикасының заңнамасына сәйкес есептеледі, ___________ теңгені немесе еңбекақының - %-ін құрайды, оның ішінде: әлеуметтік салық және әлеуметтік аударымдар ______%, зейнетақы төлемдері ___%, міндетті медициналық сақтандыру ___%.</w:t>
      </w:r>
    </w:p>
    <w:p>
      <w:pPr>
        <w:spacing w:after="0"/>
        <w:ind w:left="0"/>
        <w:jc w:val="both"/>
      </w:pPr>
      <w:r>
        <w:rPr>
          <w:rFonts w:ascii="Times New Roman"/>
          <w:b w:val="false"/>
          <w:i w:val="false"/>
          <w:color w:val="000000"/>
          <w:sz w:val="28"/>
        </w:rPr>
        <w:t>
      2. Үстеме шығыстар.</w:t>
      </w:r>
    </w:p>
    <w:p>
      <w:pPr>
        <w:spacing w:after="0"/>
        <w:ind w:left="0"/>
        <w:jc w:val="both"/>
      </w:pPr>
      <w:r>
        <w:rPr>
          <w:rFonts w:ascii="Times New Roman"/>
          <w:b w:val="false"/>
          <w:i w:val="false"/>
          <w:color w:val="000000"/>
          <w:sz w:val="28"/>
        </w:rPr>
        <w:t>
      Үстеме шығыстар __________________ 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ғылыми-техникалық ақпаратты және есептеу жабдықтарын сатып алуға, патенттік зерттеулер, ғылыми-техникалық сараптамалар жүргізуге, лицензиялар, лицензиялық бағдарламалық қамтылымды сатып алуға арналған материалдық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орындайтын көрсетілетін қызметтер мен жұмыстар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жабдықтар мен көлік құралдары амортизациясының, құрал-саймандар мен керек-жарақтардың тозу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және Қазақстан Республикасының заңнамасында көзделген міндетті сақтандырудың басқа да түрлеріне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инженерлік-техникалық құрам, негізгі және қосалқы өндіріс персоналы үшін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(негізгі) ғимараттарды, инженерлік желілерді, құрылыстарды, мүкәммалды ұстауға және ағымдағы жөндеуге, жабдықтарды, көлік құралдарын пайдалануға, оларға сервистік қызмет көрсетуге және ағымдағы жөндеуге және оларды жөндеуге арналған құрал-саймандарды сатып алуға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ерекшеліктеріне байланысты және Қазақстан Республикасының заңнамасында көзделген қалыпты еңбек жағдайларын және қауіпсіздік техникасын қамтамасыз ету бойынша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әлеуметтік және зейнетақы аударымдары мен жарналарды қоса алғанда, цехтар мен бөлім басшыларының, инженерлік-техникалық, қосалқы, шаруашылық персоналының жалақысы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келісім мен ұжымдық шарт бойынша міндеттемелерді орындауға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 қоспағанда,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аударымдармен және төлемдермен бірге цехтар мен бөлім басшыларының, инженерлік-техникалық персоналдың, қосалқы және шаруашылық персоналының, оның ішінде түнгі уақыттағы жұмысы, мереке күндері, демалыс күндері, шамадан тыс жұмыстар, кәсіпті қоса атқарғаны, еңбек жағдайлары зиянды, ауыр және/немесе қауіпті жұмыстар үшін қосымша жалақысы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эксперименттік жабдықтарды жөндеуге, пысықтауға, дайындауға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қоршауларын және олардың қозғалатын бөліктерін, жұмыс орындарының жабдықтарын арнайы құрылғылармен (күрделі емес сипаттағы) күтіп-ұстау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 өнімдерін, сондай-ақ жинақтауыштарды, материалдарды, қызметтерді сертификаттауға, тексеруге, стандарттауға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жылжымайтын мүліктен алынатын алымдар, төлемдер және салық аударымдары, сондай-ақ бюджетке төленетін басқа да міндетті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 оқытуға және олардың біліктілігін арттыруға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өлшеу аспаптарын, жабдықтар мен құрал-саймандарды тексеру және баптау бойынша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(ҒЗЖ/ҒЗТКЖ) орындау бойынша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түсіру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қорлармен, баспаханалық қызметтермен, кеңсе тауарларымен қамтамасыз ету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233"/>
    <w:p>
      <w:pPr>
        <w:spacing w:after="0"/>
        <w:ind w:left="0"/>
        <w:jc w:val="both"/>
      </w:pPr>
      <w:r>
        <w:rPr>
          <w:rFonts w:ascii="Times New Roman"/>
          <w:b w:val="false"/>
          <w:i w:val="false"/>
          <w:color w:val="000000"/>
          <w:sz w:val="28"/>
        </w:rPr>
        <w:t>
      3. Өндірістік құны</w:t>
      </w:r>
    </w:p>
    <w:bookmarkEnd w:id="233"/>
    <w:bookmarkStart w:name="z199" w:id="234"/>
    <w:p>
      <w:pPr>
        <w:spacing w:after="0"/>
        <w:ind w:left="0"/>
        <w:jc w:val="both"/>
      </w:pPr>
      <w:r>
        <w:rPr>
          <w:rFonts w:ascii="Times New Roman"/>
          <w:b w:val="false"/>
          <w:i w:val="false"/>
          <w:color w:val="000000"/>
          <w:sz w:val="28"/>
        </w:rPr>
        <w:t>
      Өндірістік құн тікелей және үстеме шығыстарды қамтиды, ________ теңгені құрайды.</w:t>
      </w:r>
    </w:p>
    <w:bookmarkEnd w:id="234"/>
    <w:p>
      <w:pPr>
        <w:spacing w:after="0"/>
        <w:ind w:left="0"/>
        <w:jc w:val="both"/>
      </w:pPr>
      <w:r>
        <w:rPr>
          <w:rFonts w:ascii="Times New Roman"/>
          <w:b w:val="false"/>
          <w:i w:val="false"/>
          <w:color w:val="000000"/>
          <w:sz w:val="28"/>
        </w:rPr>
        <w:t>
      4. Өткізу бойынша шығыстар</w:t>
      </w:r>
    </w:p>
    <w:p>
      <w:pPr>
        <w:spacing w:after="0"/>
        <w:ind w:left="0"/>
        <w:jc w:val="both"/>
      </w:pPr>
      <w:r>
        <w:rPr>
          <w:rFonts w:ascii="Times New Roman"/>
          <w:b w:val="false"/>
          <w:i w:val="false"/>
          <w:color w:val="000000"/>
          <w:sz w:val="28"/>
        </w:rPr>
        <w:t>
      Өткізу бойынша шығыстар _______________теңгені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күтіп ұстау бойынша амортизациялық аударымдар мен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тапсырыстың дайын өнімдерін қаптау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межелі пунктке дейін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және Қазақстан Республикасының заңнамасында көзделген міндетті сақтандырудың басқа да түрлеріне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еңбекақысы, салық, әлеуметтік, зейнетақы аударымдары және жалақысынан жарналар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 қоспағанда,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инженерлік желілерді, құрылыстарды, мүкәммалды күтіп-ұстауға және ағымдағы жөндеуге, өнімді өткізу процесінде пайдаланылатын жабдықтарды, көлік құралдарын пайдалануға, оларға сервистік қызмет көрсетуге және ағымдағы жөндеуге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қорлармен, баспаханалық қызметтермен, кеңсе тауарларымен қамтамасыз ету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ерекшеліктеріне байланысты және Қазақстан Республикасының заңнамасында көзделген қалыпты еңбек жағдайларын және қауіпсіздік техникасын қамтамасыз ету бойынша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235"/>
    <w:p>
      <w:pPr>
        <w:spacing w:after="0"/>
        <w:ind w:left="0"/>
        <w:jc w:val="both"/>
      </w:pPr>
      <w:r>
        <w:rPr>
          <w:rFonts w:ascii="Times New Roman"/>
          <w:b w:val="false"/>
          <w:i w:val="false"/>
          <w:color w:val="000000"/>
          <w:sz w:val="28"/>
        </w:rPr>
        <w:t>
      5. Жалпы және әкімшілік шығыстар</w:t>
      </w:r>
    </w:p>
    <w:bookmarkEnd w:id="235"/>
    <w:p>
      <w:pPr>
        <w:spacing w:after="0"/>
        <w:ind w:left="0"/>
        <w:jc w:val="both"/>
      </w:pPr>
      <w:r>
        <w:rPr>
          <w:rFonts w:ascii="Times New Roman"/>
          <w:b w:val="false"/>
          <w:i w:val="false"/>
          <w:color w:val="000000"/>
          <w:sz w:val="28"/>
        </w:rPr>
        <w:t>
      Жалпы және әкімшілік шығыстар _______________теңгені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аудит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үй-жайлардың, жалпы шаруашылық мақсаттағы негізгі құралдардың амортизациясы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жататын жұмыскерлердің жалақысы, салық, әлеуметтік және зейнетақы аударымдары мен жалақысынан жарналар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қызметтеріне ақы төлеу, кассалық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жалға алу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және Қазақстан Республикасының заңнамасында көзделген міндетті сақтандырудың басқа да түрлеріне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мүліктен, жылжымайтын мүліктен алынатын алымдар мен салықтық аударымдар, сондай-ақ бюджетке төленетін басқа да міндетті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 қоспағанда, байланыс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қорлармен, баспаханалық қызметтермен, кеңсе тауарларымен қамтамасыз ету бойынша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жатпайтын бағдарламалық қамтылымды, техникалық басқару құралдарын, байланыс тораптарын, сигнал беру құралдарын, есептеу орталықтарын, көлік құралдарын күтіп-ұстауға және оларға қызмет көрсетуге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әкету, кәдеге жарату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талаптарына сәйкес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(мемлекеттік қорғаныстық тапсырысты орындау шеңберінде шарттар бойынша орындаушылар төлейтін жарналар)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күзетіне арналған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инженерлік желілерді, құрылыстарды, мүкәммалды күтіп-ұстауға және ағымдағы жөндеуге, жалпы шаруашылық мақсаттағы жабдықтарды, көлік құралдарын пайдалануға, оларға сервистік қызмет көрсетуге және ағымдағы жөндеуге арналған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236"/>
    <w:p>
      <w:pPr>
        <w:spacing w:after="0"/>
        <w:ind w:left="0"/>
        <w:jc w:val="both"/>
      </w:pPr>
      <w:r>
        <w:rPr>
          <w:rFonts w:ascii="Times New Roman"/>
          <w:b w:val="false"/>
          <w:i w:val="false"/>
          <w:color w:val="000000"/>
          <w:sz w:val="28"/>
        </w:rPr>
        <w:t>
      6. Өнім бірлігіне қаржылық шығыстар ___________ теңгені құрайды.</w:t>
      </w:r>
    </w:p>
    <w:bookmarkEnd w:id="236"/>
    <w:p>
      <w:pPr>
        <w:spacing w:after="0"/>
        <w:ind w:left="0"/>
        <w:jc w:val="both"/>
      </w:pPr>
      <w:r>
        <w:rPr>
          <w:rFonts w:ascii="Times New Roman"/>
          <w:b w:val="false"/>
          <w:i w:val="false"/>
          <w:color w:val="000000"/>
          <w:sz w:val="28"/>
        </w:rPr>
        <w:t>
      7. Өнімнің бірлігі үшін жиынтық толық құны ____________ теңге.</w:t>
      </w:r>
    </w:p>
    <w:p>
      <w:pPr>
        <w:spacing w:after="0"/>
        <w:ind w:left="0"/>
        <w:jc w:val="both"/>
      </w:pPr>
      <w:r>
        <w:rPr>
          <w:rFonts w:ascii="Times New Roman"/>
          <w:b w:val="false"/>
          <w:i w:val="false"/>
          <w:color w:val="000000"/>
          <w:sz w:val="28"/>
        </w:rPr>
        <w:t>
      8. Пайда _____% , _____________ теңге</w:t>
      </w:r>
    </w:p>
    <w:p>
      <w:pPr>
        <w:spacing w:after="0"/>
        <w:ind w:left="0"/>
        <w:jc w:val="both"/>
      </w:pPr>
      <w:r>
        <w:rPr>
          <w:rFonts w:ascii="Times New Roman"/>
          <w:b w:val="false"/>
          <w:i w:val="false"/>
          <w:color w:val="000000"/>
          <w:sz w:val="28"/>
        </w:rPr>
        <w:t>
      9. Пайданы қоса алғанда, құннан ҚҚС ____ % ____ теңге.</w:t>
      </w:r>
    </w:p>
    <w:p>
      <w:pPr>
        <w:spacing w:after="0"/>
        <w:ind w:left="0"/>
        <w:jc w:val="both"/>
      </w:pPr>
      <w:r>
        <w:rPr>
          <w:rFonts w:ascii="Times New Roman"/>
          <w:b w:val="false"/>
          <w:i w:val="false"/>
          <w:color w:val="000000"/>
          <w:sz w:val="28"/>
        </w:rPr>
        <w:t>
      10. Қорытынды құны (өнімнің атауы) ______ 20____ жылы _____ бірлік үшін теңге.</w:t>
      </w:r>
    </w:p>
    <w:p>
      <w:pPr>
        <w:spacing w:after="0"/>
        <w:ind w:left="0"/>
        <w:jc w:val="both"/>
      </w:pPr>
      <w:r>
        <w:rPr>
          <w:rFonts w:ascii="Times New Roman"/>
          <w:b w:val="false"/>
          <w:i w:val="false"/>
          <w:color w:val="000000"/>
          <w:sz w:val="28"/>
        </w:rPr>
        <w:t>
      Бірінші басшы ___________________________________ Т.А.Ә. 20____ жылғы</w:t>
      </w:r>
    </w:p>
    <w:p>
      <w:pPr>
        <w:spacing w:after="0"/>
        <w:ind w:left="0"/>
        <w:jc w:val="both"/>
      </w:pPr>
      <w:r>
        <w:rPr>
          <w:rFonts w:ascii="Times New Roman"/>
          <w:b w:val="false"/>
          <w:i w:val="false"/>
          <w:color w:val="000000"/>
          <w:sz w:val="28"/>
        </w:rPr>
        <w:t>
      "___"_______________ М.О.</w:t>
      </w:r>
    </w:p>
    <w:p>
      <w:pPr>
        <w:spacing w:after="0"/>
        <w:ind w:left="0"/>
        <w:jc w:val="both"/>
      </w:pPr>
      <w:r>
        <w:rPr>
          <w:rFonts w:ascii="Times New Roman"/>
          <w:b w:val="false"/>
          <w:i w:val="false"/>
          <w:color w:val="000000"/>
          <w:sz w:val="28"/>
        </w:rPr>
        <w:t>
      Басшының қаржы жөніндегі орынбасары</w:t>
      </w:r>
    </w:p>
    <w:p>
      <w:pPr>
        <w:spacing w:after="0"/>
        <w:ind w:left="0"/>
        <w:jc w:val="both"/>
      </w:pPr>
      <w:r>
        <w:rPr>
          <w:rFonts w:ascii="Times New Roman"/>
          <w:b w:val="false"/>
          <w:i w:val="false"/>
          <w:color w:val="000000"/>
          <w:sz w:val="28"/>
        </w:rPr>
        <w:t>
      _____________________________ Т.А.Ә. (бар болса) 20____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 шеңберінде әскери</w:t>
            </w:r>
            <w:r>
              <w:br/>
            </w:r>
            <w:r>
              <w:rPr>
                <w:rFonts w:ascii="Times New Roman"/>
                <w:b w:val="false"/>
                <w:i w:val="false"/>
                <w:color w:val="000000"/>
                <w:sz w:val="20"/>
              </w:rPr>
              <w:t>мақсаттағы тауарларға</w:t>
            </w:r>
            <w:r>
              <w:br/>
            </w:r>
            <w:r>
              <w:rPr>
                <w:rFonts w:ascii="Times New Roman"/>
                <w:b w:val="false"/>
                <w:i w:val="false"/>
                <w:color w:val="000000"/>
                <w:sz w:val="20"/>
              </w:rPr>
              <w:t>(өнімдерге), қосарланған</w:t>
            </w:r>
            <w:r>
              <w:br/>
            </w:r>
            <w:r>
              <w:rPr>
                <w:rFonts w:ascii="Times New Roman"/>
                <w:b w:val="false"/>
                <w:i w:val="false"/>
                <w:color w:val="000000"/>
                <w:sz w:val="20"/>
              </w:rPr>
              <w:t>мақсаттағы (қолданыстағы)</w:t>
            </w:r>
            <w:r>
              <w:br/>
            </w:r>
            <w:r>
              <w:rPr>
                <w:rFonts w:ascii="Times New Roman"/>
                <w:b w:val="false"/>
                <w:i w:val="false"/>
                <w:color w:val="000000"/>
                <w:sz w:val="20"/>
              </w:rPr>
              <w:t>тауарларға (өнімдерге), әскери</w:t>
            </w:r>
            <w:r>
              <w:br/>
            </w:r>
            <w:r>
              <w:rPr>
                <w:rFonts w:ascii="Times New Roman"/>
                <w:b w:val="false"/>
                <w:i w:val="false"/>
                <w:color w:val="000000"/>
                <w:sz w:val="20"/>
              </w:rPr>
              <w:t>мақсаттағы жұмыстар мен</w:t>
            </w:r>
            <w:r>
              <w:br/>
            </w:r>
            <w:r>
              <w:rPr>
                <w:rFonts w:ascii="Times New Roman"/>
                <w:b w:val="false"/>
                <w:i w:val="false"/>
                <w:color w:val="000000"/>
                <w:sz w:val="20"/>
              </w:rPr>
              <w:t>әскери мақсаттағы көрсетілетін</w:t>
            </w:r>
            <w:r>
              <w:br/>
            </w:r>
            <w:r>
              <w:rPr>
                <w:rFonts w:ascii="Times New Roman"/>
                <w:b w:val="false"/>
                <w:i w:val="false"/>
                <w:color w:val="000000"/>
                <w:sz w:val="20"/>
              </w:rPr>
              <w:t>қызметтерге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3" w:id="237"/>
    <w:p>
      <w:pPr>
        <w:spacing w:after="0"/>
        <w:ind w:left="0"/>
        <w:jc w:val="left"/>
      </w:pPr>
      <w:r>
        <w:rPr>
          <w:rFonts w:ascii="Times New Roman"/>
          <w:b/>
          <w:i w:val="false"/>
          <w:color w:val="000000"/>
        </w:rPr>
        <w:t xml:space="preserve"> _________________________ бойынша 20___жылға арналған қорғаныстық тапсырыс өнімінің импортына жоспарлы калькуляция</w:t>
      </w:r>
    </w:p>
    <w:bookmarkEnd w:id="237"/>
    <w:p>
      <w:pPr>
        <w:spacing w:after="0"/>
        <w:ind w:left="0"/>
        <w:jc w:val="both"/>
      </w:pPr>
      <w:r>
        <w:rPr>
          <w:rFonts w:ascii="Times New Roman"/>
          <w:b w:val="false"/>
          <w:i w:val="false"/>
          <w:color w:val="ff0000"/>
          <w:sz w:val="28"/>
        </w:rPr>
        <w:t xml:space="preserve">
      Ескерту. 2-қосымша жаңа редакцияда - ҚР Үкіметінің 12.09.2024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Жасалған күні: 20 __ жылғы "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(импорт)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күзету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алымы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көрсететін қызметтері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 көрсететін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аудару қызметтері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комиссиялық сыйақыны ескергенде,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қорғаныстық тапсырысты (МҚТ) қалыптастырған кезде Қазақстан Республикасының әлеуметтік-экономикалық даму болжамына сәйкес инфляцияны ескере отырып, екінші деңгейдегі банктердегі валютаның болжамды курсы қолданылады.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Өнім берушілердің/өндірушілердің баға ұсыныстары.</w:t>
      </w:r>
    </w:p>
    <w:p>
      <w:pPr>
        <w:spacing w:after="0"/>
        <w:ind w:left="0"/>
        <w:jc w:val="both"/>
      </w:pPr>
      <w:r>
        <w:rPr>
          <w:rFonts w:ascii="Times New Roman"/>
          <w:b w:val="false"/>
          <w:i w:val="false"/>
          <w:color w:val="000000"/>
          <w:sz w:val="28"/>
        </w:rPr>
        <w:t>
      Бекітілген тактикалық-техникалық тапсырмалардың көшірмелері.</w:t>
      </w:r>
    </w:p>
    <w:p>
      <w:pPr>
        <w:spacing w:after="0"/>
        <w:ind w:left="0"/>
        <w:jc w:val="both"/>
      </w:pPr>
      <w:r>
        <w:rPr>
          <w:rFonts w:ascii="Times New Roman"/>
          <w:b w:val="false"/>
          <w:i w:val="false"/>
          <w:color w:val="000000"/>
          <w:sz w:val="28"/>
        </w:rPr>
        <w:t>
      Бірінші басшы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(орындаушының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"____"_________</w:t>
            </w:r>
          </w:p>
        </w:tc>
      </w:tr>
    </w:tbl>
    <w:bookmarkStart w:name="z205" w:id="238"/>
    <w:p>
      <w:pPr>
        <w:spacing w:after="0"/>
        <w:ind w:left="0"/>
        <w:jc w:val="left"/>
      </w:pPr>
      <w:r>
        <w:rPr>
          <w:rFonts w:ascii="Times New Roman"/>
          <w:b/>
          <w:i w:val="false"/>
          <w:color w:val="000000"/>
        </w:rPr>
        <w:t xml:space="preserve"> № ________ әскери өкілдіктің ____________________________ өніміне __________ калькуляцияға ұсынған қорытындысы (________ шығыс № _______)</w:t>
      </w:r>
    </w:p>
    <w:bookmarkEnd w:id="238"/>
    <w:p>
      <w:pPr>
        <w:spacing w:after="0"/>
        <w:ind w:left="0"/>
        <w:jc w:val="both"/>
      </w:pPr>
      <w:r>
        <w:rPr>
          <w:rFonts w:ascii="Times New Roman"/>
          <w:b w:val="false"/>
          <w:i w:val="false"/>
          <w:color w:val="000000"/>
          <w:sz w:val="28"/>
        </w:rPr>
        <w:t>
      _______________________________________________________________________________ (қорғаныстық тапсырыс өнімінің атауы, келісімшарттың немесе шарттың күні мен нөмірі)</w:t>
      </w:r>
    </w:p>
    <w:p>
      <w:pPr>
        <w:spacing w:after="0"/>
        <w:ind w:left="0"/>
        <w:jc w:val="both"/>
      </w:pPr>
      <w:r>
        <w:rPr>
          <w:rFonts w:ascii="Times New Roman"/>
          <w:b w:val="false"/>
          <w:i w:val="false"/>
          <w:color w:val="000000"/>
          <w:sz w:val="28"/>
        </w:rPr>
        <w:t>
      Зерделенген құжаттар: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Жүргізілген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кемшіліктердің, сәйкессіздіктердің мазмұны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калькуляция бойынша тұжырымдар мен ұсыныстар: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Әскери өкілдік бастығының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_______ әскери өкілдіктің бастығы</w:t>
      </w:r>
    </w:p>
    <w:p>
      <w:pPr>
        <w:spacing w:after="0"/>
        <w:ind w:left="0"/>
        <w:jc w:val="both"/>
      </w:pPr>
      <w:r>
        <w:rPr>
          <w:rFonts w:ascii="Times New Roman"/>
          <w:b w:val="false"/>
          <w:i w:val="false"/>
          <w:color w:val="000000"/>
          <w:sz w:val="28"/>
        </w:rPr>
        <w:t>
      ____________________________________________ (Т.А.Ә. бар болса,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