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a46c" w14:textId="179a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комитетін құру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15 қазандағы № 765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көрсетілетін қызметтер комитеті құрылсын.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p>
    <w:bookmarkStart w:name="z6" w:id="4"/>
    <w:p>
      <w:pPr>
        <w:spacing w:after="0"/>
        <w:ind w:left="0"/>
        <w:jc w:val="both"/>
      </w:pPr>
      <w:r>
        <w:rPr>
          <w:rFonts w:ascii="Times New Roman"/>
          <w:b w:val="false"/>
          <w:i w:val="false"/>
          <w:color w:val="000000"/>
          <w:sz w:val="28"/>
        </w:rPr>
        <w:t>
      "5) "Мемлекеттік көрсетілетін қызметтер комитеті" республикалық мемлекеттік мекемесі;";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елу екінші абзац мынадай редакцияда жазылсын:</w:t>
      </w:r>
    </w:p>
    <w:bookmarkEnd w:id="5"/>
    <w:bookmarkStart w:name="z10" w:id="6"/>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 қалыптастыру және жүргізу қағидаларын,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өлшемшарттарын әзірлеу және бекіту;";</w:t>
      </w:r>
    </w:p>
    <w:bookmarkEnd w:id="6"/>
    <w:bookmarkStart w:name="z11" w:id="7"/>
    <w:p>
      <w:pPr>
        <w:spacing w:after="0"/>
        <w:ind w:left="0"/>
        <w:jc w:val="both"/>
      </w:pPr>
      <w:r>
        <w:rPr>
          <w:rFonts w:ascii="Times New Roman"/>
          <w:b w:val="false"/>
          <w:i w:val="false"/>
          <w:color w:val="000000"/>
          <w:sz w:val="28"/>
        </w:rPr>
        <w:t>
      жүз жиырма алтыншы, жүз отызыншы және жүз елу сегізінші абзацтар алып тасталсын;</w:t>
      </w:r>
    </w:p>
    <w:bookmarkEnd w:id="7"/>
    <w:p>
      <w:pPr>
        <w:spacing w:after="0"/>
        <w:ind w:left="0"/>
        <w:jc w:val="both"/>
      </w:pPr>
      <w:r>
        <w:rPr>
          <w:rFonts w:ascii="Times New Roman"/>
          <w:b w:val="false"/>
          <w:i w:val="false"/>
          <w:color w:val="000000"/>
          <w:sz w:val="28"/>
        </w:rPr>
        <w:t>
      жүз сексен жетінші, жүз сексен сегізінші, жүз тоқсан төртінші, жүз тоқсан бесінші, екі жүз төртінші, екі жүз сегізінші, екі жүз тоғызыншы, екі жүз он екінші, екі жүз он үшінші, екі жүз он төртінші абзацтар мынадай редакцияда жазылсын:</w:t>
      </w:r>
    </w:p>
    <w:bookmarkStart w:name="z12" w:id="8"/>
    <w:p>
      <w:pPr>
        <w:spacing w:after="0"/>
        <w:ind w:left="0"/>
        <w:jc w:val="both"/>
      </w:pPr>
      <w:r>
        <w:rPr>
          <w:rFonts w:ascii="Times New Roman"/>
          <w:b w:val="false"/>
          <w:i w:val="false"/>
          <w:color w:val="000000"/>
          <w:sz w:val="28"/>
        </w:rPr>
        <w:t>
      "мемлекеттік жоспарлау жөніндегі орталық уәкілетті органмен және бюджетті атқару жөніндегі орталық уәкілетті органмен келісу бойынша ашық бюджеттердің интернет-порталында ақпарат орналастыру қағидаларын бекіту;</w:t>
      </w:r>
    </w:p>
    <w:bookmarkEnd w:id="8"/>
    <w:bookmarkStart w:name="z13" w:id="9"/>
    <w:p>
      <w:pPr>
        <w:spacing w:after="0"/>
        <w:ind w:left="0"/>
        <w:jc w:val="both"/>
      </w:pPr>
      <w:r>
        <w:rPr>
          <w:rFonts w:ascii="Times New Roman"/>
          <w:b w:val="false"/>
          <w:i w:val="false"/>
          <w:color w:val="000000"/>
          <w:sz w:val="28"/>
        </w:rPr>
        <w:t>
      Қазақстан Республикасының Әділет министрлігімен келісу бойынша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жария талқылау қағидаларын бекіту;";</w:t>
      </w:r>
    </w:p>
    <w:bookmarkEnd w:id="9"/>
    <w:bookmarkStart w:name="z14" w:id="10"/>
    <w:p>
      <w:pPr>
        <w:spacing w:after="0"/>
        <w:ind w:left="0"/>
        <w:jc w:val="both"/>
      </w:pPr>
      <w:r>
        <w:rPr>
          <w:rFonts w:ascii="Times New Roman"/>
          <w:b w:val="false"/>
          <w:i w:val="false"/>
          <w:color w:val="000000"/>
          <w:sz w:val="28"/>
        </w:rPr>
        <w:t>
      "Азаматтарға арналған үкімет" мемлекеттік корпорациясының қызметі қағидаларын бекіту;</w:t>
      </w:r>
    </w:p>
    <w:bookmarkEnd w:id="10"/>
    <w:bookmarkStart w:name="z15" w:id="11"/>
    <w:p>
      <w:pPr>
        <w:spacing w:after="0"/>
        <w:ind w:left="0"/>
        <w:jc w:val="both"/>
      </w:pPr>
      <w:r>
        <w:rPr>
          <w:rFonts w:ascii="Times New Roman"/>
          <w:b w:val="false"/>
          <w:i w:val="false"/>
          <w:color w:val="000000"/>
          <w:sz w:val="28"/>
        </w:rPr>
        <w:t>
      "Азаматтарға арналған үкімет" мемлекеттік корпорациясы арқылы көрсетілуге жататын мемлекеттік көрсетілетін қызметтерді іріктеу қағидаларын бекіту;";</w:t>
      </w:r>
    </w:p>
    <w:bookmarkEnd w:id="11"/>
    <w:bookmarkStart w:name="z16" w:id="12"/>
    <w:p>
      <w:pPr>
        <w:spacing w:after="0"/>
        <w:ind w:left="0"/>
        <w:jc w:val="both"/>
      </w:pPr>
      <w:r>
        <w:rPr>
          <w:rFonts w:ascii="Times New Roman"/>
          <w:b w:val="false"/>
          <w:i w:val="false"/>
          <w:color w:val="000000"/>
          <w:sz w:val="28"/>
        </w:rPr>
        <w:t>
      "аймаққа бөлу коэффициентін есептеу әдістемесін бекіту;";</w:t>
      </w:r>
    </w:p>
    <w:bookmarkEnd w:id="12"/>
    <w:bookmarkStart w:name="z17" w:id="13"/>
    <w:p>
      <w:pPr>
        <w:spacing w:after="0"/>
        <w:ind w:left="0"/>
        <w:jc w:val="both"/>
      </w:pPr>
      <w:r>
        <w:rPr>
          <w:rFonts w:ascii="Times New Roman"/>
          <w:b w:val="false"/>
          <w:i w:val="false"/>
          <w:color w:val="000000"/>
          <w:sz w:val="28"/>
        </w:rPr>
        <w:t>
      "оңтайландыруға және автоматтандыруға жататын мемлекеттік көрсетілетін қызметтер тізбесін және оларды электрондық нысанға көшіру мерзімін бекіту;</w:t>
      </w:r>
    </w:p>
    <w:bookmarkEnd w:id="13"/>
    <w:bookmarkStart w:name="z18" w:id="14"/>
    <w:p>
      <w:pPr>
        <w:spacing w:after="0"/>
        <w:ind w:left="0"/>
        <w:jc w:val="both"/>
      </w:pPr>
      <w:r>
        <w:rPr>
          <w:rFonts w:ascii="Times New Roman"/>
          <w:b w:val="false"/>
          <w:i w:val="false"/>
          <w:color w:val="000000"/>
          <w:sz w:val="28"/>
        </w:rPr>
        <w:t>
      Бірыңғай байланыс-орталығы қызметінің қағидаларын әзірлеу және бекіту;";</w:t>
      </w:r>
    </w:p>
    <w:bookmarkEnd w:id="14"/>
    <w:bookmarkStart w:name="z19" w:id="15"/>
    <w:p>
      <w:pPr>
        <w:spacing w:after="0"/>
        <w:ind w:left="0"/>
        <w:jc w:val="both"/>
      </w:pPr>
      <w:r>
        <w:rPr>
          <w:rFonts w:ascii="Times New Roman"/>
          <w:b w:val="false"/>
          <w:i w:val="false"/>
          <w:color w:val="000000"/>
          <w:sz w:val="28"/>
        </w:rPr>
        <w:t>
      "рұқсаттар және хабарламалар саласындағы уәкілетті органмен келісу бойынша рұқсаттар мен хабарламалардың мемлекеттік ақпараттық жүйесінің жұмыс істеу қағидаларын бекіту;</w:t>
      </w:r>
    </w:p>
    <w:bookmarkEnd w:id="15"/>
    <w:bookmarkStart w:name="z20" w:id="16"/>
    <w:p>
      <w:pPr>
        <w:spacing w:after="0"/>
        <w:ind w:left="0"/>
        <w:jc w:val="both"/>
      </w:pPr>
      <w:r>
        <w:rPr>
          <w:rFonts w:ascii="Times New Roman"/>
          <w:b w:val="false"/>
          <w:i w:val="false"/>
          <w:color w:val="000000"/>
          <w:sz w:val="28"/>
        </w:rPr>
        <w:t>
      мемлекеттік көрсетілетін қызметтерді оңтайландыру және автоматтандыру қағидаларын бекіту;</w:t>
      </w:r>
    </w:p>
    <w:bookmarkEnd w:id="16"/>
    <w:bookmarkStart w:name="z21" w:id="17"/>
    <w:p>
      <w:pPr>
        <w:spacing w:after="0"/>
        <w:ind w:left="0"/>
        <w:jc w:val="both"/>
      </w:pPr>
      <w:r>
        <w:rPr>
          <w:rFonts w:ascii="Times New Roman"/>
          <w:b w:val="false"/>
          <w:i w:val="false"/>
          <w:color w:val="000000"/>
          <w:sz w:val="28"/>
        </w:rPr>
        <w:t>
      бір өтініштің негізінде электрондық нысанда көрсетілетін мемлекеттік қызметтердің тізбесін бекіту;";</w:t>
      </w:r>
    </w:p>
    <w:bookmarkEnd w:id="17"/>
    <w:bookmarkStart w:name="z22" w:id="18"/>
    <w:p>
      <w:pPr>
        <w:spacing w:after="0"/>
        <w:ind w:left="0"/>
        <w:jc w:val="both"/>
      </w:pPr>
      <w:r>
        <w:rPr>
          <w:rFonts w:ascii="Times New Roman"/>
          <w:b w:val="false"/>
          <w:i w:val="false"/>
          <w:color w:val="000000"/>
          <w:sz w:val="28"/>
        </w:rPr>
        <w:t>
      екі жүз он алтыншы, екі жүз он жетінші абзацтар алып тасталсын;</w:t>
      </w:r>
    </w:p>
    <w:bookmarkEnd w:id="18"/>
    <w:bookmarkStart w:name="z23" w:id="19"/>
    <w:p>
      <w:pPr>
        <w:spacing w:after="0"/>
        <w:ind w:left="0"/>
        <w:jc w:val="both"/>
      </w:pPr>
      <w:r>
        <w:rPr>
          <w:rFonts w:ascii="Times New Roman"/>
          <w:b w:val="false"/>
          <w:i w:val="false"/>
          <w:color w:val="000000"/>
          <w:sz w:val="28"/>
        </w:rPr>
        <w:t>
      екі жүз он тоғызыншы абзац мынадай редакцияда жазылсын:</w:t>
      </w:r>
    </w:p>
    <w:bookmarkEnd w:id="19"/>
    <w:bookmarkStart w:name="z24" w:id="20"/>
    <w:p>
      <w:pPr>
        <w:spacing w:after="0"/>
        <w:ind w:left="0"/>
        <w:jc w:val="both"/>
      </w:pPr>
      <w:r>
        <w:rPr>
          <w:rFonts w:ascii="Times New Roman"/>
          <w:b w:val="false"/>
          <w:i w:val="false"/>
          <w:color w:val="000000"/>
          <w:sz w:val="28"/>
        </w:rPr>
        <w:t>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бекіту;";</w:t>
      </w:r>
    </w:p>
    <w:bookmarkEnd w:id="20"/>
    <w:bookmarkStart w:name="z25" w:id="21"/>
    <w:p>
      <w:pPr>
        <w:spacing w:after="0"/>
        <w:ind w:left="0"/>
        <w:jc w:val="both"/>
      </w:pPr>
      <w:r>
        <w:rPr>
          <w:rFonts w:ascii="Times New Roman"/>
          <w:b w:val="false"/>
          <w:i w:val="false"/>
          <w:color w:val="000000"/>
          <w:sz w:val="28"/>
        </w:rPr>
        <w:t>
      екі жүз жиырма бірінші, екі жүз жиырма екінші, екі жүз жиырма үшінші, екі жүз жиырма төртінші, екі жүз жиырма бесінші абзацтар алып тасталсын;</w:t>
      </w:r>
    </w:p>
    <w:bookmarkEnd w:id="21"/>
    <w:p>
      <w:pPr>
        <w:spacing w:after="0"/>
        <w:ind w:left="0"/>
        <w:jc w:val="both"/>
      </w:pPr>
      <w:r>
        <w:rPr>
          <w:rFonts w:ascii="Times New Roman"/>
          <w:b w:val="false"/>
          <w:i w:val="false"/>
          <w:color w:val="000000"/>
          <w:sz w:val="28"/>
        </w:rPr>
        <w:t>
      екі жүз жиырма алтыншы абзац мынадай редакцияда жазылсын:</w:t>
      </w:r>
    </w:p>
    <w:bookmarkStart w:name="z26" w:id="22"/>
    <w:p>
      <w:pPr>
        <w:spacing w:after="0"/>
        <w:ind w:left="0"/>
        <w:jc w:val="both"/>
      </w:pPr>
      <w:r>
        <w:rPr>
          <w:rFonts w:ascii="Times New Roman"/>
          <w:b w:val="false"/>
          <w:i w:val="false"/>
          <w:color w:val="000000"/>
          <w:sz w:val="28"/>
        </w:rPr>
        <w:t>
      "мемлекеттік көрсетілетін қызметтер тізілімін жүргізу қағидаларын бекіту;";</w:t>
      </w:r>
    </w:p>
    <w:bookmarkEnd w:id="22"/>
    <w:p>
      <w:pPr>
        <w:spacing w:after="0"/>
        <w:ind w:left="0"/>
        <w:jc w:val="both"/>
      </w:pPr>
      <w:r>
        <w:rPr>
          <w:rFonts w:ascii="Times New Roman"/>
          <w:b w:val="false"/>
          <w:i w:val="false"/>
          <w:color w:val="000000"/>
          <w:sz w:val="28"/>
        </w:rPr>
        <w:t>
      екі жүз жиырма жетінші абзац алып тасталсын;</w:t>
      </w:r>
    </w:p>
    <w:bookmarkStart w:name="z27" w:id="23"/>
    <w:p>
      <w:pPr>
        <w:spacing w:after="0"/>
        <w:ind w:left="0"/>
        <w:jc w:val="both"/>
      </w:pPr>
      <w:r>
        <w:rPr>
          <w:rFonts w:ascii="Times New Roman"/>
          <w:b w:val="false"/>
          <w:i w:val="false"/>
          <w:color w:val="000000"/>
          <w:sz w:val="28"/>
        </w:rPr>
        <w:t>
      екі жүз жиырма сегізінші абзац мынадай редакцияда жазылсын:</w:t>
      </w:r>
    </w:p>
    <w:bookmarkEnd w:id="23"/>
    <w:p>
      <w:pPr>
        <w:spacing w:after="0"/>
        <w:ind w:left="0"/>
        <w:jc w:val="both"/>
      </w:pPr>
      <w:r>
        <w:rPr>
          <w:rFonts w:ascii="Times New Roman"/>
          <w:b w:val="false"/>
          <w:i w:val="false"/>
          <w:color w:val="000000"/>
          <w:sz w:val="28"/>
        </w:rPr>
        <w:t>
      "мемлекеттік көрсетілетін қызметтер стандарттары мен регламенттерін әзірлеу жөніндегі қағидаларды бекіту;";</w:t>
      </w:r>
    </w:p>
    <w:bookmarkStart w:name="z28" w:id="24"/>
    <w:p>
      <w:pPr>
        <w:spacing w:after="0"/>
        <w:ind w:left="0"/>
        <w:jc w:val="both"/>
      </w:pPr>
      <w:r>
        <w:rPr>
          <w:rFonts w:ascii="Times New Roman"/>
          <w:b w:val="false"/>
          <w:i w:val="false"/>
          <w:color w:val="000000"/>
          <w:sz w:val="28"/>
        </w:rPr>
        <w:t>
      екі жүз жиырма тоғызыншы және екі жүз отызыншы абзацтар алып тасталсын;</w:t>
      </w:r>
    </w:p>
    <w:bookmarkEnd w:id="24"/>
    <w:p>
      <w:pPr>
        <w:spacing w:after="0"/>
        <w:ind w:left="0"/>
        <w:jc w:val="both"/>
      </w:pPr>
      <w:r>
        <w:rPr>
          <w:rFonts w:ascii="Times New Roman"/>
          <w:b w:val="false"/>
          <w:i w:val="false"/>
          <w:color w:val="000000"/>
          <w:sz w:val="28"/>
        </w:rPr>
        <w:t>
      екі жүз отыз бірінші және екі жүз отыз екінші абзацтар мынадай редакцияда жазылсын:</w:t>
      </w:r>
    </w:p>
    <w:bookmarkStart w:name="z29" w:id="25"/>
    <w:p>
      <w:pPr>
        <w:spacing w:after="0"/>
        <w:ind w:left="0"/>
        <w:jc w:val="both"/>
      </w:pPr>
      <w:r>
        <w:rPr>
          <w:rFonts w:ascii="Times New Roman"/>
          <w:b w:val="false"/>
          <w:i w:val="false"/>
          <w:color w:val="000000"/>
          <w:sz w:val="28"/>
        </w:rPr>
        <w:t>
      "мемлекеттік көрсетілетін қызметтің құнын айқындау әдістемесін бекіту;</w:t>
      </w:r>
    </w:p>
    <w:bookmarkEnd w:id="25"/>
    <w:bookmarkStart w:name="z30" w:id="26"/>
    <w:p>
      <w:pPr>
        <w:spacing w:after="0"/>
        <w:ind w:left="0"/>
        <w:jc w:val="both"/>
      </w:pPr>
      <w:r>
        <w:rPr>
          <w:rFonts w:ascii="Times New Roman"/>
          <w:b w:val="false"/>
          <w:i w:val="false"/>
          <w:color w:val="000000"/>
          <w:sz w:val="28"/>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мерзімдерін және үлгілік нысандарын бекіту;";</w:t>
      </w:r>
    </w:p>
    <w:bookmarkEnd w:id="26"/>
    <w:bookmarkStart w:name="z31" w:id="27"/>
    <w:p>
      <w:pPr>
        <w:spacing w:after="0"/>
        <w:ind w:left="0"/>
        <w:jc w:val="both"/>
      </w:pPr>
      <w:r>
        <w:rPr>
          <w:rFonts w:ascii="Times New Roman"/>
          <w:b w:val="false"/>
          <w:i w:val="false"/>
          <w:color w:val="000000"/>
          <w:sz w:val="28"/>
        </w:rPr>
        <w:t>
      екі жүз отыз үшінші абзац алып тасталсын;</w:t>
      </w:r>
    </w:p>
    <w:bookmarkEnd w:id="27"/>
    <w:p>
      <w:pPr>
        <w:spacing w:after="0"/>
        <w:ind w:left="0"/>
        <w:jc w:val="both"/>
      </w:pPr>
      <w:r>
        <w:rPr>
          <w:rFonts w:ascii="Times New Roman"/>
          <w:b w:val="false"/>
          <w:i w:val="false"/>
          <w:color w:val="000000"/>
          <w:sz w:val="28"/>
        </w:rPr>
        <w:t>
      екі жүз елу екінші абзацтан кейін мынадай мазмұндағы екі жүз елу үшінші, екі жүз елу төртінші, екі жүз елу бесінші абзацтармен толықтырылсын:</w:t>
      </w:r>
    </w:p>
    <w:bookmarkStart w:name="z32" w:id="28"/>
    <w:p>
      <w:pPr>
        <w:spacing w:after="0"/>
        <w:ind w:left="0"/>
        <w:jc w:val="both"/>
      </w:pPr>
      <w:r>
        <w:rPr>
          <w:rFonts w:ascii="Times New Roman"/>
          <w:b w:val="false"/>
          <w:i w:val="false"/>
          <w:color w:val="000000"/>
          <w:sz w:val="28"/>
        </w:rPr>
        <w:t>
      "мемлекеттік жоспарлау жөніндегі орталық уәкілетті органмен келісу бойынша мемлекеттік органдардың ақпараттандыру саласындағы қызметінің тиімділігін бағалаудың интернет-порталында ақпарат орналастыру қағидаларын бекіту;</w:t>
      </w:r>
    </w:p>
    <w:bookmarkEnd w:id="28"/>
    <w:bookmarkStart w:name="z33" w:id="29"/>
    <w:p>
      <w:pPr>
        <w:spacing w:after="0"/>
        <w:ind w:left="0"/>
        <w:jc w:val="both"/>
      </w:pPr>
      <w:r>
        <w:rPr>
          <w:rFonts w:ascii="Times New Roman"/>
          <w:b w:val="false"/>
          <w:i w:val="false"/>
          <w:color w:val="000000"/>
          <w:sz w:val="28"/>
        </w:rPr>
        <w:t>
      орталық атқарушы органдардың және Қазақстан Республикасының Президентiне тікелей бағынатын және есеп беретін мемлекеттік органдардың, сондай-ақ жергілікті атқарушы органдардан ашық деректердің интернет-порталында орналастырылатын ашық деректерінің тізбесін келісу;</w:t>
      </w:r>
    </w:p>
    <w:bookmarkEnd w:id="29"/>
    <w:p>
      <w:pPr>
        <w:spacing w:after="0"/>
        <w:ind w:left="0"/>
        <w:jc w:val="both"/>
      </w:pPr>
      <w:r>
        <w:rPr>
          <w:rFonts w:ascii="Times New Roman"/>
          <w:b w:val="false"/>
          <w:i w:val="false"/>
          <w:color w:val="000000"/>
          <w:sz w:val="28"/>
        </w:rPr>
        <w:t>
      сенім білдірілген бағдарламалық қамтылымының және электрондық өнеркәсіп өнімінің тізілімін қалыптастыру және жүргізу;";</w:t>
      </w:r>
    </w:p>
    <w:bookmarkStart w:name="z34" w:id="30"/>
    <w:p>
      <w:pPr>
        <w:spacing w:after="0"/>
        <w:ind w:left="0"/>
        <w:jc w:val="both"/>
      </w:pPr>
      <w:r>
        <w:rPr>
          <w:rFonts w:ascii="Times New Roman"/>
          <w:b w:val="false"/>
          <w:i w:val="false"/>
          <w:color w:val="000000"/>
          <w:sz w:val="28"/>
        </w:rPr>
        <w:t>
      2) тармақшада:</w:t>
      </w:r>
    </w:p>
    <w:bookmarkEnd w:id="30"/>
    <w:bookmarkStart w:name="z35" w:id="31"/>
    <w:p>
      <w:pPr>
        <w:spacing w:after="0"/>
        <w:ind w:left="0"/>
        <w:jc w:val="both"/>
      </w:pPr>
      <w:r>
        <w:rPr>
          <w:rFonts w:ascii="Times New Roman"/>
          <w:b w:val="false"/>
          <w:i w:val="false"/>
          <w:color w:val="000000"/>
          <w:sz w:val="28"/>
        </w:rPr>
        <w:t>
      елу бесінші абзац алып тасталсын;</w:t>
      </w:r>
    </w:p>
    <w:bookmarkEnd w:id="31"/>
    <w:p>
      <w:pPr>
        <w:spacing w:after="0"/>
        <w:ind w:left="0"/>
        <w:jc w:val="both"/>
      </w:pPr>
      <w:r>
        <w:rPr>
          <w:rFonts w:ascii="Times New Roman"/>
          <w:b w:val="false"/>
          <w:i w:val="false"/>
          <w:color w:val="000000"/>
          <w:sz w:val="28"/>
        </w:rPr>
        <w:t>
      жүз жиырмасыншы абзац мынадай редакцияда жазылсын:</w:t>
      </w:r>
    </w:p>
    <w:bookmarkStart w:name="z36" w:id="32"/>
    <w:p>
      <w:pPr>
        <w:spacing w:after="0"/>
        <w:ind w:left="0"/>
        <w:jc w:val="both"/>
      </w:pPr>
      <w:r>
        <w:rPr>
          <w:rFonts w:ascii="Times New Roman"/>
          <w:b w:val="false"/>
          <w:i w:val="false"/>
          <w:color w:val="000000"/>
          <w:sz w:val="28"/>
        </w:rPr>
        <w:t>
      "техникалық реттеу саласындағы, өлшем бірлігін қамтамасыз ету туралы Қазақстан Республикасының заңнамасына сәйкес өз құзыретi шегiнде геодезиялық және картографиялық жабдықтарға, аспаптар мен саймандарға метрологиялық бақылау жүргiзу;";</w:t>
      </w:r>
    </w:p>
    <w:bookmarkEnd w:id="32"/>
    <w:p>
      <w:pPr>
        <w:spacing w:after="0"/>
        <w:ind w:left="0"/>
        <w:jc w:val="both"/>
      </w:pPr>
      <w:r>
        <w:rPr>
          <w:rFonts w:ascii="Times New Roman"/>
          <w:b w:val="false"/>
          <w:i w:val="false"/>
          <w:color w:val="000000"/>
          <w:sz w:val="28"/>
        </w:rPr>
        <w:t>
      жүз жиырма үшінші абзац мынадай редакцияда жазылсын:</w:t>
      </w:r>
    </w:p>
    <w:bookmarkStart w:name="z37" w:id="33"/>
    <w:p>
      <w:pPr>
        <w:spacing w:after="0"/>
        <w:ind w:left="0"/>
        <w:jc w:val="both"/>
      </w:pPr>
      <w:r>
        <w:rPr>
          <w:rFonts w:ascii="Times New Roman"/>
          <w:b w:val="false"/>
          <w:i w:val="false"/>
          <w:color w:val="000000"/>
          <w:sz w:val="28"/>
        </w:rPr>
        <w:t>
      "Қазақстан Республикасының мемлекеттiк шекарасының және жергiлiктi жерлерде әкiмшiлiк-аумақтық бірліктер шекараларының дұрыс көрсетiлуiн және олардың картографиялық материалдарда көрсетiлуiн қадағалауды жүзеге асыру;";</w:t>
      </w:r>
    </w:p>
    <w:bookmarkEnd w:id="33"/>
    <w:bookmarkStart w:name="z38" w:id="34"/>
    <w:p>
      <w:pPr>
        <w:spacing w:after="0"/>
        <w:ind w:left="0"/>
        <w:jc w:val="both"/>
      </w:pPr>
      <w:r>
        <w:rPr>
          <w:rFonts w:ascii="Times New Roman"/>
          <w:b w:val="false"/>
          <w:i w:val="false"/>
          <w:color w:val="000000"/>
          <w:sz w:val="28"/>
        </w:rPr>
        <w:t>
      жүз жиырма төртінші абзацтан кейін мынадай мазмұндағы жүз жиырма бесінші, жүз жиырма алтыншы – жүз алпыс үшінші абзацтармен толықтырылсын:</w:t>
      </w:r>
    </w:p>
    <w:bookmarkEnd w:id="34"/>
    <w:p>
      <w:pPr>
        <w:spacing w:after="0"/>
        <w:ind w:left="0"/>
        <w:jc w:val="both"/>
      </w:pPr>
      <w:r>
        <w:rPr>
          <w:rFonts w:ascii="Times New Roman"/>
          <w:b w:val="false"/>
          <w:i w:val="false"/>
          <w:color w:val="000000"/>
          <w:sz w:val="28"/>
        </w:rPr>
        <w:t>
      "мемлекеттік органдар мен ұйымдарға электрондық құжат және электрондық цифрлық қолтаңба мәселелері бойынша практикалық және әдістемелік көмек көрсету;</w:t>
      </w:r>
    </w:p>
    <w:p>
      <w:pPr>
        <w:spacing w:after="0"/>
        <w:ind w:left="0"/>
        <w:jc w:val="both"/>
      </w:pPr>
      <w:r>
        <w:rPr>
          <w:rFonts w:ascii="Times New Roman"/>
          <w:b w:val="false"/>
          <w:i w:val="false"/>
          <w:color w:val="000000"/>
          <w:sz w:val="28"/>
        </w:rPr>
        <w:t>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әзірлеу;</w:t>
      </w:r>
    </w:p>
    <w:bookmarkStart w:name="z39" w:id="35"/>
    <w:p>
      <w:pPr>
        <w:spacing w:after="0"/>
        <w:ind w:left="0"/>
        <w:jc w:val="both"/>
      </w:pPr>
      <w:r>
        <w:rPr>
          <w:rFonts w:ascii="Times New Roman"/>
          <w:b w:val="false"/>
          <w:i w:val="false"/>
          <w:color w:val="000000"/>
          <w:sz w:val="28"/>
        </w:rPr>
        <w:t>
      "электрондық үкіметтің" ақпараттандыру объектілерін интеграциялау қағидаларын әзірлеу;</w:t>
      </w:r>
    </w:p>
    <w:bookmarkEnd w:id="35"/>
    <w:bookmarkStart w:name="z40" w:id="36"/>
    <w:p>
      <w:pPr>
        <w:spacing w:after="0"/>
        <w:ind w:left="0"/>
        <w:jc w:val="both"/>
      </w:pPr>
      <w:r>
        <w:rPr>
          <w:rFonts w:ascii="Times New Roman"/>
          <w:b w:val="false"/>
          <w:i w:val="false"/>
          <w:color w:val="000000"/>
          <w:sz w:val="28"/>
        </w:rPr>
        <w:t>
      "электрондық үкіметтің" сыртқы шлюзінің жұмыс істеу қағидаларын және оған қойылатын техникалық талаптарын әзірлеу;</w:t>
      </w:r>
    </w:p>
    <w:bookmarkEnd w:id="36"/>
    <w:p>
      <w:pPr>
        <w:spacing w:after="0"/>
        <w:ind w:left="0"/>
        <w:jc w:val="both"/>
      </w:pPr>
      <w:r>
        <w:rPr>
          <w:rFonts w:ascii="Times New Roman"/>
          <w:b w:val="false"/>
          <w:i w:val="false"/>
          <w:color w:val="000000"/>
          <w:sz w:val="28"/>
        </w:rPr>
        <w:t>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әзірлеу;</w:t>
      </w:r>
    </w:p>
    <w:p>
      <w:pPr>
        <w:spacing w:after="0"/>
        <w:ind w:left="0"/>
        <w:jc w:val="both"/>
      </w:pPr>
      <w:r>
        <w:rPr>
          <w:rFonts w:ascii="Times New Roman"/>
          <w:b w:val="false"/>
          <w:i w:val="false"/>
          <w:color w:val="000000"/>
          <w:sz w:val="28"/>
        </w:rPr>
        <w:t>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әзірлеу;</w:t>
      </w:r>
    </w:p>
    <w:p>
      <w:pPr>
        <w:spacing w:after="0"/>
        <w:ind w:left="0"/>
        <w:jc w:val="both"/>
      </w:pPr>
      <w:r>
        <w:rPr>
          <w:rFonts w:ascii="Times New Roman"/>
          <w:b w:val="false"/>
          <w:i w:val="false"/>
          <w:color w:val="000000"/>
          <w:sz w:val="28"/>
        </w:rPr>
        <w:t>
      ақпараттық-коммуникациялық қызметтердің каталогын әзірлеу;</w:t>
      </w:r>
    </w:p>
    <w:p>
      <w:pPr>
        <w:spacing w:after="0"/>
        <w:ind w:left="0"/>
        <w:jc w:val="both"/>
      </w:pPr>
      <w:r>
        <w:rPr>
          <w:rFonts w:ascii="Times New Roman"/>
          <w:b w:val="false"/>
          <w:i w:val="false"/>
          <w:color w:val="000000"/>
          <w:sz w:val="28"/>
        </w:rPr>
        <w:t>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әзірлеу;</w:t>
      </w:r>
    </w:p>
    <w:p>
      <w:pPr>
        <w:spacing w:after="0"/>
        <w:ind w:left="0"/>
        <w:jc w:val="both"/>
      </w:pPr>
      <w:r>
        <w:rPr>
          <w:rFonts w:ascii="Times New Roman"/>
          <w:b w:val="false"/>
          <w:i w:val="false"/>
          <w:color w:val="000000"/>
          <w:sz w:val="28"/>
        </w:rPr>
        <w:t>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әзірлеу;</w:t>
      </w:r>
    </w:p>
    <w:p>
      <w:pPr>
        <w:spacing w:after="0"/>
        <w:ind w:left="0"/>
        <w:jc w:val="both"/>
      </w:pPr>
      <w:r>
        <w:rPr>
          <w:rFonts w:ascii="Times New Roman"/>
          <w:b w:val="false"/>
          <w:i w:val="false"/>
          <w:color w:val="000000"/>
          <w:sz w:val="28"/>
        </w:rPr>
        <w:t>
      көрсетілетін қызметті алушыны сәйкестендіру тәсілін айқындау үшін электрондық нысандағы мемлекеттік көрсетілетін қызметтерді сыныптау қағидаларын әзірлеу;</w:t>
      </w:r>
    </w:p>
    <w:bookmarkStart w:name="z41" w:id="37"/>
    <w:p>
      <w:pPr>
        <w:spacing w:after="0"/>
        <w:ind w:left="0"/>
        <w:jc w:val="both"/>
      </w:pPr>
      <w:r>
        <w:rPr>
          <w:rFonts w:ascii="Times New Roman"/>
          <w:b w:val="false"/>
          <w:i w:val="false"/>
          <w:color w:val="000000"/>
          <w:sz w:val="28"/>
        </w:rPr>
        <w:t>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әзірлеу;</w:t>
      </w:r>
    </w:p>
    <w:bookmarkEnd w:id="37"/>
    <w:p>
      <w:pPr>
        <w:spacing w:after="0"/>
        <w:ind w:left="0"/>
        <w:jc w:val="both"/>
      </w:pPr>
      <w:r>
        <w:rPr>
          <w:rFonts w:ascii="Times New Roman"/>
          <w:b w:val="false"/>
          <w:i w:val="false"/>
          <w:color w:val="000000"/>
          <w:sz w:val="28"/>
        </w:rPr>
        <w:t>
      "Азаматтарға арналған үкімет" мемлекеттік корпорациясы қызметінің қағидаларын әзірлеу;</w:t>
      </w:r>
    </w:p>
    <w:bookmarkStart w:name="z42" w:id="38"/>
    <w:p>
      <w:pPr>
        <w:spacing w:after="0"/>
        <w:ind w:left="0"/>
        <w:jc w:val="both"/>
      </w:pPr>
      <w:r>
        <w:rPr>
          <w:rFonts w:ascii="Times New Roman"/>
          <w:b w:val="false"/>
          <w:i w:val="false"/>
          <w:color w:val="000000"/>
          <w:sz w:val="28"/>
        </w:rPr>
        <w:t>
      "Азаматтарға арналған үкімет" мемлекеттік корпорациясы арқылы көрсетілуге жататын мемлекеттік көрсетілетін қызметтерді іріктеу қағидаларын әзірлеу;</w:t>
      </w:r>
    </w:p>
    <w:bookmarkEnd w:id="38"/>
    <w:p>
      <w:pPr>
        <w:spacing w:after="0"/>
        <w:ind w:left="0"/>
        <w:jc w:val="both"/>
      </w:pPr>
      <w:r>
        <w:rPr>
          <w:rFonts w:ascii="Times New Roman"/>
          <w:b w:val="false"/>
          <w:i w:val="false"/>
          <w:color w:val="000000"/>
          <w:sz w:val="28"/>
        </w:rPr>
        <w:t>
      аймаққа бөлу коэффициентін есептеу әдістемесін әзірлеу;</w:t>
      </w:r>
    </w:p>
    <w:bookmarkStart w:name="z43" w:id="39"/>
    <w:p>
      <w:pPr>
        <w:spacing w:after="0"/>
        <w:ind w:left="0"/>
        <w:jc w:val="both"/>
      </w:pPr>
      <w:r>
        <w:rPr>
          <w:rFonts w:ascii="Times New Roman"/>
          <w:b w:val="false"/>
          <w:i w:val="false"/>
          <w:color w:val="000000"/>
          <w:sz w:val="28"/>
        </w:rPr>
        <w:t>
      "Азаматтарға арналған үкімет" мемлекеттік корпорациясы көрсететін қызметтерге баға белгілеу қағидаларын әзірлеу;</w:t>
      </w:r>
    </w:p>
    <w:bookmarkEnd w:id="39"/>
    <w:bookmarkStart w:name="z44" w:id="40"/>
    <w:p>
      <w:pPr>
        <w:spacing w:after="0"/>
        <w:ind w:left="0"/>
        <w:jc w:val="both"/>
      </w:pPr>
      <w:r>
        <w:rPr>
          <w:rFonts w:ascii="Times New Roman"/>
          <w:b w:val="false"/>
          <w:i w:val="false"/>
          <w:color w:val="000000"/>
          <w:sz w:val="28"/>
        </w:rPr>
        <w:t>
      балаларға арналған жәрдемақыны тағайындау мен төлеу жөніндегі ақпараттық жүйелердегі мәліметтерді сәйкестендіру тәртібін және мерзімдерді әзірлеу;</w:t>
      </w:r>
    </w:p>
    <w:bookmarkEnd w:id="40"/>
    <w:p>
      <w:pPr>
        <w:spacing w:after="0"/>
        <w:ind w:left="0"/>
        <w:jc w:val="both"/>
      </w:pPr>
      <w:r>
        <w:rPr>
          <w:rFonts w:ascii="Times New Roman"/>
          <w:b w:val="false"/>
          <w:i w:val="false"/>
          <w:color w:val="000000"/>
          <w:sz w:val="28"/>
        </w:rPr>
        <w:t>
      оңтайландыруға және автоматтандыруға жататын мемлекеттік көрсетілетін қызметтер тізбесін және оларды электрондық көрсету нысанына көшіру мерзімін әзірлеу;</w:t>
      </w:r>
    </w:p>
    <w:bookmarkStart w:name="z45" w:id="41"/>
    <w:p>
      <w:pPr>
        <w:spacing w:after="0"/>
        <w:ind w:left="0"/>
        <w:jc w:val="both"/>
      </w:pPr>
      <w:r>
        <w:rPr>
          <w:rFonts w:ascii="Times New Roman"/>
          <w:b w:val="false"/>
          <w:i w:val="false"/>
          <w:color w:val="000000"/>
          <w:sz w:val="28"/>
        </w:rPr>
        <w:t>
      Бірыңғай байланыс-орталығы қызметінің қағидаларын әзірлеу;</w:t>
      </w:r>
    </w:p>
    <w:bookmarkEnd w:id="41"/>
    <w:p>
      <w:pPr>
        <w:spacing w:after="0"/>
        <w:ind w:left="0"/>
        <w:jc w:val="both"/>
      </w:pPr>
      <w:r>
        <w:rPr>
          <w:rFonts w:ascii="Times New Roman"/>
          <w:b w:val="false"/>
          <w:i w:val="false"/>
          <w:color w:val="000000"/>
          <w:sz w:val="28"/>
        </w:rPr>
        <w:t>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әзірлеу;</w:t>
      </w:r>
    </w:p>
    <w:p>
      <w:pPr>
        <w:spacing w:after="0"/>
        <w:ind w:left="0"/>
        <w:jc w:val="both"/>
      </w:pPr>
      <w:r>
        <w:rPr>
          <w:rFonts w:ascii="Times New Roman"/>
          <w:b w:val="false"/>
          <w:i w:val="false"/>
          <w:color w:val="000000"/>
          <w:sz w:val="28"/>
        </w:rPr>
        <w:t>
      автоматтандыруға жататын және жатпайтын рұқсаттар тізбесін бекіту туралы ақпараттандыру саласындағы уәкілетті органмен бірлескен бұйрықты әзірлеу;</w:t>
      </w:r>
    </w:p>
    <w:p>
      <w:pPr>
        <w:spacing w:after="0"/>
        <w:ind w:left="0"/>
        <w:jc w:val="both"/>
      </w:pPr>
      <w:r>
        <w:rPr>
          <w:rFonts w:ascii="Times New Roman"/>
          <w:b w:val="false"/>
          <w:i w:val="false"/>
          <w:color w:val="000000"/>
          <w:sz w:val="28"/>
        </w:rPr>
        <w:t>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p>
      <w:pPr>
        <w:spacing w:after="0"/>
        <w:ind w:left="0"/>
        <w:jc w:val="both"/>
      </w:pPr>
      <w:r>
        <w:rPr>
          <w:rFonts w:ascii="Times New Roman"/>
          <w:b w:val="false"/>
          <w:i w:val="false"/>
          <w:color w:val="000000"/>
          <w:sz w:val="28"/>
        </w:rPr>
        <w:t>
      мемлекеттік көрсетілетін қызметтерді оңтайландыру және автоматтандыру қағидаларын әзірлеу;</w:t>
      </w:r>
    </w:p>
    <w:bookmarkStart w:name="z46" w:id="42"/>
    <w:p>
      <w:pPr>
        <w:spacing w:after="0"/>
        <w:ind w:left="0"/>
        <w:jc w:val="both"/>
      </w:pPr>
      <w:r>
        <w:rPr>
          <w:rFonts w:ascii="Times New Roman"/>
          <w:b w:val="false"/>
          <w:i w:val="false"/>
          <w:color w:val="000000"/>
          <w:sz w:val="28"/>
        </w:rPr>
        <w:t>
      бір өтініштің негізінде электрондық нысанда көрсетілетін мемлекеттік қызметтердің тізбесін әзірлеу;</w:t>
      </w:r>
    </w:p>
    <w:bookmarkEnd w:id="42"/>
    <w:bookmarkStart w:name="z47" w:id="43"/>
    <w:p>
      <w:pPr>
        <w:spacing w:after="0"/>
        <w:ind w:left="0"/>
        <w:jc w:val="both"/>
      </w:pPr>
      <w:r>
        <w:rPr>
          <w:rFonts w:ascii="Times New Roman"/>
          <w:b w:val="false"/>
          <w:i w:val="false"/>
          <w:color w:val="000000"/>
          <w:sz w:val="28"/>
        </w:rPr>
        <w:t>
      "Азаматтарға арналған үкімет" мемлекеттік корпорациясы арқылы және (немесе) электрондық түрде көрсетілетін мемлекеттік қызметтердің стандарттарын жетілдіру жөніндегі ұсыныстар әзірлеу;</w:t>
      </w:r>
    </w:p>
    <w:bookmarkEnd w:id="43"/>
    <w:p>
      <w:pPr>
        <w:spacing w:after="0"/>
        <w:ind w:left="0"/>
        <w:jc w:val="both"/>
      </w:pPr>
      <w:r>
        <w:rPr>
          <w:rFonts w:ascii="Times New Roman"/>
          <w:b w:val="false"/>
          <w:i w:val="false"/>
          <w:color w:val="000000"/>
          <w:sz w:val="28"/>
        </w:rPr>
        <w:t>
      "Азаматтарға арналған үкімет" мемлекеттік корпорациясының қызметін тексеруді жүзеге асыру;</w:t>
      </w:r>
    </w:p>
    <w:p>
      <w:pPr>
        <w:spacing w:after="0"/>
        <w:ind w:left="0"/>
        <w:jc w:val="both"/>
      </w:pPr>
      <w:r>
        <w:rPr>
          <w:rFonts w:ascii="Times New Roman"/>
          <w:b w:val="false"/>
          <w:i w:val="false"/>
          <w:color w:val="000000"/>
          <w:sz w:val="28"/>
        </w:rPr>
        <w:t>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әзірлеу;</w:t>
      </w:r>
    </w:p>
    <w:p>
      <w:pPr>
        <w:spacing w:after="0"/>
        <w:ind w:left="0"/>
        <w:jc w:val="both"/>
      </w:pPr>
      <w:r>
        <w:rPr>
          <w:rFonts w:ascii="Times New Roman"/>
          <w:b w:val="false"/>
          <w:i w:val="false"/>
          <w:color w:val="000000"/>
          <w:sz w:val="28"/>
        </w:rPr>
        <w:t>
      "Азаматтарға арналған үкімет" мемлекеттік корпорациясының қызметін ұйымдастыруды және бақылауды жүзеге асыру;</w:t>
      </w:r>
    </w:p>
    <w:p>
      <w:pPr>
        <w:spacing w:after="0"/>
        <w:ind w:left="0"/>
        <w:jc w:val="both"/>
      </w:pPr>
      <w:r>
        <w:rPr>
          <w:rFonts w:ascii="Times New Roman"/>
          <w:b w:val="false"/>
          <w:i w:val="false"/>
          <w:color w:val="000000"/>
          <w:sz w:val="28"/>
        </w:rPr>
        <w:t>
      "Азаматтарға арналған үкімет" мемлекеттік корпорациясының қызметін және олардың қызмет көрсетушілермен өзара іс-қимылын үйлестіру;</w:t>
      </w:r>
    </w:p>
    <w:p>
      <w:pPr>
        <w:spacing w:after="0"/>
        <w:ind w:left="0"/>
        <w:jc w:val="both"/>
      </w:pPr>
      <w:r>
        <w:rPr>
          <w:rFonts w:ascii="Times New Roman"/>
          <w:b w:val="false"/>
          <w:i w:val="false"/>
          <w:color w:val="000000"/>
          <w:sz w:val="28"/>
        </w:rPr>
        <w:t>
      "Азаматтарға арналған үкімет" мемлекеттік корпорациясының қызметін әдіснамалық қамтамасыз етуді жүзеге асыру;</w:t>
      </w:r>
    </w:p>
    <w:bookmarkStart w:name="z48" w:id="44"/>
    <w:p>
      <w:pPr>
        <w:spacing w:after="0"/>
        <w:ind w:left="0"/>
        <w:jc w:val="both"/>
      </w:pPr>
      <w:r>
        <w:rPr>
          <w:rFonts w:ascii="Times New Roman"/>
          <w:b w:val="false"/>
          <w:i w:val="false"/>
          <w:color w:val="000000"/>
          <w:sz w:val="28"/>
        </w:rPr>
        <w:t>
      Бірыңғай байланыс орталығының жұмысын ұйымдастыру және үйлестіру;</w:t>
      </w:r>
    </w:p>
    <w:bookmarkEnd w:id="44"/>
    <w:p>
      <w:pPr>
        <w:spacing w:after="0"/>
        <w:ind w:left="0"/>
        <w:jc w:val="both"/>
      </w:pPr>
      <w:r>
        <w:rPr>
          <w:rFonts w:ascii="Times New Roman"/>
          <w:b w:val="false"/>
          <w:i w:val="false"/>
          <w:color w:val="000000"/>
          <w:sz w:val="28"/>
        </w:rPr>
        <w:t>
      электрондық нысанда көрсетілетін мемлекеттік қызметтер көрсету сапасын бағалауды жүргізу;</w:t>
      </w:r>
    </w:p>
    <w:p>
      <w:pPr>
        <w:spacing w:after="0"/>
        <w:ind w:left="0"/>
        <w:jc w:val="both"/>
      </w:pPr>
      <w:r>
        <w:rPr>
          <w:rFonts w:ascii="Times New Roman"/>
          <w:b w:val="false"/>
          <w:i w:val="false"/>
          <w:color w:val="000000"/>
          <w:sz w:val="28"/>
        </w:rPr>
        <w:t>
      мемлекеттік көрсетілетін қызметтер тізілімін жүргізу қағидаларын әзірлеу;</w:t>
      </w:r>
    </w:p>
    <w:p>
      <w:pPr>
        <w:spacing w:after="0"/>
        <w:ind w:left="0"/>
        <w:jc w:val="both"/>
      </w:pPr>
      <w:r>
        <w:rPr>
          <w:rFonts w:ascii="Times New Roman"/>
          <w:b w:val="false"/>
          <w:i w:val="false"/>
          <w:color w:val="000000"/>
          <w:sz w:val="28"/>
        </w:rPr>
        <w:t>
      мемлекеттік көрсетілетін қызметтер тізілімін әзірлеу және жүргізуді жүзеге асыру;</w:t>
      </w:r>
    </w:p>
    <w:p>
      <w:pPr>
        <w:spacing w:after="0"/>
        <w:ind w:left="0"/>
        <w:jc w:val="both"/>
      </w:pPr>
      <w:r>
        <w:rPr>
          <w:rFonts w:ascii="Times New Roman"/>
          <w:b w:val="false"/>
          <w:i w:val="false"/>
          <w:color w:val="000000"/>
          <w:sz w:val="28"/>
        </w:rPr>
        <w:t>
      мемлекеттік көрсетілетін қызметтер стандарттары мен регламенттерін әзірлеу жөніндегі қағидаларды әзірлеу;</w:t>
      </w:r>
    </w:p>
    <w:p>
      <w:pPr>
        <w:spacing w:after="0"/>
        <w:ind w:left="0"/>
        <w:jc w:val="both"/>
      </w:pPr>
      <w:r>
        <w:rPr>
          <w:rFonts w:ascii="Times New Roman"/>
          <w:b w:val="false"/>
          <w:i w:val="false"/>
          <w:color w:val="000000"/>
          <w:sz w:val="28"/>
        </w:rPr>
        <w:t>
      мемлекеттік көрсетілетін қызметтер стандарттарының жобаларын келісуді жүзеге асыру;</w:t>
      </w:r>
    </w:p>
    <w:p>
      <w:pPr>
        <w:spacing w:after="0"/>
        <w:ind w:left="0"/>
        <w:jc w:val="both"/>
      </w:pPr>
      <w:r>
        <w:rPr>
          <w:rFonts w:ascii="Times New Roman"/>
          <w:b w:val="false"/>
          <w:i w:val="false"/>
          <w:color w:val="000000"/>
          <w:sz w:val="28"/>
        </w:rPr>
        <w:t>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жүргізу;</w:t>
      </w:r>
    </w:p>
    <w:p>
      <w:pPr>
        <w:spacing w:after="0"/>
        <w:ind w:left="0"/>
        <w:jc w:val="both"/>
      </w:pPr>
      <w:r>
        <w:rPr>
          <w:rFonts w:ascii="Times New Roman"/>
          <w:b w:val="false"/>
          <w:i w:val="false"/>
          <w:color w:val="000000"/>
          <w:sz w:val="28"/>
        </w:rPr>
        <w:t>
      мемлекеттік көрсетілетін қызметтің құнын айқындау әдістемесін әзірлеу;</w:t>
      </w:r>
    </w:p>
    <w:p>
      <w:pPr>
        <w:spacing w:after="0"/>
        <w:ind w:left="0"/>
        <w:jc w:val="both"/>
      </w:pPr>
      <w:r>
        <w:rPr>
          <w:rFonts w:ascii="Times New Roman"/>
          <w:b w:val="false"/>
          <w:i w:val="false"/>
          <w:color w:val="000000"/>
          <w:sz w:val="28"/>
        </w:rPr>
        <w:t>
      орталық мемлекеттік органдардың, облыстардың, республикалық маңызы бар қаланың,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 мен үлгілік нысанын әзірлеу;</w:t>
      </w:r>
    </w:p>
    <w:p>
      <w:pPr>
        <w:spacing w:after="0"/>
        <w:ind w:left="0"/>
        <w:jc w:val="both"/>
      </w:pPr>
      <w:r>
        <w:rPr>
          <w:rFonts w:ascii="Times New Roman"/>
          <w:b w:val="false"/>
          <w:i w:val="false"/>
          <w:color w:val="000000"/>
          <w:sz w:val="28"/>
        </w:rPr>
        <w:t>
      мемлекеттік көрсетілетін қызметтердің стандарттарын жетілдіру бойынша ұсыныстар әзірлеу;".</w:t>
      </w:r>
    </w:p>
    <w:bookmarkStart w:name="z49" w:id="4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 осы қаулыдан туындайтын өзге де шараларды қабылдасын.</w:t>
      </w:r>
    </w:p>
    <w:bookmarkEnd w:id="45"/>
    <w:bookmarkStart w:name="z50" w:id="46"/>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