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6b8f" w14:textId="dbf6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Әзербайжан Республикасының Үкіметі арасындағы көші-қон саласындағы ынтымақтастық туралы келісімге қол қою туралы" Қазақстан Республикасы Үкіметінің 2019 жылғы 25 қыркүйектегі № 702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қазандағы № 760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Әзербайжан Республикасының Үкіметі арасындағы көші-қон саласындағы ынтымақтастық туралы Келісімге қол қою туралы" Қазақстан Республикасы Үкіметінің 2019 жылғы 25 қыркүйектегі № 702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Ішкі істер министрі Ерлан Заманбекұлы Тұрғымбаевқа Қазақстан Республикасының Үкіметі мен Әзербайжан Республикасының Үкіметі арасындағы көші-қон саласындағы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