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89b8" w14:textId="b348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Тәжікстан Республикасының Үкіметі арасындағы қылмыстық-атқару жүйесі үшін кадрлар даярлау саласындағы ынтымақтастық туралы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қазандағы № 754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2015 жылғы 5 маусымда Душанбеде жасалған Қазақстан Республикасының Үкіметі мен Тәжікстан Республикасының Үкіметі арасындағы қылмыстық-атқару жүйесі үшін кадрлар даярлау саласындағы ынтымақтастық туралы келісімнің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заңнамада белгіленген тәртіппен Қазақстан Республикасы Үкіметінің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Келісімнің күшін жою ниеті туралы Тәжікстан Республикасының Үкіметін хабардар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