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0435" w14:textId="d310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жоғары оқу орындарының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752 қаулысы.</w:t>
      </w:r>
    </w:p>
    <w:p>
      <w:pPr>
        <w:spacing w:after="0"/>
        <w:ind w:left="0"/>
        <w:jc w:val="both"/>
      </w:pPr>
      <w:bookmarkStart w:name="z1" w:id="0"/>
      <w:r>
        <w:rPr>
          <w:rFonts w:ascii="Times New Roman"/>
          <w:b w:val="false"/>
          <w:i w:val="false"/>
          <w:color w:val="000000"/>
          <w:sz w:val="28"/>
        </w:rPr>
        <w:t xml:space="preserve">
      "Коммерциялық емес ұйымдар туралы" 2001 жылғы 16 қаңтардағы Қазақстан Республикасы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Білім және ғылым министрлігінің "Қ. Жұбанов атындағы Ақтөбе өңірлік мемлекеттік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"Қ. Жұбанов атындағы Ақтөбе өңірлік университетi" коммерциялық емес акционерлік қоғамы (бұдан әрі – қоғам);</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"Ы. Алтынсарин атындағы Арқалық мемлекеттік педагогикалық институты"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"Ы. Алтынсарин атындағы Арқалық педагогикалық институты" коммерциялық емес акционерлік қоғамы (бұдан әрі – қоғам);</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министрлігінің "Сәрсен Аманжолов атындағы Шығыс Қазақстан мемлекеттік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"Сәрсен Аманжолов атындағы Шығыс Қазақстан университетi" коммерциялық емес акционерлік қоғамы (бұдан әрі – қоғам);</w:t>
      </w:r>
    </w:p>
    <w:bookmarkEnd w:id="4"/>
    <w:bookmarkStart w:name="z6" w:id="5"/>
    <w:p>
      <w:pPr>
        <w:spacing w:after="0"/>
        <w:ind w:left="0"/>
        <w:jc w:val="both"/>
      </w:pPr>
      <w:r>
        <w:rPr>
          <w:rFonts w:ascii="Times New Roman"/>
          <w:b w:val="false"/>
          <w:i w:val="false"/>
          <w:color w:val="000000"/>
          <w:sz w:val="28"/>
        </w:rPr>
        <w:t>
      4) Қазақстан Республикасы Білім және ғылым министрлігінің "І. Жансүгіров атындағы Жетісу мемлекеттік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"І. Жансүгіров атындағы Жетісу университеті" коммерциялық емес акционерлік қоғамы (бұдан әрі – қоғам);</w:t>
      </w:r>
    </w:p>
    <w:bookmarkEnd w:id="5"/>
    <w:bookmarkStart w:name="z7" w:id="6"/>
    <w:p>
      <w:pPr>
        <w:spacing w:after="0"/>
        <w:ind w:left="0"/>
        <w:jc w:val="both"/>
      </w:pPr>
      <w:r>
        <w:rPr>
          <w:rFonts w:ascii="Times New Roman"/>
          <w:b w:val="false"/>
          <w:i w:val="false"/>
          <w:color w:val="000000"/>
          <w:sz w:val="28"/>
        </w:rPr>
        <w:t>
      5) Қазақстан Республикасы Білім және ғылым министрлігінің "М.Х. Дулати атындағы Тараз мемлекеттік университетi" шаруашылық жүргізу құқығындағы республикалық мемлекеттік кәсіпорны мен Қазақстан Республикасы Білім және ғылым министрлігінің "Тараз мемлекеттік педагогикалық университеті" шаруашылық жүргізу құқығындағы республикалық мемлекеттік кәсіпорны біріктіру және қайта құру жолымен жарғылық капиталына мемлекет жүз пайыз қатысатын "М.Х. Дулати атындағы Тараз өңірлік университеті" коммерциялық емес акционерлік қоғамы (бұдан әрі – қоғам);</w:t>
      </w:r>
    </w:p>
    <w:bookmarkEnd w:id="6"/>
    <w:bookmarkStart w:name="z8" w:id="7"/>
    <w:p>
      <w:pPr>
        <w:spacing w:after="0"/>
        <w:ind w:left="0"/>
        <w:jc w:val="both"/>
      </w:pPr>
      <w:r>
        <w:rPr>
          <w:rFonts w:ascii="Times New Roman"/>
          <w:b w:val="false"/>
          <w:i w:val="false"/>
          <w:color w:val="000000"/>
          <w:sz w:val="28"/>
        </w:rPr>
        <w:t>
      6) 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"Л.Н. Гумилев атындағы Еуразия ұлттық университеті" коммерциялық емес акционерлік қоғамы (бұдан әрі – қоғам);</w:t>
      </w:r>
    </w:p>
    <w:bookmarkEnd w:id="7"/>
    <w:bookmarkStart w:name="z9" w:id="8"/>
    <w:p>
      <w:pPr>
        <w:spacing w:after="0"/>
        <w:ind w:left="0"/>
        <w:jc w:val="both"/>
      </w:pPr>
      <w:r>
        <w:rPr>
          <w:rFonts w:ascii="Times New Roman"/>
          <w:b w:val="false"/>
          <w:i w:val="false"/>
          <w:color w:val="000000"/>
          <w:sz w:val="28"/>
        </w:rPr>
        <w:t>
      7)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"Манаш Қозыбаев атындағы Солтүстік Қазақстан университеті" коммерциялық емес акционерлік қоғамы (бұдан әрі – қоғам);</w:t>
      </w:r>
    </w:p>
    <w:bookmarkEnd w:id="8"/>
    <w:bookmarkStart w:name="z10" w:id="9"/>
    <w:p>
      <w:pPr>
        <w:spacing w:after="0"/>
        <w:ind w:left="0"/>
        <w:jc w:val="both"/>
      </w:pPr>
      <w:r>
        <w:rPr>
          <w:rFonts w:ascii="Times New Roman"/>
          <w:b w:val="false"/>
          <w:i w:val="false"/>
          <w:color w:val="000000"/>
          <w:sz w:val="28"/>
        </w:rPr>
        <w:t>
      8) Қазақстан Республикасы Білім және ғылым министрлігінің "Қорқыт Ата атындағы Қызылорда мемлекеттік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"Қорқыт Ата атындағы Қызылорда университеті" коммерциялық емес акционерлік қоғамы (бұдан әрі – қоғам);</w:t>
      </w:r>
    </w:p>
    <w:bookmarkEnd w:id="9"/>
    <w:bookmarkStart w:name="z11" w:id="10"/>
    <w:p>
      <w:pPr>
        <w:spacing w:after="0"/>
        <w:ind w:left="0"/>
        <w:jc w:val="both"/>
      </w:pPr>
      <w:r>
        <w:rPr>
          <w:rFonts w:ascii="Times New Roman"/>
          <w:b w:val="false"/>
          <w:i w:val="false"/>
          <w:color w:val="000000"/>
          <w:sz w:val="28"/>
        </w:rPr>
        <w:t>
      9) Қазақстан Республикасы Білім және ғылым министрлігінің "Павлодар мемлекеттік педагогикалық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"Павлодар педагогикалық университеті" коммерциялық емес акционерлік қоғамы (бұдан әрі – қоғам);</w:t>
      </w:r>
    </w:p>
    <w:bookmarkEnd w:id="10"/>
    <w:bookmarkStart w:name="z12" w:id="11"/>
    <w:p>
      <w:pPr>
        <w:spacing w:after="0"/>
        <w:ind w:left="0"/>
        <w:jc w:val="both"/>
      </w:pPr>
      <w:r>
        <w:rPr>
          <w:rFonts w:ascii="Times New Roman"/>
          <w:b w:val="false"/>
          <w:i w:val="false"/>
          <w:color w:val="000000"/>
          <w:sz w:val="28"/>
        </w:rPr>
        <w:t>
      10)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"Махамбет Өтемісов атындағы Батыс Қазақстан университеті" коммерциялық емес акционерлік қоғамы (бұдан әрі – қоғам);</w:t>
      </w:r>
    </w:p>
    <w:bookmarkEnd w:id="11"/>
    <w:bookmarkStart w:name="z13" w:id="12"/>
    <w:p>
      <w:pPr>
        <w:spacing w:after="0"/>
        <w:ind w:left="0"/>
        <w:jc w:val="both"/>
      </w:pPr>
      <w:r>
        <w:rPr>
          <w:rFonts w:ascii="Times New Roman"/>
          <w:b w:val="false"/>
          <w:i w:val="false"/>
          <w:color w:val="000000"/>
          <w:sz w:val="28"/>
        </w:rPr>
        <w:t>
      11) Қазақстан Республикасы Білім және ғылым министрлігінің "Халел Досмұхамедов атындағы Атырау мемлекеттік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"Халел Досмұхамедов атындағы Атырау университеті" коммерциялық емес акционерлік қоғамы (бұдан әрі – қоғам);</w:t>
      </w:r>
    </w:p>
    <w:bookmarkEnd w:id="12"/>
    <w:bookmarkStart w:name="z14" w:id="13"/>
    <w:p>
      <w:pPr>
        <w:spacing w:after="0"/>
        <w:ind w:left="0"/>
        <w:jc w:val="both"/>
      </w:pPr>
      <w:r>
        <w:rPr>
          <w:rFonts w:ascii="Times New Roman"/>
          <w:b w:val="false"/>
          <w:i w:val="false"/>
          <w:color w:val="000000"/>
          <w:sz w:val="28"/>
        </w:rPr>
        <w:t>
      12) Қазақстан Республикасы Білім және ғылым министрлігінің "Семей қаласының Шәкәрім атындағы мемлекеттік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"Семей қаласының Шәкәрім атындағы университеті" коммерциялық емес акционерлік қоғамы (бұдан әрі – қоғам);</w:t>
      </w:r>
    </w:p>
    <w:bookmarkEnd w:id="13"/>
    <w:bookmarkStart w:name="z15" w:id="14"/>
    <w:p>
      <w:pPr>
        <w:spacing w:after="0"/>
        <w:ind w:left="0"/>
        <w:jc w:val="both"/>
      </w:pPr>
      <w:r>
        <w:rPr>
          <w:rFonts w:ascii="Times New Roman"/>
          <w:b w:val="false"/>
          <w:i w:val="false"/>
          <w:color w:val="000000"/>
          <w:sz w:val="28"/>
        </w:rPr>
        <w:t>
      13) Қазақстан Республикасы Білім және ғылым министрлігінің "С. Торайғыров атындағы Павлодар мемлекеттік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"Торайғыров университеті" коммерциялық емес акционерлік қоғамы (бұдан әрі – қоғам);</w:t>
      </w:r>
    </w:p>
    <w:bookmarkEnd w:id="14"/>
    <w:bookmarkStart w:name="z16" w:id="15"/>
    <w:p>
      <w:pPr>
        <w:spacing w:after="0"/>
        <w:ind w:left="0"/>
        <w:jc w:val="both"/>
      </w:pPr>
      <w:r>
        <w:rPr>
          <w:rFonts w:ascii="Times New Roman"/>
          <w:b w:val="false"/>
          <w:i w:val="false"/>
          <w:color w:val="000000"/>
          <w:sz w:val="28"/>
        </w:rPr>
        <w:t>
      14) Қазақстан Республикасы Білім және ғылым министрлігінің "Қарағанды мемлекеттік индустриялық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"Қарағанды индустриялық университеті" коммерциялық емес акционерлік қоғамы (бұдан әрі – қоғам);</w:t>
      </w:r>
    </w:p>
    <w:bookmarkEnd w:id="15"/>
    <w:bookmarkStart w:name="z17" w:id="16"/>
    <w:p>
      <w:pPr>
        <w:spacing w:after="0"/>
        <w:ind w:left="0"/>
        <w:jc w:val="both"/>
      </w:pPr>
      <w:r>
        <w:rPr>
          <w:rFonts w:ascii="Times New Roman"/>
          <w:b w:val="false"/>
          <w:i w:val="false"/>
          <w:color w:val="000000"/>
          <w:sz w:val="28"/>
        </w:rPr>
        <w:t>
      15) Қазақстан Республикасы Білім және ғылым министрлігінің "А. Байтұрсынов атындағы Қостанай мемлекеттік университетi" шаруашылық жүргізу құқығындағы республикалық мемлекеттік кәсіпорны мен Қазақстан Республикасы Білім және ғылым министрлігінің "Өмірзақ Сұлтанғазин атындағы Қостанай мемлекеттік педагогикалық университеті" шаруашылық жүргізу құқығындағы республикалық мемлекеттік кәсіпорны біріктіру және қайта құру жолымен жарғылық капиталына мемлекет жүз пайыз қатысатын "А. Байтұрсынов атындағы Қостанай өңірлік университеті" коммерциялық емес акционерлік қоғамы (бұдан әрі – қоғам);</w:t>
      </w:r>
    </w:p>
    <w:bookmarkEnd w:id="16"/>
    <w:bookmarkStart w:name="z18" w:id="17"/>
    <w:p>
      <w:pPr>
        <w:spacing w:after="0"/>
        <w:ind w:left="0"/>
        <w:jc w:val="both"/>
      </w:pPr>
      <w:r>
        <w:rPr>
          <w:rFonts w:ascii="Times New Roman"/>
          <w:b w:val="false"/>
          <w:i w:val="false"/>
          <w:color w:val="000000"/>
          <w:sz w:val="28"/>
        </w:rPr>
        <w:t>
      16) Қазақстан Республикасы Білім және ғылым министрлігінің "Академик Е.А. Бөкетов атындағы Қарағанды мемлекеттік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"Академик Е.А. Бөкетов атындағы Қарағанды университетi" коммерциялық емес акционерлік қоғамы (бұдан әрі – қоғам);</w:t>
      </w:r>
    </w:p>
    <w:bookmarkEnd w:id="17"/>
    <w:bookmarkStart w:name="z19" w:id="18"/>
    <w:p>
      <w:pPr>
        <w:spacing w:after="0"/>
        <w:ind w:left="0"/>
        <w:jc w:val="both"/>
      </w:pPr>
      <w:r>
        <w:rPr>
          <w:rFonts w:ascii="Times New Roman"/>
          <w:b w:val="false"/>
          <w:i w:val="false"/>
          <w:color w:val="000000"/>
          <w:sz w:val="28"/>
        </w:rPr>
        <w:t>
      17) Қазақстан Республикасы Білім және ғылым министрлігінің "Қарағанды мемлекеттік техникалық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"Қарағанды техникалық университетi" коммерциялық емес акционерлік қоғамы (бұдан әрі – қоғам);</w:t>
      </w:r>
    </w:p>
    <w:bookmarkEnd w:id="18"/>
    <w:bookmarkStart w:name="z20" w:id="19"/>
    <w:p>
      <w:pPr>
        <w:spacing w:after="0"/>
        <w:ind w:left="0"/>
        <w:jc w:val="both"/>
      </w:pPr>
      <w:r>
        <w:rPr>
          <w:rFonts w:ascii="Times New Roman"/>
          <w:b w:val="false"/>
          <w:i w:val="false"/>
          <w:color w:val="000000"/>
          <w:sz w:val="28"/>
        </w:rPr>
        <w:t>
      18) Қазақстан Республикасы Білім және ғылым министрлігінің "М. Әуезов атындағы Оңтүстiк Қазақстан мемлекеттік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"М. Әуезов атындағы Оңтүстiк Қазақстан университетi" коммерциялық емес акционерлік қоғамы (бұдан әрі – қоғам);</w:t>
      </w:r>
    </w:p>
    <w:bookmarkEnd w:id="19"/>
    <w:bookmarkStart w:name="z21" w:id="20"/>
    <w:p>
      <w:pPr>
        <w:spacing w:after="0"/>
        <w:ind w:left="0"/>
        <w:jc w:val="both"/>
      </w:pPr>
      <w:r>
        <w:rPr>
          <w:rFonts w:ascii="Times New Roman"/>
          <w:b w:val="false"/>
          <w:i w:val="false"/>
          <w:color w:val="000000"/>
          <w:sz w:val="28"/>
        </w:rPr>
        <w:t>
      19) Қазақстан Республикасы Білім және ғылым министрлігінің "Рудный индустриялық институты"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"Рудный индустриялық институты" коммерциялық емес акционерлік қоғамы (бұдан әрі – қоғам);</w:t>
      </w:r>
    </w:p>
    <w:bookmarkEnd w:id="20"/>
    <w:bookmarkStart w:name="z22" w:id="21"/>
    <w:p>
      <w:pPr>
        <w:spacing w:after="0"/>
        <w:ind w:left="0"/>
        <w:jc w:val="both"/>
      </w:pPr>
      <w:r>
        <w:rPr>
          <w:rFonts w:ascii="Times New Roman"/>
          <w:b w:val="false"/>
          <w:i w:val="false"/>
          <w:color w:val="000000"/>
          <w:sz w:val="28"/>
        </w:rPr>
        <w:t>
      20) Қазақстан Республикасы Білім және ғылым министрлігінің "Ш. Есенов атындағы Каспий мемлекеттік технологиялар және инжиниринг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"Ш. Есенов атындағы Каспий технологиялар және инжиниринг университеті" коммерциялық емес акционерлік қоғамы (бұдан әрі – қоғам);</w:t>
      </w:r>
    </w:p>
    <w:bookmarkEnd w:id="21"/>
    <w:bookmarkStart w:name="z23" w:id="22"/>
    <w:p>
      <w:pPr>
        <w:spacing w:after="0"/>
        <w:ind w:left="0"/>
        <w:jc w:val="both"/>
      </w:pPr>
      <w:r>
        <w:rPr>
          <w:rFonts w:ascii="Times New Roman"/>
          <w:b w:val="false"/>
          <w:i w:val="false"/>
          <w:color w:val="000000"/>
          <w:sz w:val="28"/>
        </w:rPr>
        <w:t>
      21) Қазақстан Республикасы Білім және ғылым министрлігінің "Ш. Уәлиханов атындағы Көкшетау мемлекеттік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"Ш. Уәлиханов атындағы Көкшетау университетi" коммерциялық емес акционерлік қоғамы (бұдан әрі – қоғам);</w:t>
      </w:r>
    </w:p>
    <w:bookmarkEnd w:id="22"/>
    <w:bookmarkStart w:name="z24" w:id="23"/>
    <w:p>
      <w:pPr>
        <w:spacing w:after="0"/>
        <w:ind w:left="0"/>
        <w:jc w:val="both"/>
      </w:pPr>
      <w:r>
        <w:rPr>
          <w:rFonts w:ascii="Times New Roman"/>
          <w:b w:val="false"/>
          <w:i w:val="false"/>
          <w:color w:val="000000"/>
          <w:sz w:val="28"/>
        </w:rPr>
        <w:t>
      22) Қазақстан Республикасы Білім және ғылым министрлігінің "Қазақ ұлттық қыздар педагогикалық университеті"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"Қазақ ұлттық қыздар педагогикалық университеті" коммерциялық емес акционерлік қоғамы (бұдан әрі – қоғам);</w:t>
      </w:r>
    </w:p>
    <w:bookmarkEnd w:id="23"/>
    <w:bookmarkStart w:name="z25" w:id="24"/>
    <w:p>
      <w:pPr>
        <w:spacing w:after="0"/>
        <w:ind w:left="0"/>
        <w:jc w:val="both"/>
      </w:pPr>
      <w:r>
        <w:rPr>
          <w:rFonts w:ascii="Times New Roman"/>
          <w:b w:val="false"/>
          <w:i w:val="false"/>
          <w:color w:val="000000"/>
          <w:sz w:val="28"/>
        </w:rPr>
        <w:t>
      23) Қазақстан Республикасы Білім және ғылым министрлігінің "Әл-Фараби атындағы Қазақ ұлттық университетi" шаруашылық жүргізу құқығындағы республикалық мемлекеттік кәсіпорны және оның "Жаңа химиялық технологиялар және материалдар ғылыми-зерттеу институты", "Математика және механика ғылыми зерттеу институты", "Биология және биотехнология мәселелері ғылыми-зерттеу институты", "Экология мәселелері ғылыми-зерттеу институты", "Физика-химиялық әдістерді талдау және зерттеу орталығы", "Эксперименттік және теориялық физика ғылыми-зерттеу институты", "Ғылыми-технологиялық парк" және "Ашық түрдегі ұлттық нанотехнологиялық зертхана" еншілес мемлекеттік кәсіпорындары біріктіру және қайта құру жолымен жарғылық капиталына мемлекет жүз пайыз қатысатын "Әл-Фараби атындағы Қазақ ұлттық университетi" коммерциялық емес акционерлік қоғамы (бұдан әрі – қоғам);</w:t>
      </w:r>
    </w:p>
    <w:bookmarkEnd w:id="24"/>
    <w:bookmarkStart w:name="z26" w:id="25"/>
    <w:p>
      <w:pPr>
        <w:spacing w:after="0"/>
        <w:ind w:left="0"/>
        <w:jc w:val="both"/>
      </w:pPr>
      <w:r>
        <w:rPr>
          <w:rFonts w:ascii="Times New Roman"/>
          <w:b w:val="false"/>
          <w:i w:val="false"/>
          <w:color w:val="000000"/>
          <w:sz w:val="28"/>
        </w:rPr>
        <w:t>
      24) Қазақстан Республикасы Білім және ғылым министрлігінің "Д. Серiкбаев атындағы Шығыс Қазақстан мемлекеттік техникалық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"Д. Серiкбаев атындағы Шығыс Қазақстан техникалық университетi" коммерциялық емес акционерлік қоғамы (бұдан әрі – қоғам);</w:t>
      </w:r>
    </w:p>
    <w:bookmarkEnd w:id="25"/>
    <w:bookmarkStart w:name="z27" w:id="26"/>
    <w:p>
      <w:pPr>
        <w:spacing w:after="0"/>
        <w:ind w:left="0"/>
        <w:jc w:val="both"/>
      </w:pPr>
      <w:r>
        <w:rPr>
          <w:rFonts w:ascii="Times New Roman"/>
          <w:b w:val="false"/>
          <w:i w:val="false"/>
          <w:color w:val="000000"/>
          <w:sz w:val="28"/>
        </w:rPr>
        <w:t>
      25) Қазақстан Республикасы Білім және ғылым министрлігінің "Абай атындағы Қазақ ұлттық педагогикалық университетi"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"Абай атындағы Қазақ ұлттық педагогикалық университетi" коммерциялық емес акционерлік қоғамы (бұдан әрі – қоғам) болып қайта ұйымдастырылсын.</w:t>
      </w:r>
    </w:p>
    <w:bookmarkEnd w:id="26"/>
    <w:bookmarkStart w:name="z28" w:id="27"/>
    <w:p>
      <w:pPr>
        <w:spacing w:after="0"/>
        <w:ind w:left="0"/>
        <w:jc w:val="both"/>
      </w:pPr>
      <w:r>
        <w:rPr>
          <w:rFonts w:ascii="Times New Roman"/>
          <w:b w:val="false"/>
          <w:i w:val="false"/>
          <w:color w:val="000000"/>
          <w:sz w:val="28"/>
        </w:rPr>
        <w:t>
      2. Қоғамдар қызметінің негізгі нысанасы жоғары, жоғары оқу орнынан кейінгі, техникалық және кәсіптік, орта білімнен кейінгі және қосымша білім беру саласында білім беру қызметтерін ұсыну болып айқындалсын.</w:t>
      </w:r>
    </w:p>
    <w:bookmarkEnd w:id="27"/>
    <w:bookmarkStart w:name="z29" w:id="28"/>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бірлесе отырып, Қазақстан Республикасының заңнамасында белгіленген тәртіппен:</w:t>
      </w:r>
    </w:p>
    <w:bookmarkEnd w:id="28"/>
    <w:bookmarkStart w:name="z30" w:id="29"/>
    <w:p>
      <w:pPr>
        <w:spacing w:after="0"/>
        <w:ind w:left="0"/>
        <w:jc w:val="both"/>
      </w:pPr>
      <w:r>
        <w:rPr>
          <w:rFonts w:ascii="Times New Roman"/>
          <w:b w:val="false"/>
          <w:i w:val="false"/>
          <w:color w:val="000000"/>
          <w:sz w:val="28"/>
        </w:rPr>
        <w:t>
      1) қоғамдардың жарғыларын бекітуді;</w:t>
      </w:r>
    </w:p>
    <w:bookmarkEnd w:id="29"/>
    <w:bookmarkStart w:name="z31" w:id="30"/>
    <w:p>
      <w:pPr>
        <w:spacing w:after="0"/>
        <w:ind w:left="0"/>
        <w:jc w:val="both"/>
      </w:pPr>
      <w:r>
        <w:rPr>
          <w:rFonts w:ascii="Times New Roman"/>
          <w:b w:val="false"/>
          <w:i w:val="false"/>
          <w:color w:val="000000"/>
          <w:sz w:val="28"/>
        </w:rPr>
        <w:t>
      2) қоғамдардың әділет органдарында мемлекеттік тіркелуін;</w:t>
      </w:r>
    </w:p>
    <w:bookmarkEnd w:id="30"/>
    <w:bookmarkStart w:name="z32" w:id="31"/>
    <w:p>
      <w:pPr>
        <w:spacing w:after="0"/>
        <w:ind w:left="0"/>
        <w:jc w:val="both"/>
      </w:pPr>
      <w:r>
        <w:rPr>
          <w:rFonts w:ascii="Times New Roman"/>
          <w:b w:val="false"/>
          <w:i w:val="false"/>
          <w:color w:val="000000"/>
          <w:sz w:val="28"/>
        </w:rPr>
        <w:t>
      3) басқару органдары құрылғанға дейін қоғамдардың атынан мемлекеттік тіркеу, қаржы-шаруашылық қызметті жүзеге асыру және үшінші тұлғалар алдында оның мүдделерін білдіру үшін құжаттарға қол қоюға уәкілетті адамды сайлауды;</w:t>
      </w:r>
    </w:p>
    <w:bookmarkEnd w:id="31"/>
    <w:bookmarkStart w:name="z33" w:id="32"/>
    <w:p>
      <w:pPr>
        <w:spacing w:after="0"/>
        <w:ind w:left="0"/>
        <w:jc w:val="both"/>
      </w:pPr>
      <w:r>
        <w:rPr>
          <w:rFonts w:ascii="Times New Roman"/>
          <w:b w:val="false"/>
          <w:i w:val="false"/>
          <w:color w:val="000000"/>
          <w:sz w:val="28"/>
        </w:rPr>
        <w:t>
      4) қоғамдар акцияларының мемлекеттік пакетіне иелік ету мен пайдалану құқықтарын Қазақстан Республикасы Білім және ғылым министрлігіне беруді;</w:t>
      </w:r>
    </w:p>
    <w:bookmarkEnd w:id="32"/>
    <w:bookmarkStart w:name="z34" w:id="33"/>
    <w:p>
      <w:pPr>
        <w:spacing w:after="0"/>
        <w:ind w:left="0"/>
        <w:jc w:val="both"/>
      </w:pPr>
      <w:r>
        <w:rPr>
          <w:rFonts w:ascii="Times New Roman"/>
          <w:b w:val="false"/>
          <w:i w:val="false"/>
          <w:color w:val="000000"/>
          <w:sz w:val="28"/>
        </w:rPr>
        <w:t>
      5) осы қаулыдан туындайтын өзге де шаралар қабылдауды қамтамасыз етсін.</w:t>
      </w:r>
    </w:p>
    <w:bookmarkEnd w:id="33"/>
    <w:bookmarkStart w:name="z35" w:id="3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4"/>
    <w:bookmarkStart w:name="z36" w:id="3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5"/>
    <w:bookmarkStart w:name="z37" w:id="3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752 қаулысымен</w:t>
            </w:r>
            <w:r>
              <w:br/>
            </w:r>
            <w:r>
              <w:rPr>
                <w:rFonts w:ascii="Times New Roman"/>
                <w:b w:val="false"/>
                <w:i w:val="false"/>
                <w:color w:val="000000"/>
                <w:sz w:val="20"/>
              </w:rPr>
              <w:t>бекітілген</w:t>
            </w:r>
          </w:p>
        </w:tc>
      </w:tr>
    </w:tbl>
    <w:bookmarkStart w:name="z39" w:id="3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7"/>
    <w:bookmarkStart w:name="z40" w:id="3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38"/>
    <w:bookmarkStart w:name="z41" w:id="3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w:t>
      </w:r>
      <w:r>
        <w:rPr>
          <w:rFonts w:ascii="Times New Roman"/>
          <w:b w:val="false"/>
          <w:i w:val="false"/>
          <w:color w:val="000000"/>
          <w:sz w:val="28"/>
        </w:rPr>
        <w:t>тізбесі</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1) мынадай мазмұндағы реттік нөмірі 13-14-жолмен:</w:t>
      </w:r>
    </w:p>
    <w:bookmarkEnd w:id="40"/>
    <w:bookmarkStart w:name="z43" w:id="41"/>
    <w:p>
      <w:pPr>
        <w:spacing w:after="0"/>
        <w:ind w:left="0"/>
        <w:jc w:val="both"/>
      </w:pPr>
      <w:r>
        <w:rPr>
          <w:rFonts w:ascii="Times New Roman"/>
          <w:b w:val="false"/>
          <w:i w:val="false"/>
          <w:color w:val="000000"/>
          <w:sz w:val="28"/>
        </w:rPr>
        <w:t>
      "13-14. "Ш. Уәлиханов атындағы Көкшетау университетi" коммерциялық емес акционерлік қоғамы.";</w:t>
      </w:r>
    </w:p>
    <w:bookmarkEnd w:id="41"/>
    <w:bookmarkStart w:name="z44" w:id="42"/>
    <w:p>
      <w:pPr>
        <w:spacing w:after="0"/>
        <w:ind w:left="0"/>
        <w:jc w:val="both"/>
      </w:pPr>
      <w:r>
        <w:rPr>
          <w:rFonts w:ascii="Times New Roman"/>
          <w:b w:val="false"/>
          <w:i w:val="false"/>
          <w:color w:val="000000"/>
          <w:sz w:val="28"/>
        </w:rPr>
        <w:t>
      2) мынадай мазмұндағы реттік нөмірі 21-193-жолмен:</w:t>
      </w:r>
    </w:p>
    <w:bookmarkEnd w:id="42"/>
    <w:bookmarkStart w:name="z45" w:id="43"/>
    <w:p>
      <w:pPr>
        <w:spacing w:after="0"/>
        <w:ind w:left="0"/>
        <w:jc w:val="both"/>
      </w:pPr>
      <w:r>
        <w:rPr>
          <w:rFonts w:ascii="Times New Roman"/>
          <w:b w:val="false"/>
          <w:i w:val="false"/>
          <w:color w:val="000000"/>
          <w:sz w:val="28"/>
        </w:rPr>
        <w:t>
      "21-193. "Л.Н. Гумилев атындағы Еуразия ұлттық университеті" коммерциялық емес акционерлік қоғамы.";</w:t>
      </w:r>
    </w:p>
    <w:bookmarkEnd w:id="43"/>
    <w:bookmarkStart w:name="z46" w:id="44"/>
    <w:p>
      <w:pPr>
        <w:spacing w:after="0"/>
        <w:ind w:left="0"/>
        <w:jc w:val="both"/>
      </w:pPr>
      <w:r>
        <w:rPr>
          <w:rFonts w:ascii="Times New Roman"/>
          <w:b w:val="false"/>
          <w:i w:val="false"/>
          <w:color w:val="000000"/>
          <w:sz w:val="28"/>
        </w:rPr>
        <w:t>
      3) мынадай мазмұндағы реттік нөмірі 38-8-жолмен:</w:t>
      </w:r>
    </w:p>
    <w:bookmarkEnd w:id="44"/>
    <w:bookmarkStart w:name="z47" w:id="45"/>
    <w:p>
      <w:pPr>
        <w:spacing w:after="0"/>
        <w:ind w:left="0"/>
        <w:jc w:val="both"/>
      </w:pPr>
      <w:r>
        <w:rPr>
          <w:rFonts w:ascii="Times New Roman"/>
          <w:b w:val="false"/>
          <w:i w:val="false"/>
          <w:color w:val="000000"/>
          <w:sz w:val="28"/>
        </w:rPr>
        <w:t>
      "38-8. "Ілияс Жансүгіров атындағы Жетісу университеті" коммерциялық емес акционерлік қоғамы.";</w:t>
      </w:r>
    </w:p>
    <w:bookmarkEnd w:id="45"/>
    <w:bookmarkStart w:name="z48" w:id="46"/>
    <w:p>
      <w:pPr>
        <w:spacing w:after="0"/>
        <w:ind w:left="0"/>
        <w:jc w:val="both"/>
      </w:pPr>
      <w:r>
        <w:rPr>
          <w:rFonts w:ascii="Times New Roman"/>
          <w:b w:val="false"/>
          <w:i w:val="false"/>
          <w:color w:val="000000"/>
          <w:sz w:val="28"/>
        </w:rPr>
        <w:t>
      4) мынадай мазмұндағы реттік нөмірі 123-153-жолмен:</w:t>
      </w:r>
    </w:p>
    <w:bookmarkEnd w:id="46"/>
    <w:bookmarkStart w:name="z49" w:id="47"/>
    <w:p>
      <w:pPr>
        <w:spacing w:after="0"/>
        <w:ind w:left="0"/>
        <w:jc w:val="both"/>
      </w:pPr>
      <w:r>
        <w:rPr>
          <w:rFonts w:ascii="Times New Roman"/>
          <w:b w:val="false"/>
          <w:i w:val="false"/>
          <w:color w:val="000000"/>
          <w:sz w:val="28"/>
        </w:rPr>
        <w:t>
      "123-153. "Қазақ ұлттық қыздар педагогикалық университеті" коммерциялық емес акционерлік қоғамы.";</w:t>
      </w:r>
    </w:p>
    <w:bookmarkEnd w:id="47"/>
    <w:bookmarkStart w:name="z50" w:id="48"/>
    <w:p>
      <w:pPr>
        <w:spacing w:after="0"/>
        <w:ind w:left="0"/>
        <w:jc w:val="both"/>
      </w:pPr>
      <w:r>
        <w:rPr>
          <w:rFonts w:ascii="Times New Roman"/>
          <w:b w:val="false"/>
          <w:i w:val="false"/>
          <w:color w:val="000000"/>
          <w:sz w:val="28"/>
        </w:rPr>
        <w:t>
      5) мынадай мазмұндағы реттік нөмірі 123-154-жолмен:</w:t>
      </w:r>
    </w:p>
    <w:bookmarkEnd w:id="48"/>
    <w:bookmarkStart w:name="z51" w:id="49"/>
    <w:p>
      <w:pPr>
        <w:spacing w:after="0"/>
        <w:ind w:left="0"/>
        <w:jc w:val="both"/>
      </w:pPr>
      <w:r>
        <w:rPr>
          <w:rFonts w:ascii="Times New Roman"/>
          <w:b w:val="false"/>
          <w:i w:val="false"/>
          <w:color w:val="000000"/>
          <w:sz w:val="28"/>
        </w:rPr>
        <w:t>
      "123-154. "Әл-Фараби атындағы Қазақ ұлттық университетi" коммерциялық емес акционерлік қоғамы.";</w:t>
      </w:r>
    </w:p>
    <w:bookmarkEnd w:id="49"/>
    <w:bookmarkStart w:name="z52" w:id="50"/>
    <w:p>
      <w:pPr>
        <w:spacing w:after="0"/>
        <w:ind w:left="0"/>
        <w:jc w:val="both"/>
      </w:pPr>
      <w:r>
        <w:rPr>
          <w:rFonts w:ascii="Times New Roman"/>
          <w:b w:val="false"/>
          <w:i w:val="false"/>
          <w:color w:val="000000"/>
          <w:sz w:val="28"/>
        </w:rPr>
        <w:t>
      6) мынадай мазмұндағы реттік нөмірі 123-155-жолмен:</w:t>
      </w:r>
    </w:p>
    <w:bookmarkEnd w:id="50"/>
    <w:bookmarkStart w:name="z53" w:id="51"/>
    <w:p>
      <w:pPr>
        <w:spacing w:after="0"/>
        <w:ind w:left="0"/>
        <w:jc w:val="both"/>
      </w:pPr>
      <w:r>
        <w:rPr>
          <w:rFonts w:ascii="Times New Roman"/>
          <w:b w:val="false"/>
          <w:i w:val="false"/>
          <w:color w:val="000000"/>
          <w:sz w:val="28"/>
        </w:rPr>
        <w:t>
      "123-155. "Абай атындағы Қазақ ұлттық педагогикалық университетi" коммерциялық емес акционерлік қоғамы.";</w:t>
      </w:r>
    </w:p>
    <w:bookmarkEnd w:id="51"/>
    <w:bookmarkStart w:name="z54" w:id="52"/>
    <w:p>
      <w:pPr>
        <w:spacing w:after="0"/>
        <w:ind w:left="0"/>
        <w:jc w:val="both"/>
      </w:pPr>
      <w:r>
        <w:rPr>
          <w:rFonts w:ascii="Times New Roman"/>
          <w:b w:val="false"/>
          <w:i w:val="false"/>
          <w:color w:val="000000"/>
          <w:sz w:val="28"/>
        </w:rPr>
        <w:t>
      7) мынадай мазмұндағы реттік нөмірі 133-9-жолмен:</w:t>
      </w:r>
    </w:p>
    <w:bookmarkEnd w:id="52"/>
    <w:bookmarkStart w:name="z55" w:id="53"/>
    <w:p>
      <w:pPr>
        <w:spacing w:after="0"/>
        <w:ind w:left="0"/>
        <w:jc w:val="both"/>
      </w:pPr>
      <w:r>
        <w:rPr>
          <w:rFonts w:ascii="Times New Roman"/>
          <w:b w:val="false"/>
          <w:i w:val="false"/>
          <w:color w:val="000000"/>
          <w:sz w:val="28"/>
        </w:rPr>
        <w:t>
      "133-9. "Қ. Жұбанов атындағы Ақтөбе өңірлік университетi" коммерциялық емес акционерлік қоғамы.";</w:t>
      </w:r>
    </w:p>
    <w:bookmarkEnd w:id="53"/>
    <w:bookmarkStart w:name="z56" w:id="54"/>
    <w:p>
      <w:pPr>
        <w:spacing w:after="0"/>
        <w:ind w:left="0"/>
        <w:jc w:val="both"/>
      </w:pPr>
      <w:r>
        <w:rPr>
          <w:rFonts w:ascii="Times New Roman"/>
          <w:b w:val="false"/>
          <w:i w:val="false"/>
          <w:color w:val="000000"/>
          <w:sz w:val="28"/>
        </w:rPr>
        <w:t>
      8) мынадай мазмұндағы реттік нөмірі 145-8-жолмен:</w:t>
      </w:r>
    </w:p>
    <w:bookmarkEnd w:id="54"/>
    <w:bookmarkStart w:name="z57" w:id="55"/>
    <w:p>
      <w:pPr>
        <w:spacing w:after="0"/>
        <w:ind w:left="0"/>
        <w:jc w:val="both"/>
      </w:pPr>
      <w:r>
        <w:rPr>
          <w:rFonts w:ascii="Times New Roman"/>
          <w:b w:val="false"/>
          <w:i w:val="false"/>
          <w:color w:val="000000"/>
          <w:sz w:val="28"/>
        </w:rPr>
        <w:t>
      "145-8. "Халел Досмұхамедов атындағы Атырау университеті" коммерциялық емес акционерлік қоғамы.";</w:t>
      </w:r>
    </w:p>
    <w:bookmarkEnd w:id="55"/>
    <w:bookmarkStart w:name="z58" w:id="56"/>
    <w:p>
      <w:pPr>
        <w:spacing w:after="0"/>
        <w:ind w:left="0"/>
        <w:jc w:val="both"/>
      </w:pPr>
      <w:r>
        <w:rPr>
          <w:rFonts w:ascii="Times New Roman"/>
          <w:b w:val="false"/>
          <w:i w:val="false"/>
          <w:color w:val="000000"/>
          <w:sz w:val="28"/>
        </w:rPr>
        <w:t>
      9) мынадай мазмұндағы реттік нөмірі 165-20-жолмен:</w:t>
      </w:r>
    </w:p>
    <w:bookmarkEnd w:id="56"/>
    <w:bookmarkStart w:name="z59" w:id="57"/>
    <w:p>
      <w:pPr>
        <w:spacing w:after="0"/>
        <w:ind w:left="0"/>
        <w:jc w:val="both"/>
      </w:pPr>
      <w:r>
        <w:rPr>
          <w:rFonts w:ascii="Times New Roman"/>
          <w:b w:val="false"/>
          <w:i w:val="false"/>
          <w:color w:val="000000"/>
          <w:sz w:val="28"/>
        </w:rPr>
        <w:t>
      "165-20. "Сәрсен Аманжолов атындағы Шығыс Қазақстан университетi" коммерциялық емес акционерлік қоғамы.";</w:t>
      </w:r>
    </w:p>
    <w:bookmarkEnd w:id="57"/>
    <w:bookmarkStart w:name="z60" w:id="58"/>
    <w:p>
      <w:pPr>
        <w:spacing w:after="0"/>
        <w:ind w:left="0"/>
        <w:jc w:val="both"/>
      </w:pPr>
      <w:r>
        <w:rPr>
          <w:rFonts w:ascii="Times New Roman"/>
          <w:b w:val="false"/>
          <w:i w:val="false"/>
          <w:color w:val="000000"/>
          <w:sz w:val="28"/>
        </w:rPr>
        <w:t>
      10) мынадай мазмұндағы реттік нөмірі 165-21-жолмен:</w:t>
      </w:r>
    </w:p>
    <w:bookmarkEnd w:id="58"/>
    <w:bookmarkStart w:name="z61" w:id="59"/>
    <w:p>
      <w:pPr>
        <w:spacing w:after="0"/>
        <w:ind w:left="0"/>
        <w:jc w:val="both"/>
      </w:pPr>
      <w:r>
        <w:rPr>
          <w:rFonts w:ascii="Times New Roman"/>
          <w:b w:val="false"/>
          <w:i w:val="false"/>
          <w:color w:val="000000"/>
          <w:sz w:val="28"/>
        </w:rPr>
        <w:t>
      "165-21. "Семей қаласының Шәкәрім атындағы университеті" коммерциялық емес акционерлік қоғамы.".;</w:t>
      </w:r>
    </w:p>
    <w:bookmarkEnd w:id="59"/>
    <w:bookmarkStart w:name="z62" w:id="60"/>
    <w:p>
      <w:pPr>
        <w:spacing w:after="0"/>
        <w:ind w:left="0"/>
        <w:jc w:val="both"/>
      </w:pPr>
      <w:r>
        <w:rPr>
          <w:rFonts w:ascii="Times New Roman"/>
          <w:b w:val="false"/>
          <w:i w:val="false"/>
          <w:color w:val="000000"/>
          <w:sz w:val="28"/>
        </w:rPr>
        <w:t>
      11) мынадай мазмұндағы реттік нөмірі 165-22-жолмен:</w:t>
      </w:r>
    </w:p>
    <w:bookmarkEnd w:id="60"/>
    <w:bookmarkStart w:name="z63" w:id="61"/>
    <w:p>
      <w:pPr>
        <w:spacing w:after="0"/>
        <w:ind w:left="0"/>
        <w:jc w:val="both"/>
      </w:pPr>
      <w:r>
        <w:rPr>
          <w:rFonts w:ascii="Times New Roman"/>
          <w:b w:val="false"/>
          <w:i w:val="false"/>
          <w:color w:val="000000"/>
          <w:sz w:val="28"/>
        </w:rPr>
        <w:t>
      "165-22. "Д. Серiкбаев атындағы Шығыс Қазақстан техникалық университетi" коммерциялық емес акционерлік қоғамы.";</w:t>
      </w:r>
    </w:p>
    <w:bookmarkEnd w:id="61"/>
    <w:bookmarkStart w:name="z64" w:id="62"/>
    <w:p>
      <w:pPr>
        <w:spacing w:after="0"/>
        <w:ind w:left="0"/>
        <w:jc w:val="both"/>
      </w:pPr>
      <w:r>
        <w:rPr>
          <w:rFonts w:ascii="Times New Roman"/>
          <w:b w:val="false"/>
          <w:i w:val="false"/>
          <w:color w:val="000000"/>
          <w:sz w:val="28"/>
        </w:rPr>
        <w:t>
      12) мынадай мазмұндағы реттік нөмірі 180-8-жолмен:</w:t>
      </w:r>
    </w:p>
    <w:bookmarkEnd w:id="62"/>
    <w:bookmarkStart w:name="z65" w:id="63"/>
    <w:p>
      <w:pPr>
        <w:spacing w:after="0"/>
        <w:ind w:left="0"/>
        <w:jc w:val="both"/>
      </w:pPr>
      <w:r>
        <w:rPr>
          <w:rFonts w:ascii="Times New Roman"/>
          <w:b w:val="false"/>
          <w:i w:val="false"/>
          <w:color w:val="000000"/>
          <w:sz w:val="28"/>
        </w:rPr>
        <w:t>
      "180-8. "М.Х. Дулати атындағы Тараз өңірлік университеті" коммерциялық емес акционерлік қоғамы.";</w:t>
      </w:r>
    </w:p>
    <w:bookmarkEnd w:id="63"/>
    <w:bookmarkStart w:name="z66" w:id="64"/>
    <w:p>
      <w:pPr>
        <w:spacing w:after="0"/>
        <w:ind w:left="0"/>
        <w:jc w:val="both"/>
      </w:pPr>
      <w:r>
        <w:rPr>
          <w:rFonts w:ascii="Times New Roman"/>
          <w:b w:val="false"/>
          <w:i w:val="false"/>
          <w:color w:val="000000"/>
          <w:sz w:val="28"/>
        </w:rPr>
        <w:t>
      13) мынадай мазмұндағы реттік нөмірі 194-7-жолмен:</w:t>
      </w:r>
    </w:p>
    <w:bookmarkEnd w:id="64"/>
    <w:bookmarkStart w:name="z67" w:id="65"/>
    <w:p>
      <w:pPr>
        <w:spacing w:after="0"/>
        <w:ind w:left="0"/>
        <w:jc w:val="both"/>
      </w:pPr>
      <w:r>
        <w:rPr>
          <w:rFonts w:ascii="Times New Roman"/>
          <w:b w:val="false"/>
          <w:i w:val="false"/>
          <w:color w:val="000000"/>
          <w:sz w:val="28"/>
        </w:rPr>
        <w:t>
      "194-7. Махамбет Өтемісов атындағы Батыс Қазақстан университеті" коммерциялық емес акционерлік қоғамы.";</w:t>
      </w:r>
    </w:p>
    <w:bookmarkEnd w:id="65"/>
    <w:bookmarkStart w:name="z68" w:id="66"/>
    <w:p>
      <w:pPr>
        <w:spacing w:after="0"/>
        <w:ind w:left="0"/>
        <w:jc w:val="both"/>
      </w:pPr>
      <w:r>
        <w:rPr>
          <w:rFonts w:ascii="Times New Roman"/>
          <w:b w:val="false"/>
          <w:i w:val="false"/>
          <w:color w:val="000000"/>
          <w:sz w:val="28"/>
        </w:rPr>
        <w:t>
      14) мынадай мазмұндағы реттік нөмірі 214-20-жолмен:</w:t>
      </w:r>
    </w:p>
    <w:bookmarkEnd w:id="66"/>
    <w:bookmarkStart w:name="z69" w:id="67"/>
    <w:p>
      <w:pPr>
        <w:spacing w:after="0"/>
        <w:ind w:left="0"/>
        <w:jc w:val="both"/>
      </w:pPr>
      <w:r>
        <w:rPr>
          <w:rFonts w:ascii="Times New Roman"/>
          <w:b w:val="false"/>
          <w:i w:val="false"/>
          <w:color w:val="000000"/>
          <w:sz w:val="28"/>
        </w:rPr>
        <w:t>
      "214-20. "Қарағанды индустриялық университеті" коммерциялық емес акционерлік қоғамы.".;</w:t>
      </w:r>
    </w:p>
    <w:bookmarkEnd w:id="67"/>
    <w:bookmarkStart w:name="z70" w:id="68"/>
    <w:p>
      <w:pPr>
        <w:spacing w:after="0"/>
        <w:ind w:left="0"/>
        <w:jc w:val="both"/>
      </w:pPr>
      <w:r>
        <w:rPr>
          <w:rFonts w:ascii="Times New Roman"/>
          <w:b w:val="false"/>
          <w:i w:val="false"/>
          <w:color w:val="000000"/>
          <w:sz w:val="28"/>
        </w:rPr>
        <w:t>
      15) мынадай мазмұндағы реттік нөмірі 214-21-жолмен:</w:t>
      </w:r>
    </w:p>
    <w:bookmarkEnd w:id="68"/>
    <w:bookmarkStart w:name="z71" w:id="69"/>
    <w:p>
      <w:pPr>
        <w:spacing w:after="0"/>
        <w:ind w:left="0"/>
        <w:jc w:val="both"/>
      </w:pPr>
      <w:r>
        <w:rPr>
          <w:rFonts w:ascii="Times New Roman"/>
          <w:b w:val="false"/>
          <w:i w:val="false"/>
          <w:color w:val="000000"/>
          <w:sz w:val="28"/>
        </w:rPr>
        <w:t>
      "214-21. "Академик Е.А. Бөкетов атындағы Қарағанды университетi" коммерциялық емес акционерлік қоғамы.";</w:t>
      </w:r>
    </w:p>
    <w:bookmarkEnd w:id="69"/>
    <w:bookmarkStart w:name="z72" w:id="70"/>
    <w:p>
      <w:pPr>
        <w:spacing w:after="0"/>
        <w:ind w:left="0"/>
        <w:jc w:val="both"/>
      </w:pPr>
      <w:r>
        <w:rPr>
          <w:rFonts w:ascii="Times New Roman"/>
          <w:b w:val="false"/>
          <w:i w:val="false"/>
          <w:color w:val="000000"/>
          <w:sz w:val="28"/>
        </w:rPr>
        <w:t>
      16) мынадай мазмұндағы реттік нөмірі 214-22-жолмен:</w:t>
      </w:r>
    </w:p>
    <w:bookmarkEnd w:id="70"/>
    <w:bookmarkStart w:name="z73" w:id="71"/>
    <w:p>
      <w:pPr>
        <w:spacing w:after="0"/>
        <w:ind w:left="0"/>
        <w:jc w:val="both"/>
      </w:pPr>
      <w:r>
        <w:rPr>
          <w:rFonts w:ascii="Times New Roman"/>
          <w:b w:val="false"/>
          <w:i w:val="false"/>
          <w:color w:val="000000"/>
          <w:sz w:val="28"/>
        </w:rPr>
        <w:t>
      "214-22. "Қарағанды техникалық университетi" коммерциялық емес акционерлік қоғамы.";</w:t>
      </w:r>
    </w:p>
    <w:bookmarkEnd w:id="71"/>
    <w:bookmarkStart w:name="z74" w:id="72"/>
    <w:p>
      <w:pPr>
        <w:spacing w:after="0"/>
        <w:ind w:left="0"/>
        <w:jc w:val="both"/>
      </w:pPr>
      <w:r>
        <w:rPr>
          <w:rFonts w:ascii="Times New Roman"/>
          <w:b w:val="false"/>
          <w:i w:val="false"/>
          <w:color w:val="000000"/>
          <w:sz w:val="28"/>
        </w:rPr>
        <w:t>
      17) мынадай мазмұндағы реттік нөмірі 218-9-жолмен:</w:t>
      </w:r>
    </w:p>
    <w:bookmarkEnd w:id="72"/>
    <w:bookmarkStart w:name="z75" w:id="73"/>
    <w:p>
      <w:pPr>
        <w:spacing w:after="0"/>
        <w:ind w:left="0"/>
        <w:jc w:val="both"/>
      </w:pPr>
      <w:r>
        <w:rPr>
          <w:rFonts w:ascii="Times New Roman"/>
          <w:b w:val="false"/>
          <w:i w:val="false"/>
          <w:color w:val="000000"/>
          <w:sz w:val="28"/>
        </w:rPr>
        <w:t>
      "218-9. "Қорқыт Ата атындағы Қызылорда университеті" коммерциялық емес акционерлік қоғамы.";</w:t>
      </w:r>
    </w:p>
    <w:bookmarkEnd w:id="73"/>
    <w:bookmarkStart w:name="z76" w:id="74"/>
    <w:p>
      <w:pPr>
        <w:spacing w:after="0"/>
        <w:ind w:left="0"/>
        <w:jc w:val="both"/>
      </w:pPr>
      <w:r>
        <w:rPr>
          <w:rFonts w:ascii="Times New Roman"/>
          <w:b w:val="false"/>
          <w:i w:val="false"/>
          <w:color w:val="000000"/>
          <w:sz w:val="28"/>
        </w:rPr>
        <w:t>
      18) мынадай мазмұндағы реттік нөмірі 229-13-жолмен:</w:t>
      </w:r>
    </w:p>
    <w:bookmarkEnd w:id="74"/>
    <w:bookmarkStart w:name="z77" w:id="75"/>
    <w:p>
      <w:pPr>
        <w:spacing w:after="0"/>
        <w:ind w:left="0"/>
        <w:jc w:val="both"/>
      </w:pPr>
      <w:r>
        <w:rPr>
          <w:rFonts w:ascii="Times New Roman"/>
          <w:b w:val="false"/>
          <w:i w:val="false"/>
          <w:color w:val="000000"/>
          <w:sz w:val="28"/>
        </w:rPr>
        <w:t>
      "229-13. "Ы. Алтынсарин атындағы Арқалық педагогикалық институты" коммерциялық емес акционерлік қоғамы.";</w:t>
      </w:r>
    </w:p>
    <w:bookmarkEnd w:id="75"/>
    <w:bookmarkStart w:name="z78" w:id="76"/>
    <w:p>
      <w:pPr>
        <w:spacing w:after="0"/>
        <w:ind w:left="0"/>
        <w:jc w:val="both"/>
      </w:pPr>
      <w:r>
        <w:rPr>
          <w:rFonts w:ascii="Times New Roman"/>
          <w:b w:val="false"/>
          <w:i w:val="false"/>
          <w:color w:val="000000"/>
          <w:sz w:val="28"/>
        </w:rPr>
        <w:t>
      19) мынадай мазмұндағы реттік нөмірі 229-14-жолмен:</w:t>
      </w:r>
    </w:p>
    <w:bookmarkEnd w:id="76"/>
    <w:bookmarkStart w:name="z79" w:id="77"/>
    <w:p>
      <w:pPr>
        <w:spacing w:after="0"/>
        <w:ind w:left="0"/>
        <w:jc w:val="both"/>
      </w:pPr>
      <w:r>
        <w:rPr>
          <w:rFonts w:ascii="Times New Roman"/>
          <w:b w:val="false"/>
          <w:i w:val="false"/>
          <w:color w:val="000000"/>
          <w:sz w:val="28"/>
        </w:rPr>
        <w:t>
      "229-14. "А. Байтұрсынов атындағы Қостанай өңірлік университеті" коммерциялық емес акционерлік қоғамы.";</w:t>
      </w:r>
    </w:p>
    <w:bookmarkEnd w:id="77"/>
    <w:bookmarkStart w:name="z80" w:id="78"/>
    <w:p>
      <w:pPr>
        <w:spacing w:after="0"/>
        <w:ind w:left="0"/>
        <w:jc w:val="both"/>
      </w:pPr>
      <w:r>
        <w:rPr>
          <w:rFonts w:ascii="Times New Roman"/>
          <w:b w:val="false"/>
          <w:i w:val="false"/>
          <w:color w:val="000000"/>
          <w:sz w:val="28"/>
        </w:rPr>
        <w:t>
      20) мынадай мазмұндағы реттік нөмірі 229-15-жолмен:</w:t>
      </w:r>
    </w:p>
    <w:bookmarkEnd w:id="78"/>
    <w:bookmarkStart w:name="z81" w:id="79"/>
    <w:p>
      <w:pPr>
        <w:spacing w:after="0"/>
        <w:ind w:left="0"/>
        <w:jc w:val="both"/>
      </w:pPr>
      <w:r>
        <w:rPr>
          <w:rFonts w:ascii="Times New Roman"/>
          <w:b w:val="false"/>
          <w:i w:val="false"/>
          <w:color w:val="000000"/>
          <w:sz w:val="28"/>
        </w:rPr>
        <w:t>
      "229-15. "Рудный индустриялық институты" коммерциялық емес акционерлік қоғамы.";</w:t>
      </w:r>
    </w:p>
    <w:bookmarkEnd w:id="79"/>
    <w:bookmarkStart w:name="z82" w:id="80"/>
    <w:p>
      <w:pPr>
        <w:spacing w:after="0"/>
        <w:ind w:left="0"/>
        <w:jc w:val="both"/>
      </w:pPr>
      <w:r>
        <w:rPr>
          <w:rFonts w:ascii="Times New Roman"/>
          <w:b w:val="false"/>
          <w:i w:val="false"/>
          <w:color w:val="000000"/>
          <w:sz w:val="28"/>
        </w:rPr>
        <w:t>
      21) мынадай мазмұндағы реттік нөмірі 236-10-жолмен:</w:t>
      </w:r>
    </w:p>
    <w:bookmarkEnd w:id="80"/>
    <w:bookmarkStart w:name="z83" w:id="81"/>
    <w:p>
      <w:pPr>
        <w:spacing w:after="0"/>
        <w:ind w:left="0"/>
        <w:jc w:val="both"/>
      </w:pPr>
      <w:r>
        <w:rPr>
          <w:rFonts w:ascii="Times New Roman"/>
          <w:b w:val="false"/>
          <w:i w:val="false"/>
          <w:color w:val="000000"/>
          <w:sz w:val="28"/>
        </w:rPr>
        <w:t>
      "236-10. "Ш. Есенов атындағы Каспий технологиялар және инжиниринг университеті" коммерциялық емес акционерлік қоғамы.";</w:t>
      </w:r>
    </w:p>
    <w:bookmarkEnd w:id="81"/>
    <w:bookmarkStart w:name="z84" w:id="82"/>
    <w:p>
      <w:pPr>
        <w:spacing w:after="0"/>
        <w:ind w:left="0"/>
        <w:jc w:val="both"/>
      </w:pPr>
      <w:r>
        <w:rPr>
          <w:rFonts w:ascii="Times New Roman"/>
          <w:b w:val="false"/>
          <w:i w:val="false"/>
          <w:color w:val="000000"/>
          <w:sz w:val="28"/>
        </w:rPr>
        <w:t>
      22) мынадай мазмұндағы реттік нөмірі 265-13-жолмен:</w:t>
      </w:r>
    </w:p>
    <w:bookmarkEnd w:id="82"/>
    <w:bookmarkStart w:name="z85" w:id="83"/>
    <w:p>
      <w:pPr>
        <w:spacing w:after="0"/>
        <w:ind w:left="0"/>
        <w:jc w:val="both"/>
      </w:pPr>
      <w:r>
        <w:rPr>
          <w:rFonts w:ascii="Times New Roman"/>
          <w:b w:val="false"/>
          <w:i w:val="false"/>
          <w:color w:val="000000"/>
          <w:sz w:val="28"/>
        </w:rPr>
        <w:t>
      "265-13. "Павлодар педагогикалық университеті" коммерциялық емес акционерлік қоғамы.";</w:t>
      </w:r>
    </w:p>
    <w:bookmarkEnd w:id="83"/>
    <w:bookmarkStart w:name="z86" w:id="84"/>
    <w:p>
      <w:pPr>
        <w:spacing w:after="0"/>
        <w:ind w:left="0"/>
        <w:jc w:val="both"/>
      </w:pPr>
      <w:r>
        <w:rPr>
          <w:rFonts w:ascii="Times New Roman"/>
          <w:b w:val="false"/>
          <w:i w:val="false"/>
          <w:color w:val="000000"/>
          <w:sz w:val="28"/>
        </w:rPr>
        <w:t>
      23) мынадай мазмұндағы реттік нөмірі 265-14-жолмен:</w:t>
      </w:r>
    </w:p>
    <w:bookmarkEnd w:id="84"/>
    <w:bookmarkStart w:name="z87" w:id="85"/>
    <w:p>
      <w:pPr>
        <w:spacing w:after="0"/>
        <w:ind w:left="0"/>
        <w:jc w:val="both"/>
      </w:pPr>
      <w:r>
        <w:rPr>
          <w:rFonts w:ascii="Times New Roman"/>
          <w:b w:val="false"/>
          <w:i w:val="false"/>
          <w:color w:val="000000"/>
          <w:sz w:val="28"/>
        </w:rPr>
        <w:t>
      "265-14. "Торайғыров университеті" коммерциялық емес акционерлік қоғамы.".;</w:t>
      </w:r>
    </w:p>
    <w:bookmarkEnd w:id="85"/>
    <w:bookmarkStart w:name="z88" w:id="86"/>
    <w:p>
      <w:pPr>
        <w:spacing w:after="0"/>
        <w:ind w:left="0"/>
        <w:jc w:val="both"/>
      </w:pPr>
      <w:r>
        <w:rPr>
          <w:rFonts w:ascii="Times New Roman"/>
          <w:b w:val="false"/>
          <w:i w:val="false"/>
          <w:color w:val="000000"/>
          <w:sz w:val="28"/>
        </w:rPr>
        <w:t>
      24) мынадай мазмұндағы реттік нөмірі 280-9-жолмен:</w:t>
      </w:r>
    </w:p>
    <w:bookmarkEnd w:id="86"/>
    <w:bookmarkStart w:name="z89" w:id="87"/>
    <w:p>
      <w:pPr>
        <w:spacing w:after="0"/>
        <w:ind w:left="0"/>
        <w:jc w:val="both"/>
      </w:pPr>
      <w:r>
        <w:rPr>
          <w:rFonts w:ascii="Times New Roman"/>
          <w:b w:val="false"/>
          <w:i w:val="false"/>
          <w:color w:val="000000"/>
          <w:sz w:val="28"/>
        </w:rPr>
        <w:t>
      "280-9. "Манаш Қозыбаев атындағы Солтүстік Қазақстан университеті" коммерциялық емес акционерлік қоғамы.";</w:t>
      </w:r>
    </w:p>
    <w:bookmarkEnd w:id="87"/>
    <w:bookmarkStart w:name="z90" w:id="88"/>
    <w:p>
      <w:pPr>
        <w:spacing w:after="0"/>
        <w:ind w:left="0"/>
        <w:jc w:val="both"/>
      </w:pPr>
      <w:r>
        <w:rPr>
          <w:rFonts w:ascii="Times New Roman"/>
          <w:b w:val="false"/>
          <w:i w:val="false"/>
          <w:color w:val="000000"/>
          <w:sz w:val="28"/>
        </w:rPr>
        <w:t>
      25) мынадай мазмұндағы реттік нөмірі 306-жолмен:</w:t>
      </w:r>
    </w:p>
    <w:bookmarkEnd w:id="88"/>
    <w:bookmarkStart w:name="z91" w:id="89"/>
    <w:p>
      <w:pPr>
        <w:spacing w:after="0"/>
        <w:ind w:left="0"/>
        <w:jc w:val="both"/>
      </w:pPr>
      <w:r>
        <w:rPr>
          <w:rFonts w:ascii="Times New Roman"/>
          <w:b w:val="false"/>
          <w:i w:val="false"/>
          <w:color w:val="000000"/>
          <w:sz w:val="28"/>
        </w:rPr>
        <w:t>
      "306. "М. Әуезов атындағы Оңтүстiк Қазақстан университетi" коммерциялық емес акционерлік қоғамы." толықтырылсын.</w:t>
      </w:r>
    </w:p>
    <w:bookmarkEnd w:id="89"/>
    <w:bookmarkStart w:name="z92" w:id="90"/>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91"/>
    <w:bookmarkStart w:name="z94" w:id="92"/>
    <w:p>
      <w:pPr>
        <w:spacing w:after="0"/>
        <w:ind w:left="0"/>
        <w:jc w:val="both"/>
      </w:pPr>
      <w:r>
        <w:rPr>
          <w:rFonts w:ascii="Times New Roman"/>
          <w:b w:val="false"/>
          <w:i w:val="false"/>
          <w:color w:val="000000"/>
          <w:sz w:val="28"/>
        </w:rPr>
        <w:t>
      "Қазақстан Республикасының Білім және ғылым министрлігі" деген бөлім:</w:t>
      </w:r>
    </w:p>
    <w:bookmarkEnd w:id="92"/>
    <w:bookmarkStart w:name="z95" w:id="93"/>
    <w:p>
      <w:pPr>
        <w:spacing w:after="0"/>
        <w:ind w:left="0"/>
        <w:jc w:val="both"/>
      </w:pPr>
      <w:r>
        <w:rPr>
          <w:rFonts w:ascii="Times New Roman"/>
          <w:b w:val="false"/>
          <w:i w:val="false"/>
          <w:color w:val="000000"/>
          <w:sz w:val="28"/>
        </w:rPr>
        <w:t>
      1) мынадай мазмұндағы реттік нөмірі 222-33-18-жолмен:</w:t>
      </w:r>
    </w:p>
    <w:bookmarkEnd w:id="93"/>
    <w:p>
      <w:pPr>
        <w:spacing w:after="0"/>
        <w:ind w:left="0"/>
        <w:jc w:val="both"/>
      </w:pPr>
      <w:r>
        <w:rPr>
          <w:rFonts w:ascii="Times New Roman"/>
          <w:b w:val="false"/>
          <w:i w:val="false"/>
          <w:color w:val="000000"/>
          <w:sz w:val="28"/>
        </w:rPr>
        <w:t>
      "222-33-18 "Қ. Жұбанов атындағы Ақтөбе өңірлік университетi" КеАҚ.";</w:t>
      </w:r>
    </w:p>
    <w:bookmarkStart w:name="z96" w:id="94"/>
    <w:p>
      <w:pPr>
        <w:spacing w:after="0"/>
        <w:ind w:left="0"/>
        <w:jc w:val="both"/>
      </w:pPr>
      <w:r>
        <w:rPr>
          <w:rFonts w:ascii="Times New Roman"/>
          <w:b w:val="false"/>
          <w:i w:val="false"/>
          <w:color w:val="000000"/>
          <w:sz w:val="28"/>
        </w:rPr>
        <w:t>
      2) мынадай мазмұндағы реттік нөмірі 222-33-19-жолмен:</w:t>
      </w:r>
    </w:p>
    <w:bookmarkEnd w:id="94"/>
    <w:p>
      <w:pPr>
        <w:spacing w:after="0"/>
        <w:ind w:left="0"/>
        <w:jc w:val="both"/>
      </w:pPr>
      <w:r>
        <w:rPr>
          <w:rFonts w:ascii="Times New Roman"/>
          <w:b w:val="false"/>
          <w:i w:val="false"/>
          <w:color w:val="000000"/>
          <w:sz w:val="28"/>
        </w:rPr>
        <w:t>
      "222-33-19 "Ы. Алтынсарин атындағы Арқалық педагогикалық институты" КеАҚ.";</w:t>
      </w:r>
    </w:p>
    <w:bookmarkStart w:name="z97" w:id="95"/>
    <w:p>
      <w:pPr>
        <w:spacing w:after="0"/>
        <w:ind w:left="0"/>
        <w:jc w:val="both"/>
      </w:pPr>
      <w:r>
        <w:rPr>
          <w:rFonts w:ascii="Times New Roman"/>
          <w:b w:val="false"/>
          <w:i w:val="false"/>
          <w:color w:val="000000"/>
          <w:sz w:val="28"/>
        </w:rPr>
        <w:t>
      3) мынадай мазмұндағы реттік нөмірі 222-33-20-жолмен:</w:t>
      </w:r>
    </w:p>
    <w:bookmarkEnd w:id="95"/>
    <w:p>
      <w:pPr>
        <w:spacing w:after="0"/>
        <w:ind w:left="0"/>
        <w:jc w:val="both"/>
      </w:pPr>
      <w:r>
        <w:rPr>
          <w:rFonts w:ascii="Times New Roman"/>
          <w:b w:val="false"/>
          <w:i w:val="false"/>
          <w:color w:val="000000"/>
          <w:sz w:val="28"/>
        </w:rPr>
        <w:t>
      "222-33-20 "Сәрсен Аманжолов атындағы Шығыс Қазақстан университетi" КеАҚ.";</w:t>
      </w:r>
    </w:p>
    <w:bookmarkStart w:name="z98" w:id="96"/>
    <w:p>
      <w:pPr>
        <w:spacing w:after="0"/>
        <w:ind w:left="0"/>
        <w:jc w:val="both"/>
      </w:pPr>
      <w:r>
        <w:rPr>
          <w:rFonts w:ascii="Times New Roman"/>
          <w:b w:val="false"/>
          <w:i w:val="false"/>
          <w:color w:val="000000"/>
          <w:sz w:val="28"/>
        </w:rPr>
        <w:t>
      4) мынадай мазмұндағы реттік нөмірі 222-33-21-жолмен:</w:t>
      </w:r>
    </w:p>
    <w:bookmarkEnd w:id="96"/>
    <w:p>
      <w:pPr>
        <w:spacing w:after="0"/>
        <w:ind w:left="0"/>
        <w:jc w:val="both"/>
      </w:pPr>
      <w:r>
        <w:rPr>
          <w:rFonts w:ascii="Times New Roman"/>
          <w:b w:val="false"/>
          <w:i w:val="false"/>
          <w:color w:val="000000"/>
          <w:sz w:val="28"/>
        </w:rPr>
        <w:t>
      "222-33-21 "Ілияс Жансүгіров атындағы Жетісу университеті" КеАҚ.";</w:t>
      </w:r>
    </w:p>
    <w:bookmarkStart w:name="z99" w:id="97"/>
    <w:p>
      <w:pPr>
        <w:spacing w:after="0"/>
        <w:ind w:left="0"/>
        <w:jc w:val="both"/>
      </w:pPr>
      <w:r>
        <w:rPr>
          <w:rFonts w:ascii="Times New Roman"/>
          <w:b w:val="false"/>
          <w:i w:val="false"/>
          <w:color w:val="000000"/>
          <w:sz w:val="28"/>
        </w:rPr>
        <w:t>
      5) мынадай мазмұндағы реттік нөмірі 222-33-22-жолмен:</w:t>
      </w:r>
    </w:p>
    <w:bookmarkEnd w:id="97"/>
    <w:p>
      <w:pPr>
        <w:spacing w:after="0"/>
        <w:ind w:left="0"/>
        <w:jc w:val="both"/>
      </w:pPr>
      <w:r>
        <w:rPr>
          <w:rFonts w:ascii="Times New Roman"/>
          <w:b w:val="false"/>
          <w:i w:val="false"/>
          <w:color w:val="000000"/>
          <w:sz w:val="28"/>
        </w:rPr>
        <w:t>
      "222-33-22 "М.Х. Дулати атындағы Тараз өңірлік университеті" КеАҚ.";</w:t>
      </w:r>
    </w:p>
    <w:bookmarkStart w:name="z100" w:id="98"/>
    <w:p>
      <w:pPr>
        <w:spacing w:after="0"/>
        <w:ind w:left="0"/>
        <w:jc w:val="both"/>
      </w:pPr>
      <w:r>
        <w:rPr>
          <w:rFonts w:ascii="Times New Roman"/>
          <w:b w:val="false"/>
          <w:i w:val="false"/>
          <w:color w:val="000000"/>
          <w:sz w:val="28"/>
        </w:rPr>
        <w:t>
      6) мынадай мазмұндағы реттік нөмірі 222-33-23-жолмен:</w:t>
      </w:r>
    </w:p>
    <w:bookmarkEnd w:id="98"/>
    <w:p>
      <w:pPr>
        <w:spacing w:after="0"/>
        <w:ind w:left="0"/>
        <w:jc w:val="both"/>
      </w:pPr>
      <w:r>
        <w:rPr>
          <w:rFonts w:ascii="Times New Roman"/>
          <w:b w:val="false"/>
          <w:i w:val="false"/>
          <w:color w:val="000000"/>
          <w:sz w:val="28"/>
        </w:rPr>
        <w:t>
      "222-33-23 "Л.Н. Гумилев атындағы Еуразия ұлттық университеті" КеАҚ.";</w:t>
      </w:r>
    </w:p>
    <w:bookmarkStart w:name="z101" w:id="99"/>
    <w:p>
      <w:pPr>
        <w:spacing w:after="0"/>
        <w:ind w:left="0"/>
        <w:jc w:val="both"/>
      </w:pPr>
      <w:r>
        <w:rPr>
          <w:rFonts w:ascii="Times New Roman"/>
          <w:b w:val="false"/>
          <w:i w:val="false"/>
          <w:color w:val="000000"/>
          <w:sz w:val="28"/>
        </w:rPr>
        <w:t>
      7) мынадай мазмұндағы реттік нөмірі 222-33-24-жолмен:</w:t>
      </w:r>
    </w:p>
    <w:bookmarkEnd w:id="99"/>
    <w:p>
      <w:pPr>
        <w:spacing w:after="0"/>
        <w:ind w:left="0"/>
        <w:jc w:val="both"/>
      </w:pPr>
      <w:r>
        <w:rPr>
          <w:rFonts w:ascii="Times New Roman"/>
          <w:b w:val="false"/>
          <w:i w:val="false"/>
          <w:color w:val="000000"/>
          <w:sz w:val="28"/>
        </w:rPr>
        <w:t>
      "222-33-24 "Манаш Қозыбаев атындағы Солтүстік Қазақстан университеті" КеАҚ.";</w:t>
      </w:r>
    </w:p>
    <w:bookmarkStart w:name="z102" w:id="100"/>
    <w:p>
      <w:pPr>
        <w:spacing w:after="0"/>
        <w:ind w:left="0"/>
        <w:jc w:val="both"/>
      </w:pPr>
      <w:r>
        <w:rPr>
          <w:rFonts w:ascii="Times New Roman"/>
          <w:b w:val="false"/>
          <w:i w:val="false"/>
          <w:color w:val="000000"/>
          <w:sz w:val="28"/>
        </w:rPr>
        <w:t>
      8) мынадай мазмұндағы реттік нөмірі 222-33-25-жолмен:</w:t>
      </w:r>
    </w:p>
    <w:bookmarkEnd w:id="100"/>
    <w:p>
      <w:pPr>
        <w:spacing w:after="0"/>
        <w:ind w:left="0"/>
        <w:jc w:val="both"/>
      </w:pPr>
      <w:r>
        <w:rPr>
          <w:rFonts w:ascii="Times New Roman"/>
          <w:b w:val="false"/>
          <w:i w:val="false"/>
          <w:color w:val="000000"/>
          <w:sz w:val="28"/>
        </w:rPr>
        <w:t>
      "222-33-25 "Қорқыт Ата атындағы Қызылорда университеті" КеАҚ.";</w:t>
      </w:r>
    </w:p>
    <w:bookmarkStart w:name="z103" w:id="101"/>
    <w:p>
      <w:pPr>
        <w:spacing w:after="0"/>
        <w:ind w:left="0"/>
        <w:jc w:val="both"/>
      </w:pPr>
      <w:r>
        <w:rPr>
          <w:rFonts w:ascii="Times New Roman"/>
          <w:b w:val="false"/>
          <w:i w:val="false"/>
          <w:color w:val="000000"/>
          <w:sz w:val="28"/>
        </w:rPr>
        <w:t>
      9) мынадай мазмұндағы реттік нөмірі 222-33-26-жолмен:</w:t>
      </w:r>
    </w:p>
    <w:bookmarkEnd w:id="101"/>
    <w:p>
      <w:pPr>
        <w:spacing w:after="0"/>
        <w:ind w:left="0"/>
        <w:jc w:val="both"/>
      </w:pPr>
      <w:r>
        <w:rPr>
          <w:rFonts w:ascii="Times New Roman"/>
          <w:b w:val="false"/>
          <w:i w:val="false"/>
          <w:color w:val="000000"/>
          <w:sz w:val="28"/>
        </w:rPr>
        <w:t>
      "222-33-26 "Павлодар педагогикалық университеті" КеАҚ.";</w:t>
      </w:r>
    </w:p>
    <w:bookmarkStart w:name="z104" w:id="102"/>
    <w:p>
      <w:pPr>
        <w:spacing w:after="0"/>
        <w:ind w:left="0"/>
        <w:jc w:val="both"/>
      </w:pPr>
      <w:r>
        <w:rPr>
          <w:rFonts w:ascii="Times New Roman"/>
          <w:b w:val="false"/>
          <w:i w:val="false"/>
          <w:color w:val="000000"/>
          <w:sz w:val="28"/>
        </w:rPr>
        <w:t>
      10) мынадай мазмұндағы реттік нөмірі 222-33-27-жолмен:</w:t>
      </w:r>
    </w:p>
    <w:bookmarkEnd w:id="102"/>
    <w:p>
      <w:pPr>
        <w:spacing w:after="0"/>
        <w:ind w:left="0"/>
        <w:jc w:val="both"/>
      </w:pPr>
      <w:r>
        <w:rPr>
          <w:rFonts w:ascii="Times New Roman"/>
          <w:b w:val="false"/>
          <w:i w:val="false"/>
          <w:color w:val="000000"/>
          <w:sz w:val="28"/>
        </w:rPr>
        <w:t>
      "222-33-27 "Махамбет Өтемісов атындағы Батыс Қазақстан университеті" КеАҚ.";</w:t>
      </w:r>
    </w:p>
    <w:bookmarkStart w:name="z105" w:id="103"/>
    <w:p>
      <w:pPr>
        <w:spacing w:after="0"/>
        <w:ind w:left="0"/>
        <w:jc w:val="both"/>
      </w:pPr>
      <w:r>
        <w:rPr>
          <w:rFonts w:ascii="Times New Roman"/>
          <w:b w:val="false"/>
          <w:i w:val="false"/>
          <w:color w:val="000000"/>
          <w:sz w:val="28"/>
        </w:rPr>
        <w:t>
      11) мынадай мазмұндағы реттік нөмірі 222-33-28-жолмен:</w:t>
      </w:r>
    </w:p>
    <w:bookmarkEnd w:id="103"/>
    <w:p>
      <w:pPr>
        <w:spacing w:after="0"/>
        <w:ind w:left="0"/>
        <w:jc w:val="both"/>
      </w:pPr>
      <w:r>
        <w:rPr>
          <w:rFonts w:ascii="Times New Roman"/>
          <w:b w:val="false"/>
          <w:i w:val="false"/>
          <w:color w:val="000000"/>
          <w:sz w:val="28"/>
        </w:rPr>
        <w:t>
      "222-33-28 "Халел Досмұхамедов атындағы Атырау университеті" КеАҚ.";</w:t>
      </w:r>
    </w:p>
    <w:bookmarkStart w:name="z106" w:id="104"/>
    <w:p>
      <w:pPr>
        <w:spacing w:after="0"/>
        <w:ind w:left="0"/>
        <w:jc w:val="both"/>
      </w:pPr>
      <w:r>
        <w:rPr>
          <w:rFonts w:ascii="Times New Roman"/>
          <w:b w:val="false"/>
          <w:i w:val="false"/>
          <w:color w:val="000000"/>
          <w:sz w:val="28"/>
        </w:rPr>
        <w:t>
      12) мынадай мазмұндағы реттік нөмірі 222-33-29-жолмен:</w:t>
      </w:r>
    </w:p>
    <w:bookmarkEnd w:id="104"/>
    <w:p>
      <w:pPr>
        <w:spacing w:after="0"/>
        <w:ind w:left="0"/>
        <w:jc w:val="both"/>
      </w:pPr>
      <w:r>
        <w:rPr>
          <w:rFonts w:ascii="Times New Roman"/>
          <w:b w:val="false"/>
          <w:i w:val="false"/>
          <w:color w:val="000000"/>
          <w:sz w:val="28"/>
        </w:rPr>
        <w:t>
      "222-33-29 "Семей қаласының Шәкәрім атындағы университеті" КеАҚ.";</w:t>
      </w:r>
    </w:p>
    <w:bookmarkStart w:name="z107" w:id="105"/>
    <w:p>
      <w:pPr>
        <w:spacing w:after="0"/>
        <w:ind w:left="0"/>
        <w:jc w:val="both"/>
      </w:pPr>
      <w:r>
        <w:rPr>
          <w:rFonts w:ascii="Times New Roman"/>
          <w:b w:val="false"/>
          <w:i w:val="false"/>
          <w:color w:val="000000"/>
          <w:sz w:val="28"/>
        </w:rPr>
        <w:t>
      13) мынадай мазмұндағы реттік нөмірі 222-33-30-жолмен:</w:t>
      </w:r>
    </w:p>
    <w:bookmarkEnd w:id="105"/>
    <w:p>
      <w:pPr>
        <w:spacing w:after="0"/>
        <w:ind w:left="0"/>
        <w:jc w:val="both"/>
      </w:pPr>
      <w:r>
        <w:rPr>
          <w:rFonts w:ascii="Times New Roman"/>
          <w:b w:val="false"/>
          <w:i w:val="false"/>
          <w:color w:val="000000"/>
          <w:sz w:val="28"/>
        </w:rPr>
        <w:t>
      "222-33-30. "Торайғыров университеті" КеАҚ.".;</w:t>
      </w:r>
    </w:p>
    <w:bookmarkStart w:name="z108" w:id="106"/>
    <w:p>
      <w:pPr>
        <w:spacing w:after="0"/>
        <w:ind w:left="0"/>
        <w:jc w:val="both"/>
      </w:pPr>
      <w:r>
        <w:rPr>
          <w:rFonts w:ascii="Times New Roman"/>
          <w:b w:val="false"/>
          <w:i w:val="false"/>
          <w:color w:val="000000"/>
          <w:sz w:val="28"/>
        </w:rPr>
        <w:t>
      14) мынадай мазмұндағы реттік нөмірі 222-33-31-жолмен:</w:t>
      </w:r>
    </w:p>
    <w:bookmarkEnd w:id="106"/>
    <w:p>
      <w:pPr>
        <w:spacing w:after="0"/>
        <w:ind w:left="0"/>
        <w:jc w:val="both"/>
      </w:pPr>
      <w:r>
        <w:rPr>
          <w:rFonts w:ascii="Times New Roman"/>
          <w:b w:val="false"/>
          <w:i w:val="false"/>
          <w:color w:val="000000"/>
          <w:sz w:val="28"/>
        </w:rPr>
        <w:t>
      "222-33-31. "Қарағанды индустриялық университеті" КеАҚ.".;</w:t>
      </w:r>
    </w:p>
    <w:bookmarkStart w:name="z109" w:id="107"/>
    <w:p>
      <w:pPr>
        <w:spacing w:after="0"/>
        <w:ind w:left="0"/>
        <w:jc w:val="both"/>
      </w:pPr>
      <w:r>
        <w:rPr>
          <w:rFonts w:ascii="Times New Roman"/>
          <w:b w:val="false"/>
          <w:i w:val="false"/>
          <w:color w:val="000000"/>
          <w:sz w:val="28"/>
        </w:rPr>
        <w:t>
      15) мынадай мазмұндағы реттік нөмірі 222-33-32-жолмен:</w:t>
      </w:r>
    </w:p>
    <w:bookmarkEnd w:id="107"/>
    <w:p>
      <w:pPr>
        <w:spacing w:after="0"/>
        <w:ind w:left="0"/>
        <w:jc w:val="both"/>
      </w:pPr>
      <w:r>
        <w:rPr>
          <w:rFonts w:ascii="Times New Roman"/>
          <w:b w:val="false"/>
          <w:i w:val="false"/>
          <w:color w:val="000000"/>
          <w:sz w:val="28"/>
        </w:rPr>
        <w:t>
      "222-33-32. "А. Байтұрсынов атындағы Қостанай өңірлік университеті" КеАҚ.";</w:t>
      </w:r>
    </w:p>
    <w:bookmarkStart w:name="z110" w:id="108"/>
    <w:p>
      <w:pPr>
        <w:spacing w:after="0"/>
        <w:ind w:left="0"/>
        <w:jc w:val="both"/>
      </w:pPr>
      <w:r>
        <w:rPr>
          <w:rFonts w:ascii="Times New Roman"/>
          <w:b w:val="false"/>
          <w:i w:val="false"/>
          <w:color w:val="000000"/>
          <w:sz w:val="28"/>
        </w:rPr>
        <w:t>
      16) мынадай мазмұндағы реттік нөмірі 222-33-33-жолмен:</w:t>
      </w:r>
    </w:p>
    <w:bookmarkEnd w:id="108"/>
    <w:p>
      <w:pPr>
        <w:spacing w:after="0"/>
        <w:ind w:left="0"/>
        <w:jc w:val="both"/>
      </w:pPr>
      <w:r>
        <w:rPr>
          <w:rFonts w:ascii="Times New Roman"/>
          <w:b w:val="false"/>
          <w:i w:val="false"/>
          <w:color w:val="000000"/>
          <w:sz w:val="28"/>
        </w:rPr>
        <w:t>
      "222-33-33. "Академик Е.А. Бөкетов атындағы Қарағанды университетi" КеАҚ.";</w:t>
      </w:r>
    </w:p>
    <w:bookmarkStart w:name="z111" w:id="109"/>
    <w:p>
      <w:pPr>
        <w:spacing w:after="0"/>
        <w:ind w:left="0"/>
        <w:jc w:val="both"/>
      </w:pPr>
      <w:r>
        <w:rPr>
          <w:rFonts w:ascii="Times New Roman"/>
          <w:b w:val="false"/>
          <w:i w:val="false"/>
          <w:color w:val="000000"/>
          <w:sz w:val="28"/>
        </w:rPr>
        <w:t>
      17) мынадай мазмұндағы реттік нөмірі 222-33-34-жолмен:</w:t>
      </w:r>
    </w:p>
    <w:bookmarkEnd w:id="109"/>
    <w:p>
      <w:pPr>
        <w:spacing w:after="0"/>
        <w:ind w:left="0"/>
        <w:jc w:val="both"/>
      </w:pPr>
      <w:r>
        <w:rPr>
          <w:rFonts w:ascii="Times New Roman"/>
          <w:b w:val="false"/>
          <w:i w:val="false"/>
          <w:color w:val="000000"/>
          <w:sz w:val="28"/>
        </w:rPr>
        <w:t>
      "222-33-34. "Қарағанды техникалық университетi" КеАҚ.";</w:t>
      </w:r>
    </w:p>
    <w:bookmarkStart w:name="z112" w:id="110"/>
    <w:p>
      <w:pPr>
        <w:spacing w:after="0"/>
        <w:ind w:left="0"/>
        <w:jc w:val="both"/>
      </w:pPr>
      <w:r>
        <w:rPr>
          <w:rFonts w:ascii="Times New Roman"/>
          <w:b w:val="false"/>
          <w:i w:val="false"/>
          <w:color w:val="000000"/>
          <w:sz w:val="28"/>
        </w:rPr>
        <w:t>
      18) мынадай мазмұндағы реттік нөмірі 222-33-36-жолмен:</w:t>
      </w:r>
    </w:p>
    <w:bookmarkEnd w:id="110"/>
    <w:p>
      <w:pPr>
        <w:spacing w:after="0"/>
        <w:ind w:left="0"/>
        <w:jc w:val="both"/>
      </w:pPr>
      <w:r>
        <w:rPr>
          <w:rFonts w:ascii="Times New Roman"/>
          <w:b w:val="false"/>
          <w:i w:val="false"/>
          <w:color w:val="000000"/>
          <w:sz w:val="28"/>
        </w:rPr>
        <w:t>
      "222-33-36. "М. Әуезов атындағы Оңтүстiк Қазақстан университетi" КеАҚ.";</w:t>
      </w:r>
    </w:p>
    <w:bookmarkStart w:name="z113" w:id="111"/>
    <w:p>
      <w:pPr>
        <w:spacing w:after="0"/>
        <w:ind w:left="0"/>
        <w:jc w:val="both"/>
      </w:pPr>
      <w:r>
        <w:rPr>
          <w:rFonts w:ascii="Times New Roman"/>
          <w:b w:val="false"/>
          <w:i w:val="false"/>
          <w:color w:val="000000"/>
          <w:sz w:val="28"/>
        </w:rPr>
        <w:t>
      19) мынадай мазмұндағы реттік нөмірі 222-33-37-жолмен:</w:t>
      </w:r>
    </w:p>
    <w:bookmarkEnd w:id="111"/>
    <w:p>
      <w:pPr>
        <w:spacing w:after="0"/>
        <w:ind w:left="0"/>
        <w:jc w:val="both"/>
      </w:pPr>
      <w:r>
        <w:rPr>
          <w:rFonts w:ascii="Times New Roman"/>
          <w:b w:val="false"/>
          <w:i w:val="false"/>
          <w:color w:val="000000"/>
          <w:sz w:val="28"/>
        </w:rPr>
        <w:t>
      "222-33-37. "Рудный индустриялық институты" КеАҚ.";</w:t>
      </w:r>
    </w:p>
    <w:bookmarkStart w:name="z114" w:id="112"/>
    <w:p>
      <w:pPr>
        <w:spacing w:after="0"/>
        <w:ind w:left="0"/>
        <w:jc w:val="both"/>
      </w:pPr>
      <w:r>
        <w:rPr>
          <w:rFonts w:ascii="Times New Roman"/>
          <w:b w:val="false"/>
          <w:i w:val="false"/>
          <w:color w:val="000000"/>
          <w:sz w:val="28"/>
        </w:rPr>
        <w:t>
      20) мынадай мазмұндағы реттік нөмірі 222-33-38-жолмен:</w:t>
      </w:r>
    </w:p>
    <w:bookmarkEnd w:id="112"/>
    <w:p>
      <w:pPr>
        <w:spacing w:after="0"/>
        <w:ind w:left="0"/>
        <w:jc w:val="both"/>
      </w:pPr>
      <w:r>
        <w:rPr>
          <w:rFonts w:ascii="Times New Roman"/>
          <w:b w:val="false"/>
          <w:i w:val="false"/>
          <w:color w:val="000000"/>
          <w:sz w:val="28"/>
        </w:rPr>
        <w:t>
      "222-33-38. "Ш. Есенов атындағы Каспий технологиялар және инжиниринг университеті" КеАҚ.";</w:t>
      </w:r>
    </w:p>
    <w:bookmarkStart w:name="z115" w:id="113"/>
    <w:p>
      <w:pPr>
        <w:spacing w:after="0"/>
        <w:ind w:left="0"/>
        <w:jc w:val="both"/>
      </w:pPr>
      <w:r>
        <w:rPr>
          <w:rFonts w:ascii="Times New Roman"/>
          <w:b w:val="false"/>
          <w:i w:val="false"/>
          <w:color w:val="000000"/>
          <w:sz w:val="28"/>
        </w:rPr>
        <w:t>
      21) мынадай мазмұндағы реттік нөмірі 222-33-40-жолмен:</w:t>
      </w:r>
    </w:p>
    <w:bookmarkEnd w:id="113"/>
    <w:p>
      <w:pPr>
        <w:spacing w:after="0"/>
        <w:ind w:left="0"/>
        <w:jc w:val="both"/>
      </w:pPr>
      <w:r>
        <w:rPr>
          <w:rFonts w:ascii="Times New Roman"/>
          <w:b w:val="false"/>
          <w:i w:val="false"/>
          <w:color w:val="000000"/>
          <w:sz w:val="28"/>
        </w:rPr>
        <w:t>
      "222-33-40. "Ш. Уәлиханов атындағы Көкшетау университетi" КеАҚ.";</w:t>
      </w:r>
    </w:p>
    <w:bookmarkStart w:name="z116" w:id="114"/>
    <w:p>
      <w:pPr>
        <w:spacing w:after="0"/>
        <w:ind w:left="0"/>
        <w:jc w:val="both"/>
      </w:pPr>
      <w:r>
        <w:rPr>
          <w:rFonts w:ascii="Times New Roman"/>
          <w:b w:val="false"/>
          <w:i w:val="false"/>
          <w:color w:val="000000"/>
          <w:sz w:val="28"/>
        </w:rPr>
        <w:t>
      22) мынадай мазмұндағы реттік нөмірі 222-33-41-жолмен:</w:t>
      </w:r>
    </w:p>
    <w:bookmarkEnd w:id="114"/>
    <w:p>
      <w:pPr>
        <w:spacing w:after="0"/>
        <w:ind w:left="0"/>
        <w:jc w:val="both"/>
      </w:pPr>
      <w:r>
        <w:rPr>
          <w:rFonts w:ascii="Times New Roman"/>
          <w:b w:val="false"/>
          <w:i w:val="false"/>
          <w:color w:val="000000"/>
          <w:sz w:val="28"/>
        </w:rPr>
        <w:t>
      "222-33-41. "Қазақ ұлттық қыздар педагогикалық университеті" КеАҚ.";</w:t>
      </w:r>
    </w:p>
    <w:bookmarkStart w:name="z117" w:id="115"/>
    <w:p>
      <w:pPr>
        <w:spacing w:after="0"/>
        <w:ind w:left="0"/>
        <w:jc w:val="both"/>
      </w:pPr>
      <w:r>
        <w:rPr>
          <w:rFonts w:ascii="Times New Roman"/>
          <w:b w:val="false"/>
          <w:i w:val="false"/>
          <w:color w:val="000000"/>
          <w:sz w:val="28"/>
        </w:rPr>
        <w:t>
      23) мынадай мазмұндағы реттік нөмірі 222-33-42-жолмен:</w:t>
      </w:r>
    </w:p>
    <w:bookmarkEnd w:id="115"/>
    <w:p>
      <w:pPr>
        <w:spacing w:after="0"/>
        <w:ind w:left="0"/>
        <w:jc w:val="both"/>
      </w:pPr>
      <w:r>
        <w:rPr>
          <w:rFonts w:ascii="Times New Roman"/>
          <w:b w:val="false"/>
          <w:i w:val="false"/>
          <w:color w:val="000000"/>
          <w:sz w:val="28"/>
        </w:rPr>
        <w:t>
      "222-33-42. "Әл-Фараби атындағы Қазақ ұлттық университетi" КеАҚ.";</w:t>
      </w:r>
    </w:p>
    <w:bookmarkStart w:name="z118" w:id="116"/>
    <w:p>
      <w:pPr>
        <w:spacing w:after="0"/>
        <w:ind w:left="0"/>
        <w:jc w:val="both"/>
      </w:pPr>
      <w:r>
        <w:rPr>
          <w:rFonts w:ascii="Times New Roman"/>
          <w:b w:val="false"/>
          <w:i w:val="false"/>
          <w:color w:val="000000"/>
          <w:sz w:val="28"/>
        </w:rPr>
        <w:t>
      24) мынадай мазмұндағы реттік нөмірі 222-33-43-жолмен:</w:t>
      </w:r>
    </w:p>
    <w:bookmarkEnd w:id="116"/>
    <w:p>
      <w:pPr>
        <w:spacing w:after="0"/>
        <w:ind w:left="0"/>
        <w:jc w:val="both"/>
      </w:pPr>
      <w:r>
        <w:rPr>
          <w:rFonts w:ascii="Times New Roman"/>
          <w:b w:val="false"/>
          <w:i w:val="false"/>
          <w:color w:val="000000"/>
          <w:sz w:val="28"/>
        </w:rPr>
        <w:t>
      "222-33-43. "Д. Серiкбаев атындағы Шығыс Қазақстан техникалық университетi" КеАҚ.";</w:t>
      </w:r>
    </w:p>
    <w:bookmarkStart w:name="z119" w:id="117"/>
    <w:p>
      <w:pPr>
        <w:spacing w:after="0"/>
        <w:ind w:left="0"/>
        <w:jc w:val="both"/>
      </w:pPr>
      <w:r>
        <w:rPr>
          <w:rFonts w:ascii="Times New Roman"/>
          <w:b w:val="false"/>
          <w:i w:val="false"/>
          <w:color w:val="000000"/>
          <w:sz w:val="28"/>
        </w:rPr>
        <w:t>
      25) мынадай мазмұндағы реттік нөмірі 222-33-44-жолмен:</w:t>
      </w:r>
    </w:p>
    <w:bookmarkEnd w:id="117"/>
    <w:p>
      <w:pPr>
        <w:spacing w:after="0"/>
        <w:ind w:left="0"/>
        <w:jc w:val="both"/>
      </w:pPr>
      <w:r>
        <w:rPr>
          <w:rFonts w:ascii="Times New Roman"/>
          <w:b w:val="false"/>
          <w:i w:val="false"/>
          <w:color w:val="000000"/>
          <w:sz w:val="28"/>
        </w:rPr>
        <w:t>
      "222-33-44. "Абай атындағы Қазақ ұлттық педагогикалық университетi" КеАҚ." толықтырылсын.</w:t>
      </w:r>
    </w:p>
    <w:bookmarkStart w:name="z120" w:id="118"/>
    <w:p>
      <w:pPr>
        <w:spacing w:after="0"/>
        <w:ind w:left="0"/>
        <w:jc w:val="both"/>
      </w:pPr>
      <w:r>
        <w:rPr>
          <w:rFonts w:ascii="Times New Roman"/>
          <w:b w:val="false"/>
          <w:i w:val="false"/>
          <w:color w:val="000000"/>
          <w:sz w:val="28"/>
        </w:rPr>
        <w:t xml:space="preserve">
      3.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28, 339-құжат):</w:t>
      </w:r>
    </w:p>
    <w:bookmarkEnd w:id="118"/>
    <w:bookmarkStart w:name="z121" w:id="119"/>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w:t>
      </w:r>
      <w:r>
        <w:rPr>
          <w:rFonts w:ascii="Times New Roman"/>
          <w:b w:val="false"/>
          <w:i w:val="false"/>
          <w:color w:val="000000"/>
          <w:sz w:val="28"/>
        </w:rPr>
        <w:t>тізбесінде</w:t>
      </w:r>
      <w:r>
        <w:rPr>
          <w:rFonts w:ascii="Times New Roman"/>
          <w:b w:val="false"/>
          <w:i w:val="false"/>
          <w:color w:val="000000"/>
          <w:sz w:val="28"/>
        </w:rPr>
        <w:t>:</w:t>
      </w:r>
    </w:p>
    <w:bookmarkEnd w:id="119"/>
    <w:bookmarkStart w:name="z122" w:id="120"/>
    <w:p>
      <w:pPr>
        <w:spacing w:after="0"/>
        <w:ind w:left="0"/>
        <w:jc w:val="both"/>
      </w:pPr>
      <w:r>
        <w:rPr>
          <w:rFonts w:ascii="Times New Roman"/>
          <w:b w:val="false"/>
          <w:i w:val="false"/>
          <w:color w:val="000000"/>
          <w:sz w:val="28"/>
        </w:rPr>
        <w:t>
      реттік нөмірлері 12 және 23-жолдар алып тасталсын;</w:t>
      </w:r>
    </w:p>
    <w:bookmarkEnd w:id="120"/>
    <w:p>
      <w:pPr>
        <w:spacing w:after="0"/>
        <w:ind w:left="0"/>
        <w:jc w:val="both"/>
      </w:pPr>
      <w:r>
        <w:rPr>
          <w:rFonts w:ascii="Times New Roman"/>
          <w:b w:val="false"/>
          <w:i w:val="false"/>
          <w:color w:val="000000"/>
          <w:sz w:val="28"/>
        </w:rPr>
        <w:t>
      реттік нөмірі 1-жол мынадай редакцияда жазылсын:</w:t>
      </w:r>
    </w:p>
    <w:bookmarkStart w:name="z123"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122"/>
    <w:p>
      <w:pPr>
        <w:spacing w:after="0"/>
        <w:ind w:left="0"/>
        <w:jc w:val="both"/>
      </w:pPr>
      <w:r>
        <w:rPr>
          <w:rFonts w:ascii="Times New Roman"/>
          <w:b w:val="false"/>
          <w:i w:val="false"/>
          <w:color w:val="000000"/>
          <w:sz w:val="28"/>
        </w:rPr>
        <w:t>
      реттік нөмірі 3-жол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123"/>
    <w:p>
      <w:pPr>
        <w:spacing w:after="0"/>
        <w:ind w:left="0"/>
        <w:jc w:val="both"/>
      </w:pPr>
      <w:r>
        <w:rPr>
          <w:rFonts w:ascii="Times New Roman"/>
          <w:b w:val="false"/>
          <w:i w:val="false"/>
          <w:color w:val="000000"/>
          <w:sz w:val="28"/>
        </w:rPr>
        <w:t>
      реттік нөмірі 7-жол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124"/>
    <w:p>
      <w:pPr>
        <w:spacing w:after="0"/>
        <w:ind w:left="0"/>
        <w:jc w:val="both"/>
      </w:pPr>
      <w:r>
        <w:rPr>
          <w:rFonts w:ascii="Times New Roman"/>
          <w:b w:val="false"/>
          <w:i w:val="false"/>
          <w:color w:val="000000"/>
          <w:sz w:val="28"/>
        </w:rPr>
        <w:t>
      реттік нөмірі 10-жол мынадай редакцияда жазылсын:</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125"/>
    <w:p>
      <w:pPr>
        <w:spacing w:after="0"/>
        <w:ind w:left="0"/>
        <w:jc w:val="both"/>
      </w:pPr>
      <w:r>
        <w:rPr>
          <w:rFonts w:ascii="Times New Roman"/>
          <w:b w:val="false"/>
          <w:i w:val="false"/>
          <w:color w:val="000000"/>
          <w:sz w:val="28"/>
        </w:rPr>
        <w:t>
      реттік нөмірі 11-жол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126"/>
    <w:p>
      <w:pPr>
        <w:spacing w:after="0"/>
        <w:ind w:left="0"/>
        <w:jc w:val="both"/>
      </w:pPr>
      <w:r>
        <w:rPr>
          <w:rFonts w:ascii="Times New Roman"/>
          <w:b w:val="false"/>
          <w:i w:val="false"/>
          <w:color w:val="000000"/>
          <w:sz w:val="28"/>
        </w:rPr>
        <w:t>
      реттік нөмірі 13-жол мынадай редакцияда жазылсын:</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127"/>
    <w:p>
      <w:pPr>
        <w:spacing w:after="0"/>
        <w:ind w:left="0"/>
        <w:jc w:val="both"/>
      </w:pPr>
      <w:r>
        <w:rPr>
          <w:rFonts w:ascii="Times New Roman"/>
          <w:b w:val="false"/>
          <w:i w:val="false"/>
          <w:color w:val="000000"/>
          <w:sz w:val="28"/>
        </w:rPr>
        <w:t>
      реттік нөмірі 15-жол мынадай редакцияда жазылсын:</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128"/>
    <w:p>
      <w:pPr>
        <w:spacing w:after="0"/>
        <w:ind w:left="0"/>
        <w:jc w:val="both"/>
      </w:pPr>
      <w:r>
        <w:rPr>
          <w:rFonts w:ascii="Times New Roman"/>
          <w:b w:val="false"/>
          <w:i w:val="false"/>
          <w:color w:val="000000"/>
          <w:sz w:val="28"/>
        </w:rPr>
        <w:t>
      реттік нөмірі 17-жол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129"/>
    <w:p>
      <w:pPr>
        <w:spacing w:after="0"/>
        <w:ind w:left="0"/>
        <w:jc w:val="both"/>
      </w:pPr>
      <w:r>
        <w:rPr>
          <w:rFonts w:ascii="Times New Roman"/>
          <w:b w:val="false"/>
          <w:i w:val="false"/>
          <w:color w:val="000000"/>
          <w:sz w:val="28"/>
        </w:rPr>
        <w:t>
      реттік нөмірі 18-жол мынадай редакцияда жазылсын: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130"/>
    <w:p>
      <w:pPr>
        <w:spacing w:after="0"/>
        <w:ind w:left="0"/>
        <w:jc w:val="both"/>
      </w:pPr>
      <w:r>
        <w:rPr>
          <w:rFonts w:ascii="Times New Roman"/>
          <w:b w:val="false"/>
          <w:i w:val="false"/>
          <w:color w:val="000000"/>
          <w:sz w:val="28"/>
        </w:rPr>
        <w:t>
      реттік нөмірі 21-жол мынадай редакцияда жазылсын:</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31"/>
    <w:p>
      <w:pPr>
        <w:spacing w:after="0"/>
        <w:ind w:left="0"/>
        <w:jc w:val="both"/>
      </w:pPr>
      <w:r>
        <w:rPr>
          <w:rFonts w:ascii="Times New Roman"/>
          <w:b w:val="false"/>
          <w:i w:val="false"/>
          <w:color w:val="000000"/>
          <w:sz w:val="28"/>
        </w:rPr>
        <w:t>
      реттік нөмірі 22-жол мынадай редакцияда жазылсын: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32"/>
    <w:p>
      <w:pPr>
        <w:spacing w:after="0"/>
        <w:ind w:left="0"/>
        <w:jc w:val="both"/>
      </w:pPr>
      <w:r>
        <w:rPr>
          <w:rFonts w:ascii="Times New Roman"/>
          <w:b w:val="false"/>
          <w:i w:val="false"/>
          <w:color w:val="000000"/>
          <w:sz w:val="28"/>
        </w:rPr>
        <w:t>
      реттік нөмірі 24-жол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133"/>
    <w:p>
      <w:pPr>
        <w:spacing w:after="0"/>
        <w:ind w:left="0"/>
        <w:jc w:val="both"/>
      </w:pPr>
      <w:r>
        <w:rPr>
          <w:rFonts w:ascii="Times New Roman"/>
          <w:b w:val="false"/>
          <w:i w:val="false"/>
          <w:color w:val="000000"/>
          <w:sz w:val="28"/>
        </w:rPr>
        <w:t>
      реттік нөмірі 26-жол мынадай редакцияда жазылсын: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6" w:id="134"/>
    <w:p>
      <w:pPr>
        <w:spacing w:after="0"/>
        <w:ind w:left="0"/>
        <w:jc w:val="both"/>
      </w:pPr>
      <w:r>
        <w:rPr>
          <w:rFonts w:ascii="Times New Roman"/>
          <w:b w:val="false"/>
          <w:i w:val="false"/>
          <w:color w:val="000000"/>
          <w:sz w:val="28"/>
        </w:rPr>
        <w:t>
      реттік нөмірі 32-1-жол мынадай редакцияда жазылсын:</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7" w:id="135"/>
    <w:p>
      <w:pPr>
        <w:spacing w:after="0"/>
        <w:ind w:left="0"/>
        <w:jc w:val="both"/>
      </w:pPr>
      <w:r>
        <w:rPr>
          <w:rFonts w:ascii="Times New Roman"/>
          <w:b w:val="false"/>
          <w:i w:val="false"/>
          <w:color w:val="000000"/>
          <w:sz w:val="28"/>
        </w:rPr>
        <w:t>
      реттік нөмірі 32-2-жол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136"/>
    <w:p>
      <w:pPr>
        <w:spacing w:after="0"/>
        <w:ind w:left="0"/>
        <w:jc w:val="both"/>
      </w:pPr>
      <w:r>
        <w:rPr>
          <w:rFonts w:ascii="Times New Roman"/>
          <w:b w:val="false"/>
          <w:i w:val="false"/>
          <w:color w:val="000000"/>
          <w:sz w:val="28"/>
        </w:rPr>
        <w:t>
      реттік нөмірі 34-жол мынадай редакцияда жазылсын:</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137"/>
    <w:p>
      <w:pPr>
        <w:spacing w:after="0"/>
        <w:ind w:left="0"/>
        <w:jc w:val="both"/>
      </w:pPr>
      <w:r>
        <w:rPr>
          <w:rFonts w:ascii="Times New Roman"/>
          <w:b w:val="false"/>
          <w:i w:val="false"/>
          <w:color w:val="000000"/>
          <w:sz w:val="28"/>
        </w:rPr>
        <w:t>
      реттік нөмірі 35-жол мынадай редакцияда жазылсын:</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38"/>
    <w:p>
      <w:pPr>
        <w:spacing w:after="0"/>
        <w:ind w:left="0"/>
        <w:jc w:val="both"/>
      </w:pPr>
      <w:r>
        <w:rPr>
          <w:rFonts w:ascii="Times New Roman"/>
          <w:b w:val="false"/>
          <w:i w:val="false"/>
          <w:color w:val="000000"/>
          <w:sz w:val="28"/>
        </w:rPr>
        <w:t>
      реттік нөмірі 36-жол мынадай редакцияда жазылсын: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139"/>
    <w:p>
      <w:pPr>
        <w:spacing w:after="0"/>
        <w:ind w:left="0"/>
        <w:jc w:val="both"/>
      </w:pPr>
      <w:r>
        <w:rPr>
          <w:rFonts w:ascii="Times New Roman"/>
          <w:b w:val="false"/>
          <w:i w:val="false"/>
          <w:color w:val="000000"/>
          <w:sz w:val="28"/>
        </w:rPr>
        <w:t>
      мынадай мазмұндағы реттік нөмірі 37-жолмен толықтырылсын: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2" w:id="140"/>
    <w:p>
      <w:pPr>
        <w:spacing w:after="0"/>
        <w:ind w:left="0"/>
        <w:jc w:val="both"/>
      </w:pPr>
      <w:r>
        <w:rPr>
          <w:rFonts w:ascii="Times New Roman"/>
          <w:b w:val="false"/>
          <w:i w:val="false"/>
          <w:color w:val="000000"/>
          <w:sz w:val="28"/>
        </w:rPr>
        <w:t>
      мынадай мазмұндағы реттік нөмірі 38-жолмен толықтырылсын:</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141"/>
    <w:p>
      <w:pPr>
        <w:spacing w:after="0"/>
        <w:ind w:left="0"/>
        <w:jc w:val="both"/>
      </w:pPr>
      <w:r>
        <w:rPr>
          <w:rFonts w:ascii="Times New Roman"/>
          <w:b w:val="false"/>
          <w:i w:val="false"/>
          <w:color w:val="000000"/>
          <w:sz w:val="28"/>
        </w:rPr>
        <w:t>
      мынадай мазмұндағы реттік нөмірі 39-жолмен толықтырылсын: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4" w:id="142"/>
    <w:p>
      <w:pPr>
        <w:spacing w:after="0"/>
        <w:ind w:left="0"/>
        <w:jc w:val="both"/>
      </w:pPr>
      <w:r>
        <w:rPr>
          <w:rFonts w:ascii="Times New Roman"/>
          <w:b w:val="false"/>
          <w:i w:val="false"/>
          <w:color w:val="000000"/>
          <w:sz w:val="28"/>
        </w:rPr>
        <w:t>
      мынадай мазмұндағы реттік нөмірі 40-жолмен толықтырылсын:</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5" w:id="143"/>
    <w:p>
      <w:pPr>
        <w:spacing w:after="0"/>
        <w:ind w:left="0"/>
        <w:jc w:val="both"/>
      </w:pPr>
      <w:r>
        <w:rPr>
          <w:rFonts w:ascii="Times New Roman"/>
          <w:b w:val="false"/>
          <w:i w:val="false"/>
          <w:color w:val="000000"/>
          <w:sz w:val="28"/>
        </w:rPr>
        <w:t>
      мынадай мазмұндағы реттік нөмірі 41-жолмен толықтырылсын:</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44"/>
    <w:p>
      <w:pPr>
        <w:spacing w:after="0"/>
        <w:ind w:left="0"/>
        <w:jc w:val="both"/>
      </w:pPr>
      <w:r>
        <w:rPr>
          <w:rFonts w:ascii="Times New Roman"/>
          <w:b w:val="false"/>
          <w:i w:val="false"/>
          <w:color w:val="000000"/>
          <w:sz w:val="28"/>
        </w:rPr>
        <w:t>
      мынадай мазмұндағы реттік нөмірі 42-жолмен толықтырылсын: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7" w:id="145"/>
    <w:p>
      <w:pPr>
        <w:spacing w:after="0"/>
        <w:ind w:left="0"/>
        <w:jc w:val="both"/>
      </w:pPr>
      <w:r>
        <w:rPr>
          <w:rFonts w:ascii="Times New Roman"/>
          <w:b w:val="false"/>
          <w:i w:val="false"/>
          <w:color w:val="000000"/>
          <w:sz w:val="28"/>
        </w:rPr>
        <w:t>
      мынадай мазмұндағы реттік нөмірі 43-жолмен толықтырылсын: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8" w:id="146"/>
    <w:p>
      <w:pPr>
        <w:spacing w:after="0"/>
        <w:ind w:left="0"/>
        <w:jc w:val="both"/>
      </w:pPr>
      <w:r>
        <w:rPr>
          <w:rFonts w:ascii="Times New Roman"/>
          <w:b w:val="false"/>
          <w:i w:val="false"/>
          <w:color w:val="000000"/>
          <w:sz w:val="28"/>
        </w:rPr>
        <w:t>
      мынадай мазмұндағы реттік нөмірі 44-жолмен толықтырылсын:</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149" w:id="147"/>
      <w:r>
        <w:rPr>
          <w:rFonts w:ascii="Times New Roman"/>
          <w:b w:val="false"/>
          <w:i w:val="false"/>
          <w:color w:val="ff0000"/>
          <w:sz w:val="28"/>
        </w:rPr>
        <w:t xml:space="preserve">
      4.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Үкіметінің 03.06.2022 </w:t>
      </w:r>
      <w:r>
        <w:rPr>
          <w:rFonts w:ascii="Times New Roman"/>
          <w:b w:val="false"/>
          <w:i w:val="false"/>
          <w:color w:val="000000"/>
          <w:sz w:val="28"/>
        </w:rPr>
        <w:t>№ 361</w:t>
      </w:r>
      <w:r>
        <w:rPr>
          <w:rFonts w:ascii="Times New Roman"/>
          <w:b w:val="false"/>
          <w:i w:val="false"/>
          <w:color w:val="00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752 қаулысына</w:t>
            </w:r>
            <w:r>
              <w:br/>
            </w:r>
            <w:r>
              <w:rPr>
                <w:rFonts w:ascii="Times New Roman"/>
                <w:b w:val="false"/>
                <w:i w:val="false"/>
                <w:color w:val="000000"/>
                <w:sz w:val="20"/>
              </w:rPr>
              <w:t>қосымша</w:t>
            </w:r>
          </w:p>
        </w:tc>
      </w:tr>
    </w:tbl>
    <w:bookmarkStart w:name="z184" w:id="14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8"/>
    <w:bookmarkStart w:name="z185" w:id="149"/>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"Әл-Фараби атындағы Қазақ ұлттық университеті" республикалық мемлекеттік кәсіпорнының мәселелері" туралы Қазақстан Республикасы Үкіметінің 2002 жылғы 6 қыркүйектегі № 984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29, 326-құжат).</w:t>
      </w:r>
    </w:p>
    <w:bookmarkEnd w:id="149"/>
    <w:bookmarkStart w:name="z186" w:id="150"/>
    <w:p>
      <w:pPr>
        <w:spacing w:after="0"/>
        <w:ind w:left="0"/>
        <w:jc w:val="both"/>
      </w:pPr>
      <w:r>
        <w:rPr>
          <w:rFonts w:ascii="Times New Roman"/>
          <w:b w:val="false"/>
          <w:i w:val="false"/>
          <w:color w:val="000000"/>
          <w:sz w:val="28"/>
        </w:rPr>
        <w:t xml:space="preserve">
      2. "Қазақстан Республикасы Үкіметінің 2002 жылғы 6 қыркүйектегі № 984 қаулысына толықтырулар енгізу туралы" Қазақстан Республикасы Үкіметінің 2003 жылғы 17 қаңтардағы № 37 </w:t>
      </w:r>
      <w:r>
        <w:rPr>
          <w:rFonts w:ascii="Times New Roman"/>
          <w:b w:val="false"/>
          <w:i w:val="false"/>
          <w:color w:val="000000"/>
          <w:sz w:val="28"/>
        </w:rPr>
        <w:t>қаулысы</w:t>
      </w:r>
      <w:r>
        <w:rPr>
          <w:rFonts w:ascii="Times New Roman"/>
          <w:b w:val="false"/>
          <w:i w:val="false"/>
          <w:color w:val="000000"/>
          <w:sz w:val="28"/>
        </w:rPr>
        <w:t>.</w:t>
      </w:r>
    </w:p>
    <w:bookmarkEnd w:id="150"/>
    <w:bookmarkStart w:name="z187" w:id="151"/>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"Әл-Фараби атындағы Қазақ ұлттық мемлекеттік университеті" шаруашылық жүргізу құқығындағы республикалық мемлекеттік кәсіпорнының кейбір мәселелері" туралы Қазақстан Республикасы Үкіметінің 2007 жылғы 21 желтоқсандағы № 1258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47, 575-құжат).</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