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5f3e" w14:textId="91b5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туралы" 2002 жылғы 18 наурыздағы № 323 және "Орталық Азия Өңiрлiк Экономикалық Ынтымақтастық бағдарламасы бойынша Қазақстан Республикасынан Ұлттық үйлестiрушiнi тағайындау туралы" 2006 жылғы 12 желтоқсандағы № 1194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27 қыркүйектегі № 719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туралы" Қазақстан Республикасы Үкіметінің 2002 жылғы 18 наурыздағы № 323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"Басқарушының орынбасары – Қазақстан Республикасының Ұлттық экономика бірінші вице-министрі Әсет Арманұлы Ерғалиев;";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"Басқарушының орынбасары – Қазақстан Республикасының Ұлттық экономика вице-министрі Мәдиев Жаслан Хасенұлы;";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"Орталық Азия Өңiрлiк Экономикалық Ынтымақтастық бағдарламасы бойынша Қазақстан Республикасынан Ұлттық үйлестiрушiнi тағайындау туралы" Қазақстан Республикасы Үкіметінің 2006 жылғы 12 желтоқсандағы № 1194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Орталық Азия Өңiрлiк Экономикалық Ынтымақтастық бағдарламасы бойынша  Қазақстан   Республикасынан   Ұлттық   үйлестіруші   болып  Қазақстан Республикасының Ұлттық экономика вице-министрі Мәдиев Жаслан Хасенұлы тағайындалсын.".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