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5feb" w14:textId="c015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Кеңесін құру туралы" Қазақстан Республикасы Үкіметінің 2014 жылғы 9 маусымдағы № 632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27 қыркүйектегі № 718 қаулысы. Күші жойылды - Қазақстан Республикасы Үкіметінің 2022 жылғы 15 қыркүйектегі № 699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15.09.2022 </w:t>
      </w:r>
      <w:r>
        <w:rPr>
          <w:rFonts w:ascii="Times New Roman"/>
          <w:b w:val="false"/>
          <w:i w:val="false"/>
          <w:color w:val="ff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Кеңесін құру туралы" Қазақстан Республикасы Үкіметінің 2014 жылғы 9 маусымдағы № 632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тарапынан: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көмекшісі (келісім бойынша)" деген жол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"Қазақстан Республикасы Президентінің Әкімшілігі Басшысының   орынбасары немесе әлеуметтік-экономикалық мәселелерге жетекшілік ететін Қазақстан Республикасы Президентінің көмекшісі (келісу бойынша)";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қорғаныс және аэроғарыш өнеркәсібі министрі." деген жол мынадай редакцияда жазылсын: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инновациялар және аэроғарыш өнеркәсібі министрі";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Сауда және интеграция министрі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министрі".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