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408d" w14:textId="85e4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"Жолаушыларды, багажды, жүктер мен почта жөнелтiлiмдерiн тасымалдау жөнінде қызметтер көрсету үшiн халықаралық авиамаршруттарға арналған конкурс өткiзу және халықаралық авиамаршруттарға куәлiктер беру қағидаларын бекiту туралы" Қазақстан Республикасы Үкіметінің 2010 жылғы 19 қарашадағы № 1221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27 қыркүйектегі № 717 қаулысы. Күші жойылды - Қазақстан Республикасы Үкіметінің 2023 жылғы 15 желтоқсандағы № 1128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15.12.2023 </w:t>
      </w:r>
      <w:r>
        <w:rPr>
          <w:rFonts w:ascii="Times New Roman"/>
          <w:b w:val="false"/>
          <w:i w:val="false"/>
          <w:color w:val="ff0000"/>
          <w:sz w:val="28"/>
        </w:rPr>
        <w:t>№ 1128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"Жолаушыларды, багажды, жүктер мен почта жөнелтiлiмдерiн тасымалдау жөнінде қызметтер көрсету үшiн халықаралық авиамаршруттарға арналған конкурс өткiзу және халықаралық авиамаршруттарға куәлiктер беру қағидаларын бекiту туралы" Қазақстан Республикасы Үкіметінің 2010 жылғы 19 қарашадағы № 1221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2, 16-құжат)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Жолаушыларды, багажды, жүктер мен почта жөнелтiлiмдерiн тасымалдау жөнінде қызметтер көрсету үшiн халықаралық авиамаршруттарға арналған конкурс өткiзу және халықаралық авиамаршруттарға куәлiктер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жиырма бір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Жолаушыларды, багажды,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жүктер мен почта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жөнелтілімдерін тасымалдау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 қызметтер көрсету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авиамаршруттарға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конкурс өткізу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авиамаршруттарға куәліктер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Мемлекеттік Елтаңбасы ХАЛЫҚАРАЛЫҚ АВИАМАРШРУТҚА КУӘЛІК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(заңды тұлғаның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жолаушыларды, багажды, жүктер мен почта жөнелтілімдерін тасымалдау (тасымалдау объектілері көрсетіледі) мақсатында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халықаралық авиамаршруты бойынша (халықаралық авиамаршрут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иілігімен (аптасына рұқсат етілген рейстер саны)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тұрақты авиарейстерді орындау құқығы берілді.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авиамаршрутқа куәлік берген мемлекеттік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(куәлікті берген мемлекеттік органның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(уәкілетті органның лауазымды адамының немесе ол уәкілеттік берген адамның тегі, аты-жөні және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 берілген күн: 20___ жылғы "___"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Куәліктің қолданылу мерзімі: 20___ жылғы "___" ___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Куәліктің нөмірі ____________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