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1124" w14:textId="a9a1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азаматтық қорғау қызметтерінің тізбесін бекiту туралы" Қазақстан Республикасы Үкіметінің 2014 жылғы 19 қарашадағы № 1210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26 қыркүйектегі № 712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азаматтық қорғау қызметтерінің тізбесін бекiту туралы" Қазақстан Республикасы Үкіметінің 2014 жылғы 19 қарашадағы № 1210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71, 643-құжат)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азаматтық қорғау қызметтерінің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8"/>
        <w:gridCol w:w="2497"/>
        <w:gridCol w:w="6345"/>
      </w:tblGrid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Сауда жəне интеграция министрлігі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14-жол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6"/>
        <w:gridCol w:w="2356"/>
        <w:gridCol w:w="6288"/>
      </w:tblGrid>
      <w:tr>
        <w:trPr>
          <w:trHeight w:val="30" w:hRule="atLeast"/>
        </w:trPr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гидрометеорологиялық қызмет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Экология, геология жəне табиғи ресурстар министрлігі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17-жол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6"/>
        <w:gridCol w:w="1701"/>
        <w:gridCol w:w="6943"/>
      </w:tblGrid>
      <w:tr>
        <w:trPr>
          <w:trHeight w:val="30" w:hRule="atLeast"/>
        </w:trPr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қызметі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Цифрлық даму, инновациялар жəне аэроғарыш өнеркəсібі министрлігі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