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aebe" w14:textId="be2a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2013 жылғы 25 мамырдағы № 516 және "Қазақстан Республикасы Үкіметінің жанынан Жоғары ғылыми-техникалық комиссия құру туралы" 2011 жылғы 20 сәуірдегі № 429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18 қыркүйектегі № 697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көмекшісі (келісу бойынша), Директорлар кеңесінің мүшесі" деген 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орынбасары немесе Қазақстан Республикасы Президентінің әлеуметтік-экономикалық мәселелерге жетекшілік ететін көмекшісі (келісу бойынша), Директорлар кеңесінің мүшесі";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07.10.2024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07.10.2024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