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3b7c" w14:textId="67a3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әкімшілік-аумақтық құрылысы, мемлекеттік басқару жүйесін және бюджетаралық қатынастарды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18 қыркүйектегі № 695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Қазақстан Республикасының әкімшілік-аумақтық құрылысы, мемлекеттік басқару жүйесін және бюджетаралық қатынастарды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Қазақстан Республикасының әкімшілік-аумақтық құрылысы, мемлекеттік басқару жүйесін және бюджетаралық қатынастарды жетілдіру мәселелері бойынша өзгерістер мен толықтырулар енгізу туралы</w:t>
      </w:r>
    </w:p>
    <w:bookmarkEnd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w:t>
      </w:r>
      <w:r>
        <w:br/>
      </w:r>
      <w:r>
        <w:rPr>
          <w:rFonts w:ascii="Times New Roman"/>
          <w:b w:val="false"/>
          <w:i w:val="false"/>
          <w:color w:val="000000"/>
          <w:sz w:val="28"/>
        </w:rPr>
        <w:t xml:space="preserve">№ 24, 145-құжат; 2015 ж., № 8, 42-құжат; № 11, 57-құжат; № 19-I, 99, 101-құжаттар; № 19-II, 103-құжат; № 20-IV, 113-құжат; № 20-VII, 115, 117-құжаттар; № 21-I, 124, 126-құжаттар; № 22-II, 145-құжат; № 22-VI, 159-құжат; 2016 ж., № 6, 45-құжат; № 7-ІІ, 53, 56-құжаттар; № 8-ІІ, 72-құжат; № 10, 79-құжат; 2017 ж., № 3, 6-құжат; № 4, 7-құжат; № 12, 34-құжат; № 14, 51, </w:t>
      </w:r>
      <w:r>
        <w:br/>
      </w:r>
      <w:r>
        <w:rPr>
          <w:rFonts w:ascii="Times New Roman"/>
          <w:b w:val="false"/>
          <w:i w:val="false"/>
          <w:color w:val="000000"/>
          <w:sz w:val="28"/>
        </w:rPr>
        <w:t>54-құжаттар; № 23-V, 113-құжат; 2018 ж., № 9, 27-құжат; № 10, 32-құжат; 2019 ж., № 1, 4-құжат; № 2, 6-құжат):</w:t>
      </w:r>
    </w:p>
    <w:p>
      <w:pPr>
        <w:spacing w:after="0"/>
        <w:ind w:left="0"/>
        <w:jc w:val="both"/>
      </w:pPr>
      <w:r>
        <w:rPr>
          <w:rFonts w:ascii="Times New Roman"/>
          <w:b w:val="false"/>
          <w:i w:val="false"/>
          <w:color w:val="000000"/>
          <w:sz w:val="28"/>
        </w:rPr>
        <w:t>
      1) 10-баптың 2-тармағының екінші абзацы мынадай редакцияда жазылсын:</w:t>
      </w:r>
    </w:p>
    <w:p>
      <w:pPr>
        <w:spacing w:after="0"/>
        <w:ind w:left="0"/>
        <w:jc w:val="both"/>
      </w:pPr>
      <w:r>
        <w:rPr>
          <w:rFonts w:ascii="Times New Roman"/>
          <w:b w:val="false"/>
          <w:i w:val="false"/>
          <w:color w:val="000000"/>
          <w:sz w:val="28"/>
        </w:rPr>
        <w:t>
      "Нұр-Сұлтан қаласының, республикалық маңызы бар қалалардың, облыс орталықтарының қала маңы аймағында және курортты аймақта орналасқан елдi мекендерде (кенттер мен ауылдық елдi мекендерде) жеке меншiкке берiлетiн жер учаскелерi үшiн төлемақының базалық ставкалары екi есе арттырылады.";</w:t>
      </w:r>
    </w:p>
    <w:p>
      <w:pPr>
        <w:spacing w:after="0"/>
        <w:ind w:left="0"/>
        <w:jc w:val="both"/>
      </w:pPr>
      <w:r>
        <w:rPr>
          <w:rFonts w:ascii="Times New Roman"/>
          <w:b w:val="false"/>
          <w:i w:val="false"/>
          <w:color w:val="000000"/>
          <w:sz w:val="28"/>
        </w:rPr>
        <w:t>
      2) 110-баптың 5-тармағының екінші абзацы мынадай редакцияда жазылсын:</w:t>
      </w:r>
    </w:p>
    <w:p>
      <w:pPr>
        <w:spacing w:after="0"/>
        <w:ind w:left="0"/>
        <w:jc w:val="both"/>
      </w:pPr>
      <w:r>
        <w:rPr>
          <w:rFonts w:ascii="Times New Roman"/>
          <w:b w:val="false"/>
          <w:i w:val="false"/>
          <w:color w:val="000000"/>
          <w:sz w:val="28"/>
        </w:rPr>
        <w:t>
      "Нұр-Сұлтан қаласы мен республикалық маңызы бар қалалардың қала маңы аймағына қосылған жердi пайдалану тәртiбi мен режимiн аумағы қала маңы аймағына қосылған тиiстi облыстық өкілді және атқарушы органдармен келiсiлген, аталған қалалардың өкілді және атқарушы органдарының бірлескен ұсыныстары бойынша Қазақстан Республикасының Үкiметi белгiлейдi.";</w:t>
      </w:r>
    </w:p>
    <w:p>
      <w:pPr>
        <w:spacing w:after="0"/>
        <w:ind w:left="0"/>
        <w:jc w:val="both"/>
      </w:pPr>
      <w:r>
        <w:rPr>
          <w:rFonts w:ascii="Times New Roman"/>
          <w:b w:val="false"/>
          <w:i w:val="false"/>
          <w:color w:val="000000"/>
          <w:sz w:val="28"/>
        </w:rPr>
        <w:t>
      3) 120-баптың 1-тармағының екінші бөлігі мынадай редакцияда жазылсын:</w:t>
      </w:r>
    </w:p>
    <w:p>
      <w:pPr>
        <w:spacing w:after="0"/>
        <w:ind w:left="0"/>
        <w:jc w:val="both"/>
      </w:pPr>
      <w:r>
        <w:rPr>
          <w:rFonts w:ascii="Times New Roman"/>
          <w:b w:val="false"/>
          <w:i w:val="false"/>
          <w:color w:val="000000"/>
          <w:sz w:val="28"/>
        </w:rPr>
        <w:t>
      "Қорғаныс және ұлттық қауіпсіздік мұқтажы үшін жер учаскелерін беру және алып қою орталық уәкілетті органмен және тиісті уәкілетті органмен (Қазақстан Республикасының Қорғаныс министрлігімен, Қазақстан Республикасының Ішкі істер министрлігімен, Қазақстан Республикасының Ұлттық қауіпсіздік комитетімен, Қазақстан Республикасының Мемлекеттік күзет қызметімен) келісу бойынша жүзеге асырылады.".</w:t>
      </w:r>
    </w:p>
    <w:p>
      <w:pPr>
        <w:spacing w:after="0"/>
        <w:ind w:left="0"/>
        <w:jc w:val="both"/>
      </w:pPr>
      <w:r>
        <w:rPr>
          <w:rFonts w:ascii="Times New Roman"/>
          <w:b w:val="false"/>
          <w:i w:val="false"/>
          <w:color w:val="000000"/>
          <w:sz w:val="28"/>
        </w:rPr>
        <w:t xml:space="preserve">
      2.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w:t>
      </w:r>
      <w:r>
        <w:br/>
      </w:r>
      <w:r>
        <w:rPr>
          <w:rFonts w:ascii="Times New Roman"/>
          <w:b w:val="false"/>
          <w:i w:val="false"/>
          <w:color w:val="000000"/>
          <w:sz w:val="28"/>
        </w:rPr>
        <w:t xml:space="preserve">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w:t>
      </w:r>
      <w:r>
        <w:br/>
      </w:r>
      <w:r>
        <w:rPr>
          <w:rFonts w:ascii="Times New Roman"/>
          <w:b w:val="false"/>
          <w:i w:val="false"/>
          <w:color w:val="000000"/>
          <w:sz w:val="28"/>
        </w:rPr>
        <w:t>№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w:t>
      </w:r>
    </w:p>
    <w:p>
      <w:pPr>
        <w:spacing w:after="0"/>
        <w:ind w:left="0"/>
        <w:jc w:val="both"/>
      </w:pPr>
      <w:r>
        <w:rPr>
          <w:rFonts w:ascii="Times New Roman"/>
          <w:b w:val="false"/>
          <w:i w:val="false"/>
          <w:color w:val="000000"/>
          <w:sz w:val="28"/>
        </w:rPr>
        <w:t>
      1) 49-баптың 1-тармағының 1) тармақшасы мынадай редакцияда жазылсын:</w:t>
      </w:r>
    </w:p>
    <w:p>
      <w:pPr>
        <w:spacing w:after="0"/>
        <w:ind w:left="0"/>
        <w:jc w:val="both"/>
      </w:pPr>
      <w:r>
        <w:rPr>
          <w:rFonts w:ascii="Times New Roman"/>
          <w:b w:val="false"/>
          <w:i w:val="false"/>
          <w:color w:val="000000"/>
          <w:sz w:val="28"/>
        </w:rPr>
        <w:t>
      "1) мұнай секторы ұйымдарынан түсетін түсімдерді қоспағанда, мемлекеттiк жоспарлау жөнiндегi орталық орган мен бюджеттi атқару жөнiндегi орталық уәкілетті орган бірлесіп бекітетін тізбе бойынша ірі кәсіпкерлік субъектілерінен алынатын корпоративтік табыс салығы.</w:t>
      </w:r>
    </w:p>
    <w:p>
      <w:pPr>
        <w:spacing w:after="0"/>
        <w:ind w:left="0"/>
        <w:jc w:val="both"/>
      </w:pPr>
      <w:r>
        <w:rPr>
          <w:rFonts w:ascii="Times New Roman"/>
          <w:b w:val="false"/>
          <w:i w:val="false"/>
          <w:color w:val="000000"/>
          <w:sz w:val="28"/>
        </w:rPr>
        <w:t>
      Ірі кәсіпкерлік субъектілерінің  тізбесі алдындағы жылдың 1 мамырынан кешіктірілмей бекітіледі және Жалпы сипаттағы трансферттердің көлемі туралы заңның  қолданылуы кезеңінде өзгертуге жатпайды.";</w:t>
      </w:r>
    </w:p>
    <w:p>
      <w:pPr>
        <w:spacing w:after="0"/>
        <w:ind w:left="0"/>
        <w:jc w:val="both"/>
      </w:pPr>
      <w:r>
        <w:rPr>
          <w:rFonts w:ascii="Times New Roman"/>
          <w:b w:val="false"/>
          <w:i w:val="false"/>
          <w:color w:val="000000"/>
          <w:sz w:val="28"/>
        </w:rPr>
        <w:t>
      2) 50-баптың 1-тармағы мынадай мазмұндағы 1-2) тармақшамен толықтырылсын:</w:t>
      </w:r>
    </w:p>
    <w:p>
      <w:pPr>
        <w:spacing w:after="0"/>
        <w:ind w:left="0"/>
        <w:jc w:val="both"/>
      </w:pPr>
      <w:r>
        <w:rPr>
          <w:rFonts w:ascii="Times New Roman"/>
          <w:b w:val="false"/>
          <w:i w:val="false"/>
          <w:color w:val="000000"/>
          <w:sz w:val="28"/>
        </w:rPr>
        <w:t>
      "1-2) мемлекеттiк жоспарлау жөнiндегi орталық орган мен бюджеттi атқару жөнiндегi орталық уәкілетті орган бірлесіп бекітетін тізбе бойынша ірі кәсіпкерлік субъектілерінен түсетін түсімдерді қоспағанда, облыстық мәслихат белгілеген кірістерді бөлу нормативтері бойынша корпоративтік табыс салығы;";</w:t>
      </w:r>
    </w:p>
    <w:p>
      <w:pPr>
        <w:spacing w:after="0"/>
        <w:ind w:left="0"/>
        <w:jc w:val="both"/>
      </w:pPr>
      <w:r>
        <w:rPr>
          <w:rFonts w:ascii="Times New Roman"/>
          <w:b w:val="false"/>
          <w:i w:val="false"/>
          <w:color w:val="000000"/>
          <w:sz w:val="28"/>
        </w:rPr>
        <w:t>
      3) 51-баптың 1-тармағы мынадай мазмұндағы 1-2) тармақшамен толықтырылсын:</w:t>
      </w:r>
    </w:p>
    <w:p>
      <w:pPr>
        <w:spacing w:after="0"/>
        <w:ind w:left="0"/>
        <w:jc w:val="both"/>
      </w:pPr>
      <w:r>
        <w:rPr>
          <w:rFonts w:ascii="Times New Roman"/>
          <w:b w:val="false"/>
          <w:i w:val="false"/>
          <w:color w:val="000000"/>
          <w:sz w:val="28"/>
        </w:rPr>
        <w:t>
      "1-2) мемлекеттiк жоспарлау жөнiндегi орталық орган мен бюджеттi атқару жөнiндегi орталық уәкілетті орган бірлесіп бекітетін тізбе бойынша ірі кәсіпкерлік субъектілерінен түсетін түсімдерді қоспағанда, корпоративтік табыс салығы;";</w:t>
      </w:r>
    </w:p>
    <w:p>
      <w:pPr>
        <w:spacing w:after="0"/>
        <w:ind w:left="0"/>
        <w:jc w:val="both"/>
      </w:pPr>
      <w:r>
        <w:rPr>
          <w:rFonts w:ascii="Times New Roman"/>
          <w:b w:val="false"/>
          <w:i w:val="false"/>
          <w:color w:val="000000"/>
          <w:sz w:val="28"/>
        </w:rPr>
        <w:t>
      4) 52-баптың  1-тармағы мынадай мазмұндағы 1-2) тармақшамен толықтырылсын:</w:t>
      </w:r>
    </w:p>
    <w:p>
      <w:pPr>
        <w:spacing w:after="0"/>
        <w:ind w:left="0"/>
        <w:jc w:val="both"/>
      </w:pPr>
      <w:r>
        <w:rPr>
          <w:rFonts w:ascii="Times New Roman"/>
          <w:b w:val="false"/>
          <w:i w:val="false"/>
          <w:color w:val="000000"/>
          <w:sz w:val="28"/>
        </w:rPr>
        <w:t>
      "1-2) мемлекеттiк жоспарлау жөнiндегi орталық орган мен бюджеттi атқару жөнiндегi орталық уәкілетті орган бірлесіп бекітетін тізбе бойынша ірі кәсіпкерлік субъектілерінен түсетін түсімдерді қоспағанда, облыстық мәслихат белгілеген кірістерді бөлу нормативтері бойынша корпоративтік табыс салығы;";</w:t>
      </w:r>
    </w:p>
    <w:p>
      <w:pPr>
        <w:spacing w:after="0"/>
        <w:ind w:left="0"/>
        <w:jc w:val="both"/>
      </w:pPr>
      <w:r>
        <w:rPr>
          <w:rFonts w:ascii="Times New Roman"/>
          <w:b w:val="false"/>
          <w:i w:val="false"/>
          <w:color w:val="000000"/>
          <w:sz w:val="28"/>
        </w:rPr>
        <w:t>
      5) 62-баптың 3-тармағының төртінші бөлігі мынадай редакцияда жазылсын:</w:t>
      </w:r>
    </w:p>
    <w:p>
      <w:pPr>
        <w:spacing w:after="0"/>
        <w:ind w:left="0"/>
        <w:jc w:val="both"/>
      </w:pPr>
      <w:r>
        <w:rPr>
          <w:rFonts w:ascii="Times New Roman"/>
          <w:b w:val="false"/>
          <w:i w:val="false"/>
          <w:color w:val="000000"/>
          <w:sz w:val="28"/>
        </w:rPr>
        <w:t>
      "Қазақстан Республикасының Жоғарғы Соты, Қазақстан Республикасының Конституциялық Кеңесi, Қазақстан Республикасы Президентінің Әкімшілігі, Қазақстан Республикасы Қауіпсіздік Кеңесінің Аппараты, Қазақстан Республикасы Президентінің Іс Басқармасы, Қазақстан Республикасының Мемлекеттік күзет қызметі, Қазақстан Республикасы Премьер-Министрінің Кеңсесі, Материалдық-техникалық қамтамасыз ету басқармасы, Қазақстан Рeспубликасының Адам құқықтары жөніндегі ұлттық орталығы, Республикалық бюджеттің атқарылуын бақылау жөніндегі есеп комитеті, Қазақстан Республикасының Орталық сайлау комиссиясы, Қазақстан Республикасының Жоғары Сот Кеңесі, Қазақстан Республикасының Ұлттық қауіпсіздік комитеті, Қазақстан Республикасының Бас прокуратурасы, облыстардың, республикалық маңызы бар қалалардың, астананың тексеру комиссиялары, мәслихаттардың аппараттары және жергілікті бюджеттен қаржыландырылатын атқарушы органдар стратегиялық жоспарлар әзірлемейді.".</w:t>
      </w:r>
    </w:p>
    <w:p>
      <w:pPr>
        <w:spacing w:after="0"/>
        <w:ind w:left="0"/>
        <w:jc w:val="both"/>
      </w:pPr>
      <w:r>
        <w:rPr>
          <w:rFonts w:ascii="Times New Roman"/>
          <w:b w:val="false"/>
          <w:i w:val="false"/>
          <w:color w:val="000000"/>
          <w:sz w:val="28"/>
        </w:rPr>
        <w:t xml:space="preserve">
      3. 2014 жылғы 4 шілдедегі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15-I, 15-II, 88-құжат; № 19-I, 19-II,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 № 21, 98, 102-құжаттар; № 24, 115-құжат; 2018 ж., № 1, 2-құжат; № 10, 32-құжат; № 16, 53, 56-құжаттар; № 23, 91-құжат; № 24, 93-құжат; 2019 ж., № 2, 6-құжат):</w:t>
      </w:r>
    </w:p>
    <w:p>
      <w:pPr>
        <w:spacing w:after="0"/>
        <w:ind w:left="0"/>
        <w:jc w:val="both"/>
      </w:pPr>
      <w:r>
        <w:rPr>
          <w:rFonts w:ascii="Times New Roman"/>
          <w:b w:val="false"/>
          <w:i w:val="false"/>
          <w:color w:val="000000"/>
          <w:sz w:val="28"/>
        </w:rPr>
        <w:t>
      1) 234-баптың 4-тармағы мынадай редакцияда жазылсын:</w:t>
      </w:r>
    </w:p>
    <w:p>
      <w:pPr>
        <w:spacing w:after="0"/>
        <w:ind w:left="0"/>
        <w:jc w:val="both"/>
      </w:pPr>
      <w:r>
        <w:rPr>
          <w:rFonts w:ascii="Times New Roman"/>
          <w:b w:val="false"/>
          <w:i w:val="false"/>
          <w:color w:val="000000"/>
          <w:sz w:val="28"/>
        </w:rPr>
        <w:t>
      "4. Судьяға қатысты жасырын тергеу әрекетін санкциялауды Нұр-Сұлтан қаласының тергеу судьясы сотқа дейінгі тергеп-тексеру органының Қазақстан Республикасының Бас Прокурорымен келісілген қаулысы бойынша жүргізеді.</w:t>
      </w:r>
    </w:p>
    <w:p>
      <w:pPr>
        <w:spacing w:after="0"/>
        <w:ind w:left="0"/>
        <w:jc w:val="both"/>
      </w:pPr>
      <w:r>
        <w:rPr>
          <w:rFonts w:ascii="Times New Roman"/>
          <w:b w:val="false"/>
          <w:i w:val="false"/>
          <w:color w:val="000000"/>
          <w:sz w:val="28"/>
        </w:rPr>
        <w:t>
       Қазақстан Республикасының Бас Прокурорына қатысты жасырын тергеу әрекетін санкциялауды Нұр-Сұлтан қаласының тергеу судьясы сотқа дейінгі тергеп-тексеру органының Қазақстан Республикасы Бас Прокурорының бірінші орынбасарымен келісілген қаулысы бойынша жүргізеді.";</w:t>
      </w:r>
    </w:p>
    <w:p>
      <w:pPr>
        <w:spacing w:after="0"/>
        <w:ind w:left="0"/>
        <w:jc w:val="both"/>
      </w:pPr>
      <w:r>
        <w:rPr>
          <w:rFonts w:ascii="Times New Roman"/>
          <w:b w:val="false"/>
          <w:i w:val="false"/>
          <w:color w:val="000000"/>
          <w:sz w:val="28"/>
        </w:rPr>
        <w:t>
      2) 547-бапта:</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Қылмыс жасады деп күдік келтірілетін Қазақстан Республикасы Парламентінің депутатын күзетпен ұстау немесе үйқамаққа алу түріндегі бұлтартпау шараларын санкциялау туралы мәселені Нұр-Сұлтан қаласының тергеу судьясы сотқа дейінгі тергеп-тексеруді жүзеге асыратын адамның Қазақстан Республикасының Бас Прокуроры қолдаған қаулысы негізінде шешеді. Қазақстан Республикасы Парламентінің депутатына қатысты күзетпен ұстау немесе үйқамақ мерзімін осы Кодексте көзделген тәртіппен ұзарту туралы өтінішхат оны Қазақстан Республикасының Бас Прокуроры қолдаған кезде ғана сотқа жіберілуі мүмкін.";</w:t>
      </w:r>
    </w:p>
    <w:p>
      <w:pPr>
        <w:spacing w:after="0"/>
        <w:ind w:left="0"/>
        <w:jc w:val="both"/>
      </w:pPr>
      <w:r>
        <w:rPr>
          <w:rFonts w:ascii="Times New Roman"/>
          <w:b w:val="false"/>
          <w:i w:val="false"/>
          <w:color w:val="000000"/>
          <w:sz w:val="28"/>
        </w:rPr>
        <w:t>
      10-тармақ мынадай редакцияда жазылсын:</w:t>
      </w:r>
    </w:p>
    <w:p>
      <w:pPr>
        <w:spacing w:after="0"/>
        <w:ind w:left="0"/>
        <w:jc w:val="both"/>
      </w:pPr>
      <w:r>
        <w:rPr>
          <w:rFonts w:ascii="Times New Roman"/>
          <w:b w:val="false"/>
          <w:i w:val="false"/>
          <w:color w:val="000000"/>
          <w:sz w:val="28"/>
        </w:rPr>
        <w:t>
      "10. Қазақстан Республикасы Парламентінің депутатына қатысты сотқа дейінгі тергеп-тексерудің заңдылығын қадағалауды Қазақстан Республикасының Бас Прокуроры жүзеге асырады. Қазақстан Республикасы Парламентінің депутатына қатысты, осы Кодекске сәйкес санкциялануға жататын тергеу әрекеттерін жүргізуге санкцияны Нұр-Сұлтан қаласының тергеу судьясы сотқа дейінгі тергеп-тексеруді жүзеге асыратын адамның Қазақстан Республикасының Бас Прокурорымен келісілген қаулысы негізінде береді.".</w:t>
      </w:r>
    </w:p>
    <w:p>
      <w:pPr>
        <w:spacing w:after="0"/>
        <w:ind w:left="0"/>
        <w:jc w:val="both"/>
      </w:pPr>
      <w:r>
        <w:rPr>
          <w:rFonts w:ascii="Times New Roman"/>
          <w:b w:val="false"/>
          <w:i w:val="false"/>
          <w:color w:val="000000"/>
          <w:sz w:val="28"/>
        </w:rPr>
        <w:t xml:space="preserve">
      3) 549-баптың 5-тармағы мынадай редакцияда жазылсын: </w:t>
      </w:r>
    </w:p>
    <w:p>
      <w:pPr>
        <w:spacing w:after="0"/>
        <w:ind w:left="0"/>
        <w:jc w:val="both"/>
      </w:pPr>
      <w:r>
        <w:rPr>
          <w:rFonts w:ascii="Times New Roman"/>
          <w:b w:val="false"/>
          <w:i w:val="false"/>
          <w:color w:val="000000"/>
          <w:sz w:val="28"/>
        </w:rPr>
        <w:t>
      "5. Қылмыс жасады деп күдік келтірілетін Қазақстан Республикасы Конституциялық Кеңесінің Төрағасын немесе мүшесін күзетпен ұстау, үйқамақ түріндегі бұлтартпау шарасын санкциялау туралы мәселені Нұр-Сұлтан қаласы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 қолдаған қаулысының негізінде шешеді. Көрсетілген адамдарға қатысты күзетпен ұстау немесе үйқамақ мерзімін осы Кодексте көзделген тәртіппен ұзарту туралы өтінішхат оны Қазақстан Республикасының Бас Прокуроры қолдаған кезде ғана сотқа жіберілуі мүмкін.";</w:t>
      </w:r>
    </w:p>
    <w:p>
      <w:pPr>
        <w:spacing w:after="0"/>
        <w:ind w:left="0"/>
        <w:jc w:val="both"/>
      </w:pPr>
      <w:r>
        <w:rPr>
          <w:rFonts w:ascii="Times New Roman"/>
          <w:b w:val="false"/>
          <w:i w:val="false"/>
          <w:color w:val="000000"/>
          <w:sz w:val="28"/>
        </w:rPr>
        <w:t>
      4) 550-баптың 5-тармағы мынадай редакцияда жазылсын:</w:t>
      </w:r>
    </w:p>
    <w:p>
      <w:pPr>
        <w:spacing w:after="0"/>
        <w:ind w:left="0"/>
        <w:jc w:val="both"/>
      </w:pPr>
      <w:r>
        <w:rPr>
          <w:rFonts w:ascii="Times New Roman"/>
          <w:b w:val="false"/>
          <w:i w:val="false"/>
          <w:color w:val="000000"/>
          <w:sz w:val="28"/>
        </w:rPr>
        <w:t>
      "5. Қылмыс жасады деп күдік келтірілетін судьяны күзетпен ұстау, үйқамақ түріндегі бұлтартпау шарасын санкциялау туралы мәселені Нұр-Сұлтан қаласы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 қолдаған қаулысы негізінде шешеді. Судьяға қатысты күзетпен ұстау немесе үйқамақ мерзімін осы Кодексте көзделген тәртіппен ұзарту туралы өтінішхат оны Қазақстан Республикасының Бас Прокуроры қолдаған кезде ғана сотқа жіберілуі мүмкін.";</w:t>
      </w:r>
    </w:p>
    <w:p>
      <w:pPr>
        <w:spacing w:after="0"/>
        <w:ind w:left="0"/>
        <w:jc w:val="both"/>
      </w:pPr>
      <w:r>
        <w:rPr>
          <w:rFonts w:ascii="Times New Roman"/>
          <w:b w:val="false"/>
          <w:i w:val="false"/>
          <w:color w:val="000000"/>
          <w:sz w:val="28"/>
        </w:rPr>
        <w:t>
      5) 551-баптың 6 және 7-тармақтары мынадай редакцияда жазылсын:</w:t>
      </w:r>
    </w:p>
    <w:p>
      <w:pPr>
        <w:spacing w:after="0"/>
        <w:ind w:left="0"/>
        <w:jc w:val="both"/>
      </w:pPr>
      <w:r>
        <w:rPr>
          <w:rFonts w:ascii="Times New Roman"/>
          <w:b w:val="false"/>
          <w:i w:val="false"/>
          <w:color w:val="000000"/>
          <w:sz w:val="28"/>
        </w:rPr>
        <w:t>
      "6. Қылмыс жасады деп күдік келтірілетін Қазақстан Республикасының Бас Прокурорын күзетпен ұстау немесе үйқамаққа алу түріндегі бұлтартпау шараларын санкциялау туралы мәселені Нұр-Сұлтан қаласының тергеу судьясы сотқа дейінгі тергеп-тексеруді жүзеге асыратын адамның Қазақстан Республикасы Бас Прокурорының бірінші орынбасары қолдаған қаулысы негізінде шешеді. Қазақстан Республикасының Бас Прокурорына қатысты күзетпен ұстау немесе үйқамақ мерзімін осы Кодексте көзделген тәртіппен ұзарту туралы өтінішхат оны Қазақстан Республикасы Бас Прокурорының бірінші орынбасары қолдаған кезде ғана сотқа жіберілуі мүмкін.</w:t>
      </w:r>
    </w:p>
    <w:p>
      <w:pPr>
        <w:spacing w:after="0"/>
        <w:ind w:left="0"/>
        <w:jc w:val="both"/>
      </w:pPr>
      <w:r>
        <w:rPr>
          <w:rFonts w:ascii="Times New Roman"/>
          <w:b w:val="false"/>
          <w:i w:val="false"/>
          <w:color w:val="000000"/>
          <w:sz w:val="28"/>
        </w:rPr>
        <w:t>
      7. Қазақстан Республикасының Бас Прокурорына қатысты сотқа дейінгі тергеп-тексерудің заңдылығын қадағалауды оның бірінші орынбасары жүзеге асырады. Қазақстан Республикасының Бас Прокурорына қатысты тергеу мерзімін осы Кодексте көзделген тәртіппен ұзартуды Қазақстан Республикасы Бас Прокурорының бірінші орынбасары жүргізеді.</w:t>
      </w:r>
    </w:p>
    <w:p>
      <w:pPr>
        <w:spacing w:after="0"/>
        <w:ind w:left="0"/>
        <w:jc w:val="both"/>
      </w:pPr>
      <w:r>
        <w:rPr>
          <w:rFonts w:ascii="Times New Roman"/>
          <w:b w:val="false"/>
          <w:i w:val="false"/>
          <w:color w:val="000000"/>
          <w:sz w:val="28"/>
        </w:rPr>
        <w:t>
      Қазақстан Республикасының Бас Прокурорына қатысты, осы Кодекске сәйкес санкциялануға жататын тергеу әрекеттерін жүргізуге санкцияны Нұр-Сұлтан қаласының тергеу судьясы сотқа дейінгі тергеп-тексеруді жүзеге асыратын адамның Қазақстан Республикасы Бас Прокурорының бірінші орынбасарымен келісілген қаулысы негізінде береді.".</w:t>
      </w:r>
    </w:p>
    <w:p>
      <w:pPr>
        <w:spacing w:after="0"/>
        <w:ind w:left="0"/>
        <w:jc w:val="both"/>
      </w:pPr>
      <w:r>
        <w:rPr>
          <w:rFonts w:ascii="Times New Roman"/>
          <w:b w:val="false"/>
          <w:i w:val="false"/>
          <w:color w:val="000000"/>
          <w:sz w:val="28"/>
        </w:rPr>
        <w:t xml:space="preserve">
      4.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20-V, 20-VI, 114-құжат; 2016 ж., № 7-II, 55-құжат; № 12, 87-құжат; 2017 ж., № 1-2, 3-құжат; № 4, 7-құжат; № 8, 16-құжат; № 16, 56-құжат; № 21, 98-құжат; 2018 ж., № 10, 32-құжат; № 13, 41-құжат; № 14, 44-құжат; № 16, 53-құжат; № 24, 93-құжат; 2019 ж., № 2, 6-құжат):</w:t>
      </w:r>
    </w:p>
    <w:p>
      <w:pPr>
        <w:spacing w:after="0"/>
        <w:ind w:left="0"/>
        <w:jc w:val="both"/>
      </w:pPr>
      <w:r>
        <w:rPr>
          <w:rFonts w:ascii="Times New Roman"/>
          <w:b w:val="false"/>
          <w:i w:val="false"/>
          <w:color w:val="000000"/>
          <w:sz w:val="28"/>
        </w:rPr>
        <w:t>
      1) 27-бапта: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"27-бап. Азаматтық істердің мамандандырылған соттардың, мамандандырылған сот құрамдарының және Нұр-Сұлтан қаласы сотының соттылығына жатқызылуы";</w:t>
      </w:r>
    </w:p>
    <w:p>
      <w:pPr>
        <w:spacing w:after="0"/>
        <w:ind w:left="0"/>
        <w:jc w:val="both"/>
      </w:pPr>
      <w:r>
        <w:rPr>
          <w:rFonts w:ascii="Times New Roman"/>
          <w:b w:val="false"/>
          <w:i w:val="false"/>
          <w:color w:val="000000"/>
          <w:sz w:val="28"/>
        </w:rPr>
        <w:t>
      4-тармақтың бірінші және екінші абзацтары мынадай редакцияда жазылсын:</w:t>
      </w:r>
    </w:p>
    <w:p>
      <w:pPr>
        <w:spacing w:after="0"/>
        <w:ind w:left="0"/>
        <w:jc w:val="both"/>
      </w:pPr>
      <w:r>
        <w:rPr>
          <w:rFonts w:ascii="Times New Roman"/>
          <w:b w:val="false"/>
          <w:i w:val="false"/>
          <w:color w:val="000000"/>
          <w:sz w:val="28"/>
        </w:rPr>
        <w:t>
      "4. Нұр-Сұлтан қаласының соты Қазақстан Республикасы Жоғарғы Сотының қарауына жатқызылған істерден басқа инвестициялық даулар бойынша азаматтық істерді бірінші сатыдағы соттың қағидалары бойынша қарайды.</w:t>
      </w:r>
    </w:p>
    <w:p>
      <w:pPr>
        <w:spacing w:after="0"/>
        <w:ind w:left="0"/>
        <w:jc w:val="both"/>
      </w:pPr>
      <w:r>
        <w:rPr>
          <w:rFonts w:ascii="Times New Roman"/>
          <w:b w:val="false"/>
          <w:i w:val="false"/>
          <w:color w:val="000000"/>
          <w:sz w:val="28"/>
        </w:rPr>
        <w:t>
      Нұр-Сұлтан қаласының соты инвесторлардың инвестициялық қызметіне байланысты инвесторлар мен мемлекеттік органдар арасындағы өзге де дауларды да:";</w:t>
      </w:r>
    </w:p>
    <w:p>
      <w:pPr>
        <w:spacing w:after="0"/>
        <w:ind w:left="0"/>
        <w:jc w:val="both"/>
      </w:pPr>
      <w:r>
        <w:rPr>
          <w:rFonts w:ascii="Times New Roman"/>
          <w:b w:val="false"/>
          <w:i w:val="false"/>
          <w:color w:val="000000"/>
          <w:sz w:val="28"/>
        </w:rPr>
        <w:t>
      2) 35-баптың 2-тармағы мынадай редакцияда жазылсын:</w:t>
      </w:r>
    </w:p>
    <w:p>
      <w:pPr>
        <w:spacing w:after="0"/>
        <w:ind w:left="0"/>
        <w:jc w:val="both"/>
      </w:pPr>
      <w:r>
        <w:rPr>
          <w:rFonts w:ascii="Times New Roman"/>
          <w:b w:val="false"/>
          <w:i w:val="false"/>
          <w:color w:val="000000"/>
          <w:sz w:val="28"/>
        </w:rPr>
        <w:t>
      "2. Осы Кодекстің 27-бабының төртінші бөлігінде көзделген азаматтық істерді судья Нұр-Сұлтан қаласының сотында бірінші сатыдағы соттың қағидалары бойынша жеке-дара қарайды және шешеді.".</w:t>
      </w:r>
    </w:p>
    <w:p>
      <w:pPr>
        <w:spacing w:after="0"/>
        <w:ind w:left="0"/>
        <w:jc w:val="both"/>
      </w:pPr>
      <w:r>
        <w:rPr>
          <w:rFonts w:ascii="Times New Roman"/>
          <w:b w:val="false"/>
          <w:i w:val="false"/>
          <w:color w:val="000000"/>
          <w:sz w:val="28"/>
        </w:rPr>
        <w:t xml:space="preserve">
      5.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22-I, 22-II, 107-құжат; 2018 ж., № 10, 32-құжат; № 11, 37-құжат; № 13, 41-құжат; № 14, 42, 44-құжаттар; № 15, 50-құжат; № 19, 62-құжат; № 22, 82, 83-құжаттар; № 24, 93, 94-құжаттар; 2019 ж., № 1, 2, 4-құжаттар; № 2, 6-құжат):</w:t>
      </w:r>
    </w:p>
    <w:p>
      <w:pPr>
        <w:spacing w:after="0"/>
        <w:ind w:left="0"/>
        <w:jc w:val="both"/>
      </w:pPr>
      <w:r>
        <w:rPr>
          <w:rFonts w:ascii="Times New Roman"/>
          <w:b w:val="false"/>
          <w:i w:val="false"/>
          <w:color w:val="000000"/>
          <w:sz w:val="28"/>
        </w:rPr>
        <w:t xml:space="preserve">
      1) 505-баптың 1-тармағы мынадай редакцияда жазылсын: </w:t>
      </w:r>
    </w:p>
    <w:p>
      <w:pPr>
        <w:spacing w:after="0"/>
        <w:ind w:left="0"/>
        <w:jc w:val="both"/>
      </w:pPr>
      <w:r>
        <w:rPr>
          <w:rFonts w:ascii="Times New Roman"/>
          <w:b w:val="false"/>
          <w:i w:val="false"/>
          <w:color w:val="000000"/>
          <w:sz w:val="28"/>
        </w:rPr>
        <w:t>
      "1. Елді мекендердің жеріне (үй жанындағы учаскелерді қоспағанда) арналған базалық салықтық мөлшерлемелер алаңның бір шаршы метріне есептегенде мынадай мөлшерде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1116"/>
        <w:gridCol w:w="5434"/>
        <w:gridCol w:w="4429"/>
        <w:gridCol w:w="9"/>
      </w:tblGrid>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оның ішінде оның жанындағы құрылыстар мен құрылысжайлар алып жатқан жерді қоспағанда, елді мекендердің жеріне арналған базалық салықтық мөлшерлемелер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оның ішінде оның жанындағы құрылыстар мен құрылысжайлар алып жатқан жерге арналған базалық салықтық мөлшерлемелер (теңге)</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85 пайызы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75 пайызы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521-баптың 3-тармағының 9) тармақшасы мынадай редакцияда жазылсын: </w:t>
      </w:r>
    </w:p>
    <w:p>
      <w:pPr>
        <w:spacing w:after="0"/>
        <w:ind w:left="0"/>
        <w:jc w:val="both"/>
      </w:pPr>
      <w:r>
        <w:rPr>
          <w:rFonts w:ascii="Times New Roman"/>
          <w:b w:val="false"/>
          <w:i w:val="false"/>
          <w:color w:val="000000"/>
          <w:sz w:val="28"/>
        </w:rPr>
        <w:t>
      "9) Нұр-Сұлтан және Алматы қалаларының әуеайлақтарындағы ұшу-қону жолақтарын және әуежайларының терминалдарын қоспағанда, әуеайлақтардағы ұшу-қону жолақтары және әуежайлардың терминалдары бойынша заңды тұлғалар;";</w:t>
      </w:r>
    </w:p>
    <w:p>
      <w:pPr>
        <w:spacing w:after="0"/>
        <w:ind w:left="0"/>
        <w:jc w:val="both"/>
      </w:pPr>
      <w:r>
        <w:rPr>
          <w:rFonts w:ascii="Times New Roman"/>
          <w:b w:val="false"/>
          <w:i w:val="false"/>
          <w:color w:val="000000"/>
          <w:sz w:val="28"/>
        </w:rPr>
        <w:t xml:space="preserve">
      3) 529-баптың 2-тармағы мынадай редакцияда жазылсын: </w:t>
      </w:r>
    </w:p>
    <w:p>
      <w:pPr>
        <w:spacing w:after="0"/>
        <w:ind w:left="0"/>
        <w:jc w:val="both"/>
      </w:pPr>
      <w:r>
        <w:rPr>
          <w:rFonts w:ascii="Times New Roman"/>
          <w:b w:val="false"/>
          <w:i w:val="false"/>
          <w:color w:val="000000"/>
          <w:sz w:val="28"/>
        </w:rPr>
        <w:t>
      "2. Тұрғынжайдың, саяжай құрылысының бір шаршы метрінің ұлттық валютадағы базалық құны (Қ б) елді мекеннің түріне қарай мынадай мөлшерде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2381"/>
        <w:gridCol w:w="6510"/>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құны теңгемен</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546-баптың 1-тармағы мынадай редакцияда жазылсын: </w:t>
      </w:r>
    </w:p>
    <w:p>
      <w:pPr>
        <w:spacing w:after="0"/>
        <w:ind w:left="0"/>
        <w:jc w:val="both"/>
      </w:pPr>
      <w:r>
        <w:rPr>
          <w:rFonts w:ascii="Times New Roman"/>
          <w:b w:val="false"/>
          <w:i w:val="false"/>
          <w:color w:val="000000"/>
          <w:sz w:val="28"/>
        </w:rPr>
        <w:t>
      "1. Айына салық салу объектісінің бірлігіне тіркелген салықтың ең төмен және ең жоғары базалық мөлшерлемелерінің мөлшері: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4590"/>
        <w:gridCol w:w="3394"/>
        <w:gridCol w:w="3139"/>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w:t>
            </w:r>
            <w:r>
              <w:br/>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w:t>
            </w:r>
            <w:r>
              <w:br/>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салықтың базалық мөлшерлемелерінің ең төмен мөлшері (айлық есептік көрсеткіштермен)</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салықтың базалық мөлшерлемелерінің жоғары мөлшері (айлық есептік көрсеткіштермен)</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ойыншымен ойын өткiзуге арналған ұтыссыз ойын автоматы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Бiреуден көп ойыншының қатысуымен ойын өткiзуге арналған ұтыссыз ойын автоматы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өткiзу үшiн пайдаланылатын дербес компьютер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жолы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үстелі</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Нұр-Сұлтан немесе Алматы қалаларында орналасқан айырбастау пункті</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арнайы аймақта орналасқан айырбастау пункті</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 және арнайы аймақты қоспағанда, уәкілетті ұйымның елді мекенде орналасқан айырбастау пункті</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702-баптың 2-тармағы мынадай редакцияда жазылсын: </w:t>
      </w:r>
    </w:p>
    <w:p>
      <w:pPr>
        <w:spacing w:after="0"/>
        <w:ind w:left="0"/>
        <w:jc w:val="both"/>
      </w:pPr>
      <w:r>
        <w:rPr>
          <w:rFonts w:ascii="Times New Roman"/>
          <w:b w:val="false"/>
          <w:i w:val="false"/>
          <w:color w:val="000000"/>
          <w:sz w:val="28"/>
        </w:rPr>
        <w:t>
      "2. Аумақтық аймақ: Ақмола, Шығыс Қазақстан, Батыс Қазақстан, Қарағанды, Қостанай, Павлодар, Солтүстік Қазақстан облыстарының, Нұр-Сұлтан қаласының, сондай-ақ 1-аумақтық аймақтың жерін қоспағанда, Ақтөбе облысының жерлері;".</w:t>
      </w:r>
    </w:p>
    <w:p>
      <w:pPr>
        <w:spacing w:after="0"/>
        <w:ind w:left="0"/>
        <w:jc w:val="both"/>
      </w:pPr>
      <w:r>
        <w:rPr>
          <w:rFonts w:ascii="Times New Roman"/>
          <w:b w:val="false"/>
          <w:i w:val="false"/>
          <w:color w:val="000000"/>
          <w:sz w:val="28"/>
        </w:rPr>
        <w:t xml:space="preserve">
      6.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w:t>
      </w:r>
      <w:r>
        <w:br/>
      </w:r>
      <w:r>
        <w:rPr>
          <w:rFonts w:ascii="Times New Roman"/>
          <w:b w:val="false"/>
          <w:i w:val="false"/>
          <w:color w:val="000000"/>
          <w:sz w:val="28"/>
        </w:rPr>
        <w:t xml:space="preserve">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w:t>
      </w:r>
      <w:r>
        <w:br/>
      </w:r>
      <w:r>
        <w:rPr>
          <w:rFonts w:ascii="Times New Roman"/>
          <w:b w:val="false"/>
          <w:i w:val="false"/>
          <w:color w:val="000000"/>
          <w:sz w:val="28"/>
        </w:rPr>
        <w:t>№ 7, 33-құжат; № 11, 61-құжат; № 14, 84-құжат; № 16, 90-құжат; № 21, 118-құжат; 2015 ж., № 21-III, 135-құжат; № 22-V, 154, 156-құжаттар; 2016 ж., № 23, 118-құжат; № 24, 126, 131-құжаттар; 2017 ж., № 1-2, 3-құжат; № 8, 16-құжат; № 11, 29-құжат; № 13, 45-құжат; № 16, 56-құжат; № 24, 115-құжат; 2018 ж., № 24, 93-құжат):</w:t>
      </w:r>
    </w:p>
    <w:p>
      <w:pPr>
        <w:spacing w:after="0"/>
        <w:ind w:left="0"/>
        <w:jc w:val="both"/>
      </w:pPr>
      <w:r>
        <w:rPr>
          <w:rFonts w:ascii="Times New Roman"/>
          <w:b w:val="false"/>
          <w:i w:val="false"/>
          <w:color w:val="000000"/>
          <w:sz w:val="28"/>
        </w:rPr>
        <w:t>
      1) 1-бап мынадай редакцияда жазылсын:</w:t>
      </w:r>
    </w:p>
    <w:p>
      <w:pPr>
        <w:spacing w:after="0"/>
        <w:ind w:left="0"/>
        <w:jc w:val="both"/>
      </w:pPr>
      <w:r>
        <w:rPr>
          <w:rFonts w:ascii="Times New Roman"/>
          <w:b w:val="false"/>
          <w:i w:val="false"/>
          <w:color w:val="000000"/>
          <w:sz w:val="28"/>
        </w:rPr>
        <w:t>
      "1-бап. Қазақстан Республикасы Ұлттық қауiпсiздiк органдарының мақсаты</w:t>
      </w:r>
    </w:p>
    <w:p>
      <w:pPr>
        <w:spacing w:after="0"/>
        <w:ind w:left="0"/>
        <w:jc w:val="both"/>
      </w:pPr>
      <w:r>
        <w:rPr>
          <w:rFonts w:ascii="Times New Roman"/>
          <w:b w:val="false"/>
          <w:i w:val="false"/>
          <w:color w:val="000000"/>
          <w:sz w:val="28"/>
        </w:rPr>
        <w:t>
      Қазақстан Республикасының Ұлттық қауiпсiздiк органдары (бұдан әрi – ұлттық қауiпсiздiк органдары) – Қазақстан Республикасының қауiпсiздiгiн қамтамасыз ету жүйесiнiң құрамдас бөлiгi болып табылатын және өздерiне берiлген өкiлеттiктер шегiнде:</w:t>
      </w:r>
    </w:p>
    <w:p>
      <w:pPr>
        <w:spacing w:after="0"/>
        <w:ind w:left="0"/>
        <w:jc w:val="both"/>
      </w:pPr>
      <w:r>
        <w:rPr>
          <w:rFonts w:ascii="Times New Roman"/>
          <w:b w:val="false"/>
          <w:i w:val="false"/>
          <w:color w:val="000000"/>
          <w:sz w:val="28"/>
        </w:rPr>
        <w:t>
      жеке адамның және қоғамның қауiпсiздiгiн, елдiң конституциялық құрылысын, мемлекеттiк егемендiгiн, аумақтық тұтастығын, экономикалық, ғылыми-техникалық және қорғаныс әлеуетiн қорғауды қамтамасыз етуге;</w:t>
      </w:r>
    </w:p>
    <w:p>
      <w:pPr>
        <w:spacing w:after="0"/>
        <w:ind w:left="0"/>
        <w:jc w:val="both"/>
      </w:pPr>
      <w:r>
        <w:rPr>
          <w:rFonts w:ascii="Times New Roman"/>
          <w:b w:val="false"/>
          <w:i w:val="false"/>
          <w:color w:val="000000"/>
          <w:sz w:val="28"/>
        </w:rPr>
        <w:t>
      Қазақстан Республикасының Қауіпсіздік Кеңесі Төрағасын, Қазақстан Республикасының Президентін және Қазақстан Республикасының Үкіметін және басқа да мемлекеттік органдар мен мемлекеттік ұйымдарды шешім қабылдау үшін барлау ақпаратымен қамтамасыз ету, сондай-ақ саяси, қаржылық-экономикалық, әскери-саяси, ғылыми-техникалық, гуманитарлық, экологиялық және Қазақстан Республикасының ұлттық мүдделерін қозғайтын өзге де салаларда мемлекет басшылығының саясатын іске асыруға жәрдемдесу мақсатында барлау қызметін үйлестіріге және жүзеге асыруға арналған Қазақстан Республикасының Президентiне тiкелей бағынатын және есеп беретiн арнаулы мемлекеттiк органдар.";</w:t>
      </w:r>
    </w:p>
    <w:p>
      <w:pPr>
        <w:spacing w:after="0"/>
        <w:ind w:left="0"/>
        <w:jc w:val="both"/>
      </w:pPr>
      <w:r>
        <w:rPr>
          <w:rFonts w:ascii="Times New Roman"/>
          <w:b w:val="false"/>
          <w:i w:val="false"/>
          <w:color w:val="000000"/>
          <w:sz w:val="28"/>
        </w:rPr>
        <w:t>
      2) 1-1 баптың 1) тармақшасы мынадай редакцияда жазылсын:</w:t>
      </w:r>
    </w:p>
    <w:p>
      <w:pPr>
        <w:spacing w:after="0"/>
        <w:ind w:left="0"/>
        <w:jc w:val="both"/>
      </w:pPr>
      <w:r>
        <w:rPr>
          <w:rFonts w:ascii="Times New Roman"/>
          <w:b w:val="false"/>
          <w:i w:val="false"/>
          <w:color w:val="000000"/>
          <w:sz w:val="28"/>
        </w:rPr>
        <w:t>
      "1) астыртын әрекет ету – құпия ақпарат көздерін жедел шифрлау және оларға қолжетімділікті жабу жолымен қарсы барлау және барлау күштерін, құралдарын, іс-қимылдарын, жоспарлары мен ниеттерін жасыру және қадағалаудың ерекше тәртібін белгілеу;";</w:t>
      </w:r>
    </w:p>
    <w:p>
      <w:pPr>
        <w:spacing w:after="0"/>
        <w:ind w:left="0"/>
        <w:jc w:val="both"/>
      </w:pPr>
      <w:r>
        <w:rPr>
          <w:rFonts w:ascii="Times New Roman"/>
          <w:b w:val="false"/>
          <w:i w:val="false"/>
          <w:color w:val="000000"/>
          <w:sz w:val="28"/>
        </w:rPr>
        <w:t>
      3) 20-баптың 5-тармағының бірінші бөлігі мынадай редакцияда жазылсын:</w:t>
      </w:r>
    </w:p>
    <w:p>
      <w:pPr>
        <w:spacing w:after="0"/>
        <w:ind w:left="0"/>
        <w:jc w:val="both"/>
      </w:pPr>
      <w:r>
        <w:rPr>
          <w:rFonts w:ascii="Times New Roman"/>
          <w:b w:val="false"/>
          <w:i w:val="false"/>
          <w:color w:val="000000"/>
          <w:sz w:val="28"/>
        </w:rPr>
        <w:t>
      "5. Қазақстан Республикасының шет елдердегі мекемелеріне жіберілген ұлттық қауіпсіздік органдарының Қазақстан Республикасының шет елдердегі мекемелеріндегі ресми өкілдері мен олардың көмекшілері дипломатиялық артықшылықтар және иммунитет, еңбекке ақы төлеу және еңбек жағдайлары, сондай-ақ әлеуметтік және медициналық қамсыздандыру, оның ішінде олардың отбасы мүшелері мәселелерінде Қазақстан Республикасының дипломатиялық қызмет туралы заңнамасында көзделген Қазақстан Республикасы дипломатиялық қызмет қызметкерлерінің тиісті лауазымдарына теңестіріледі. Бұл ретте ұлттық қауіпсіздік органдарының Қазақстан Республикасының шет елдердегі мекемелеріндегі ресми өкілдері мен олардың көмекшілеріне арнаулы немесе әскери атағы бойынша айлықақы, қызмет өткерудің ерекше жағдайлары үшін үстемеақылар және Қазақстан Республикасының заңнамасында арнаулы мемлекеттік органдардың қызметкерлері және әскери қызметшілері үшін белгіленетін басқа да үстемеақылар сақталады.".</w:t>
      </w:r>
    </w:p>
    <w:p>
      <w:pPr>
        <w:spacing w:after="0"/>
        <w:ind w:left="0"/>
        <w:jc w:val="both"/>
      </w:pPr>
      <w:r>
        <w:rPr>
          <w:rFonts w:ascii="Times New Roman"/>
          <w:b w:val="false"/>
          <w:i w:val="false"/>
          <w:color w:val="000000"/>
          <w:sz w:val="28"/>
        </w:rPr>
        <w:t xml:space="preserve">
      7.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 10, 52-құжат; № 14, 84-құжат; № 21, 122-құжат; № 23, 143-құжат; 2015 ж., № 8, 45-құжат; № 22-VI, 159-құжат; 2016 ж., № 8-I, 65-құжат; 2017 ж., № 23-III, 111-құжат; 2018 ж., № 1, 4-құжат; № 10, 32-құжат; № 13, 41-құжат; № 24, </w:t>
      </w:r>
      <w:r>
        <w:br/>
      </w:r>
      <w:r>
        <w:rPr>
          <w:rFonts w:ascii="Times New Roman"/>
          <w:b w:val="false"/>
          <w:i w:val="false"/>
          <w:color w:val="000000"/>
          <w:sz w:val="28"/>
        </w:rPr>
        <w:t>93-құжат):</w:t>
      </w:r>
    </w:p>
    <w:p>
      <w:pPr>
        <w:spacing w:after="0"/>
        <w:ind w:left="0"/>
        <w:jc w:val="both"/>
      </w:pPr>
      <w:r>
        <w:rPr>
          <w:rFonts w:ascii="Times New Roman"/>
          <w:b w:val="false"/>
          <w:i w:val="false"/>
          <w:color w:val="000000"/>
          <w:sz w:val="28"/>
        </w:rPr>
        <w:t>
      1) 19-баптың 3-тармағы мынадай редакцияда жазылсын:</w:t>
      </w:r>
    </w:p>
    <w:p>
      <w:pPr>
        <w:spacing w:after="0"/>
        <w:ind w:left="0"/>
        <w:jc w:val="both"/>
      </w:pPr>
      <w:r>
        <w:rPr>
          <w:rFonts w:ascii="Times New Roman"/>
          <w:b w:val="false"/>
          <w:i w:val="false"/>
          <w:color w:val="000000"/>
          <w:sz w:val="28"/>
        </w:rPr>
        <w:t>
      "3. Көлік құралын тіркеу аумағы бойынша коэффициенттер мынадай мөлшерде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3331"/>
        <w:gridCol w:w="6685"/>
      </w:tblGrid>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аумағы бойынша коэффициент мөлшері (астана, республикалық және облыстық маңызы бар қалалар үшін)</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 2015 ж., № 20-IV, 113-құжат; № 22-І, 141-құжат; № 22-V, 156-құжат; 2016 ж., № 8-I, 65-құжат; № 8-II, 67-құжат; № 23, 118-құжат; № 24, 124, 126-құжаттар; 2017 ж., № 23-III, 111-құжат; № 24, 115-құжат; 2018 ж., № 10, 32-құжат; № 19, 62-құжат; № 22, 82-құжат):</w:t>
      </w:r>
    </w:p>
    <w:p>
      <w:pPr>
        <w:spacing w:after="0"/>
        <w:ind w:left="0"/>
        <w:jc w:val="both"/>
      </w:pPr>
      <w:r>
        <w:rPr>
          <w:rFonts w:ascii="Times New Roman"/>
          <w:b w:val="false"/>
          <w:i w:val="false"/>
          <w:color w:val="000000"/>
          <w:sz w:val="28"/>
        </w:rPr>
        <w:t>
      1) 2-баптың 44-1) тармақшасы мынадай редакцияда жазылсын:</w:t>
      </w:r>
    </w:p>
    <w:p>
      <w:pPr>
        <w:spacing w:after="0"/>
        <w:ind w:left="0"/>
        <w:jc w:val="both"/>
      </w:pPr>
      <w:r>
        <w:rPr>
          <w:rFonts w:ascii="Times New Roman"/>
          <w:b w:val="false"/>
          <w:i w:val="false"/>
          <w:color w:val="000000"/>
          <w:sz w:val="28"/>
        </w:rPr>
        <w:t>
      "44-1) президенттік байланыс – Қазақстан Республикасының Тұңғыш Президенті – Елбасының, Қазақстан Республикасы Президентінің қызметін қамтамасыз етуге арналған арнайы электр байланысы;";</w:t>
      </w:r>
    </w:p>
    <w:p>
      <w:pPr>
        <w:spacing w:after="0"/>
        <w:ind w:left="0"/>
        <w:jc w:val="both"/>
      </w:pPr>
      <w:r>
        <w:rPr>
          <w:rFonts w:ascii="Times New Roman"/>
          <w:b w:val="false"/>
          <w:i w:val="false"/>
          <w:color w:val="000000"/>
          <w:sz w:val="28"/>
        </w:rPr>
        <w:t xml:space="preserve">
      2) 38-баптың 2-тармағы мынадай редакцияда жазылсын: </w:t>
      </w:r>
    </w:p>
    <w:p>
      <w:pPr>
        <w:spacing w:after="0"/>
        <w:ind w:left="0"/>
        <w:jc w:val="both"/>
      </w:pPr>
      <w:r>
        <w:rPr>
          <w:rFonts w:ascii="Times New Roman"/>
          <w:b w:val="false"/>
          <w:i w:val="false"/>
          <w:color w:val="000000"/>
          <w:sz w:val="28"/>
        </w:rPr>
        <w:t>
      "2. Байланыс қызметтерін пайдаланушыларға байланыс қызметтерін көрсету уақыты туралы ақпарат беру байланыс қызметтерін пайдаланушының тұрған жерінде Нұр-Сұлтан қаласының уақыты бойынша жүргізіледі.".</w:t>
      </w:r>
    </w:p>
    <w:p>
      <w:pPr>
        <w:spacing w:after="0"/>
        <w:ind w:left="0"/>
        <w:jc w:val="both"/>
      </w:pPr>
      <w:r>
        <w:rPr>
          <w:rFonts w:ascii="Times New Roman"/>
          <w:b w:val="false"/>
          <w:i w:val="false"/>
          <w:color w:val="000000"/>
          <w:sz w:val="28"/>
        </w:rPr>
        <w:t xml:space="preserve">
      9.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w:t>
      </w:r>
      <w:r>
        <w:br/>
      </w:r>
      <w:r>
        <w:rPr>
          <w:rFonts w:ascii="Times New Roman"/>
          <w:b w:val="false"/>
          <w:i w:val="false"/>
          <w:color w:val="000000"/>
          <w:sz w:val="28"/>
        </w:rPr>
        <w:t>102-құжат; 2012 ж., № 4, 32-құжат; № 5, 41-құжат; 2013 ж., № 14, 75-құжат; 2014 ж., № 7, 37-құжат; № 16, 90-құжат; № 19-I, 19-II, 96-құжат; 2015 ж., № 1, 2-құжат; № 19-ІІ, 104-құжат; № 22-І, 140-құжат; 2017 ж., № 11, 29-құжат; № 13, 45-құжат; № 16, 56-құжат; 2018 ж., № 15, 47-құжат):</w:t>
      </w:r>
    </w:p>
    <w:p>
      <w:pPr>
        <w:spacing w:after="0"/>
        <w:ind w:left="0"/>
        <w:jc w:val="both"/>
      </w:pPr>
      <w:r>
        <w:rPr>
          <w:rFonts w:ascii="Times New Roman"/>
          <w:b w:val="false"/>
          <w:i w:val="false"/>
          <w:color w:val="000000"/>
          <w:sz w:val="28"/>
        </w:rPr>
        <w:t xml:space="preserve">
      1-баптың 15) тармақшасы мынадай редакцияда жазылсын: </w:t>
      </w:r>
    </w:p>
    <w:p>
      <w:pPr>
        <w:spacing w:after="0"/>
        <w:ind w:left="0"/>
        <w:jc w:val="both"/>
      </w:pPr>
      <w:r>
        <w:rPr>
          <w:rFonts w:ascii="Times New Roman"/>
          <w:b w:val="false"/>
          <w:i w:val="false"/>
          <w:color w:val="000000"/>
          <w:sz w:val="28"/>
        </w:rPr>
        <w:t>
      "15) басқа да əскерлер мен əскери құралымдар – Қазақстан Республикасы Ұлттық қауіпсіздік комитетінің Шекара қызметі, əскери қарсы барлау жəне əскери полиция органдары, Қазақстан Республикасы Мемлекеттік күзет қызметінің Айрықша мақсаттағы күші, Қазақстан Республикасының Ұлттық ұланы, Қазақстан Республикасы Ішкі істер министрлігінің əскери - тергеу органдары, азаматтық қорғау саласындағы уəкілетті органның азаматтық қорғаныстың басқару органдары мен əскери бөлімдері, əскери прокуратура органдары;".</w:t>
      </w:r>
    </w:p>
    <w:p>
      <w:pPr>
        <w:spacing w:after="0"/>
        <w:ind w:left="0"/>
        <w:jc w:val="both"/>
      </w:pPr>
      <w:r>
        <w:rPr>
          <w:rFonts w:ascii="Times New Roman"/>
          <w:b w:val="false"/>
          <w:i w:val="false"/>
          <w:color w:val="000000"/>
          <w:sz w:val="28"/>
        </w:rPr>
        <w:t xml:space="preserve">
      10. "Әскери полиция органдары туралы" 2005 жылғы 21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4-құжат; 2007 ж., № 9, 67-құжат; № 10, 69-құжат; 2008 ж., № 6-7, 27-құжат; 2009 ж., № 15-16, 73-құжат; 2012 ж., № 4, 32-құжат; 2014 ж., № 1, 4-құжат; № 7, 37-құжат; № 8, 44-құжат; № 14, 84-құжат; № 16, 90-құжат; № 19-I, 19-II, 96-құжат; 2015 ж., № 1, 2-құжат; № 22-II, 148-құжат):</w:t>
      </w:r>
    </w:p>
    <w:p>
      <w:pPr>
        <w:spacing w:after="0"/>
        <w:ind w:left="0"/>
        <w:jc w:val="both"/>
      </w:pPr>
      <w:r>
        <w:rPr>
          <w:rFonts w:ascii="Times New Roman"/>
          <w:b w:val="false"/>
          <w:i w:val="false"/>
          <w:color w:val="000000"/>
          <w:sz w:val="28"/>
        </w:rPr>
        <w:t>
      5-баптың бірінші бөлігінің 7-1) тармақшасы мынадай редакцияда жазылсын:</w:t>
      </w:r>
    </w:p>
    <w:p>
      <w:pPr>
        <w:spacing w:after="0"/>
        <w:ind w:left="0"/>
        <w:jc w:val="both"/>
      </w:pPr>
      <w:r>
        <w:rPr>
          <w:rFonts w:ascii="Times New Roman"/>
          <w:b w:val="false"/>
          <w:i w:val="false"/>
          <w:color w:val="000000"/>
          <w:sz w:val="28"/>
        </w:rPr>
        <w:t>
      "7-1) Қазақстан Республикасы Мемлекеттік күзет қызметінің Айрықша мақсаттағы күшін қоспағанда, Қазақстан Республикасы Қарулы Күштерінің, басқа да əскерлері мен əскери құралымдарының механикалық көлік құралдары мен олардың тіркемелерін тиісті құжаттарды жəне мемлекеттік тіркеу нөмірі белгілерін бере отырып, мемлекеттік тіркеуді жүзеге асыру;".</w:t>
      </w:r>
    </w:p>
    <w:p>
      <w:pPr>
        <w:spacing w:after="0"/>
        <w:ind w:left="0"/>
        <w:jc w:val="both"/>
      </w:pPr>
      <w:r>
        <w:rPr>
          <w:rFonts w:ascii="Times New Roman"/>
          <w:b w:val="false"/>
          <w:i w:val="false"/>
          <w:color w:val="000000"/>
          <w:sz w:val="28"/>
        </w:rPr>
        <w:t xml:space="preserve">
      11.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128-құжат; 2010 ж., № 24, 146-құжат; 2011 ж., № 1, 2-құжат; № 5, 43-құжат; № 11, 102-құжат; 2013 ж., № 14, 75-құжат; 2014 ж., № 21, 122-құжат; 2015 ж., № 9, 46-құжат; № 19-I, 99-құжат;  № 19-II, 103-құжат; 2016 ж., № 23, 118-құжат; 2017 ж., № 9, 17-құжат; № 14, 51-құжат; 2019 ж., № 1, 4-құжат; № 2, 6-құжат):</w:t>
      </w:r>
    </w:p>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"1-бап. Қазақстан Республикасының астанасы</w:t>
      </w:r>
    </w:p>
    <w:p>
      <w:pPr>
        <w:spacing w:after="0"/>
        <w:ind w:left="0"/>
        <w:jc w:val="both"/>
      </w:pPr>
      <w:r>
        <w:rPr>
          <w:rFonts w:ascii="Times New Roman"/>
          <w:b w:val="false"/>
          <w:i w:val="false"/>
          <w:color w:val="000000"/>
          <w:sz w:val="28"/>
        </w:rPr>
        <w:t>
      1. Нұр-Сұлтан қаласы Қазақстан Республикасының астанасы болып табылады.</w:t>
      </w:r>
    </w:p>
    <w:p>
      <w:pPr>
        <w:spacing w:after="0"/>
        <w:ind w:left="0"/>
        <w:jc w:val="both"/>
      </w:pPr>
      <w:r>
        <w:rPr>
          <w:rFonts w:ascii="Times New Roman"/>
          <w:b w:val="false"/>
          <w:i w:val="false"/>
          <w:color w:val="000000"/>
          <w:sz w:val="28"/>
        </w:rPr>
        <w:t>
      2. Нұр-Сұлтан қаласы Қазақстан Республикасының астанасы (бұдан әрі – астана) ретінде:</w:t>
      </w:r>
    </w:p>
    <w:p>
      <w:pPr>
        <w:spacing w:after="0"/>
        <w:ind w:left="0"/>
        <w:jc w:val="both"/>
      </w:pPr>
      <w:r>
        <w:rPr>
          <w:rFonts w:ascii="Times New Roman"/>
          <w:b w:val="false"/>
          <w:i w:val="false"/>
          <w:color w:val="000000"/>
          <w:sz w:val="28"/>
        </w:rPr>
        <w:t>
      1) мемлекеттің саяси және әкімшілік орталығы;</w:t>
      </w:r>
    </w:p>
    <w:p>
      <w:pPr>
        <w:spacing w:after="0"/>
        <w:ind w:left="0"/>
        <w:jc w:val="both"/>
      </w:pPr>
      <w:r>
        <w:rPr>
          <w:rFonts w:ascii="Times New Roman"/>
          <w:b w:val="false"/>
          <w:i w:val="false"/>
          <w:color w:val="000000"/>
          <w:sz w:val="28"/>
        </w:rPr>
        <w:t>
      2) Қазақстан Республикасы Президентінің "Ақорда" Резиденциясында сақталатын Қазақстан Республикасы Конституциясы мәтінінің түпнұсқасы, Қазақстан Республикасының Мемлекеттік туы мен Мемлекеттік елтаңбасының эталондары орналасқан жер болып табылады.</w:t>
      </w:r>
    </w:p>
    <w:p>
      <w:pPr>
        <w:spacing w:after="0"/>
        <w:ind w:left="0"/>
        <w:jc w:val="both"/>
      </w:pPr>
      <w:r>
        <w:rPr>
          <w:rFonts w:ascii="Times New Roman"/>
          <w:b w:val="false"/>
          <w:i w:val="false"/>
          <w:color w:val="000000"/>
          <w:sz w:val="28"/>
        </w:rPr>
        <w:t>
      3. Астанада Қазақстан Республикасы Президентінің "Ақорда" Резиденциясы, Қазақстан Республикасының Парламенті, Үкіметі, Жоғарғы Соты және өзге де орталық мемлекеттік органдары орналасқан.</w:t>
      </w:r>
    </w:p>
    <w:p>
      <w:pPr>
        <w:spacing w:after="0"/>
        <w:ind w:left="0"/>
        <w:jc w:val="both"/>
      </w:pPr>
      <w:r>
        <w:rPr>
          <w:rFonts w:ascii="Times New Roman"/>
          <w:b w:val="false"/>
          <w:i w:val="false"/>
          <w:color w:val="000000"/>
          <w:sz w:val="28"/>
        </w:rPr>
        <w:t>
      Жекелеген орталық мемлекеттік органдар Қазақстан Республикасының заңнамасына сәйкес Қазақстан Республикасының астанасынан тыс жерде орналасуы мүмкін.";</w:t>
      </w:r>
    </w:p>
    <w:p>
      <w:pPr>
        <w:spacing w:after="0"/>
        <w:ind w:left="0"/>
        <w:jc w:val="both"/>
      </w:pPr>
      <w:r>
        <w:rPr>
          <w:rFonts w:ascii="Times New Roman"/>
          <w:b w:val="false"/>
          <w:i w:val="false"/>
          <w:color w:val="000000"/>
          <w:sz w:val="28"/>
        </w:rPr>
        <w:t xml:space="preserve">
      2) 4-бап мынадай редакцияда жазылсын: </w:t>
      </w:r>
    </w:p>
    <w:p>
      <w:pPr>
        <w:spacing w:after="0"/>
        <w:ind w:left="0"/>
        <w:jc w:val="both"/>
      </w:pPr>
      <w:r>
        <w:rPr>
          <w:rFonts w:ascii="Times New Roman"/>
          <w:b w:val="false"/>
          <w:i w:val="false"/>
          <w:color w:val="000000"/>
          <w:sz w:val="28"/>
        </w:rPr>
        <w:t>
      "4-бап. Қаланың атақтары және көтермелеуі</w:t>
      </w:r>
    </w:p>
    <w:p>
      <w:pPr>
        <w:spacing w:after="0"/>
        <w:ind w:left="0"/>
        <w:jc w:val="both"/>
      </w:pPr>
      <w:r>
        <w:rPr>
          <w:rFonts w:ascii="Times New Roman"/>
          <w:b w:val="false"/>
          <w:i w:val="false"/>
          <w:color w:val="000000"/>
          <w:sz w:val="28"/>
        </w:rPr>
        <w:t>
      1. Қазақстан Республикасының азаматтарына, шетел азаматтарына және азаматтығы жоқ адамдарға Нұр-Сұлтан қаласының экономикасын, әлеуметтік саласын, ғылымы мен мәдениетін дамытуда ерекше сіңірген еңбегі үшін астана әкімінің ұсынуы бойынша мәслихат "Нұр-Сұлтан қаласының құрметті азаматы" атағын беруі мүмкін.</w:t>
      </w:r>
    </w:p>
    <w:p>
      <w:pPr>
        <w:spacing w:after="0"/>
        <w:ind w:left="0"/>
        <w:jc w:val="both"/>
      </w:pPr>
      <w:r>
        <w:rPr>
          <w:rFonts w:ascii="Times New Roman"/>
          <w:b w:val="false"/>
          <w:i w:val="false"/>
          <w:color w:val="000000"/>
          <w:sz w:val="28"/>
        </w:rPr>
        <w:t>
      2. Астананың жергілікті өкілді органы (мәслихаты) мен жергілікті атқарушы органы (әкімдігі) көтермелеудің өзге де түрлерін белгілеуге және қолдануға құқылы.";</w:t>
      </w:r>
    </w:p>
    <w:p>
      <w:pPr>
        <w:spacing w:after="0"/>
        <w:ind w:left="0"/>
        <w:jc w:val="both"/>
      </w:pPr>
      <w:r>
        <w:rPr>
          <w:rFonts w:ascii="Times New Roman"/>
          <w:b w:val="false"/>
          <w:i w:val="false"/>
          <w:color w:val="000000"/>
          <w:sz w:val="28"/>
        </w:rPr>
        <w:t xml:space="preserve">
      3) 5-баптың 1-тармағы мынадай редакцияда жазылсын: </w:t>
      </w:r>
    </w:p>
    <w:p>
      <w:pPr>
        <w:spacing w:after="0"/>
        <w:ind w:left="0"/>
        <w:jc w:val="both"/>
      </w:pPr>
      <w:r>
        <w:rPr>
          <w:rFonts w:ascii="Times New Roman"/>
          <w:b w:val="false"/>
          <w:i w:val="false"/>
          <w:color w:val="000000"/>
          <w:sz w:val="28"/>
        </w:rPr>
        <w:t>
      "1. Астананың аумағын жергілікті өкілді және атқарушы органдардың пікірлерін ескере отырып, Қазақстан Республикасының Үкіметі белгілейтін және өзгертетін, Нұр-Сұлтан қаласының әкімшілік-аумақтық бірліктерінің шекарасындағы жер, су объектілері құрайды.";</w:t>
      </w:r>
    </w:p>
    <w:p>
      <w:pPr>
        <w:spacing w:after="0"/>
        <w:ind w:left="0"/>
        <w:jc w:val="both"/>
      </w:pPr>
      <w:r>
        <w:rPr>
          <w:rFonts w:ascii="Times New Roman"/>
          <w:b w:val="false"/>
          <w:i w:val="false"/>
          <w:color w:val="000000"/>
          <w:sz w:val="28"/>
        </w:rPr>
        <w:t xml:space="preserve">
      4) 8-баптың 3) тармақшасының алтыншы абзацы мынадай редакцияда жазылсын: </w:t>
      </w:r>
    </w:p>
    <w:p>
      <w:pPr>
        <w:spacing w:after="0"/>
        <w:ind w:left="0"/>
        <w:jc w:val="both"/>
      </w:pPr>
      <w:r>
        <w:rPr>
          <w:rFonts w:ascii="Times New Roman"/>
          <w:b w:val="false"/>
          <w:i w:val="false"/>
          <w:color w:val="000000"/>
          <w:sz w:val="28"/>
        </w:rPr>
        <w:t>
      "Нұр-Сұлтан қаласы аумағының қала құрылысы регламентін бекітеді;";</w:t>
      </w:r>
    </w:p>
    <w:p>
      <w:pPr>
        <w:spacing w:after="0"/>
        <w:ind w:left="0"/>
        <w:jc w:val="both"/>
      </w:pPr>
      <w:r>
        <w:rPr>
          <w:rFonts w:ascii="Times New Roman"/>
          <w:b w:val="false"/>
          <w:i w:val="false"/>
          <w:color w:val="000000"/>
          <w:sz w:val="28"/>
        </w:rPr>
        <w:t>
      5) 9-бапта:</w:t>
      </w:r>
    </w:p>
    <w:p>
      <w:pPr>
        <w:spacing w:after="0"/>
        <w:ind w:left="0"/>
        <w:jc w:val="both"/>
      </w:pPr>
      <w:r>
        <w:rPr>
          <w:rFonts w:ascii="Times New Roman"/>
          <w:b w:val="false"/>
          <w:i w:val="false"/>
          <w:color w:val="000000"/>
          <w:sz w:val="28"/>
        </w:rPr>
        <w:t>
      2) және 3) тармақшалар мынадай редакцияда жазылсын:</w:t>
      </w:r>
    </w:p>
    <w:p>
      <w:pPr>
        <w:spacing w:after="0"/>
        <w:ind w:left="0"/>
        <w:jc w:val="both"/>
      </w:pPr>
      <w:r>
        <w:rPr>
          <w:rFonts w:ascii="Times New Roman"/>
          <w:b w:val="false"/>
          <w:i w:val="false"/>
          <w:color w:val="000000"/>
          <w:sz w:val="28"/>
        </w:rPr>
        <w:t>
      "2) Нұр-Сұлтан қаласының коммуналдық меншігін иеленуді, пайдалануды және оған билік етуді жүзеге асырады;</w:t>
      </w:r>
    </w:p>
    <w:p>
      <w:pPr>
        <w:spacing w:after="0"/>
        <w:ind w:left="0"/>
        <w:jc w:val="both"/>
      </w:pPr>
      <w:r>
        <w:rPr>
          <w:rFonts w:ascii="Times New Roman"/>
          <w:b w:val="false"/>
          <w:i w:val="false"/>
          <w:color w:val="000000"/>
          <w:sz w:val="28"/>
        </w:rPr>
        <w:t>
      3) Нұр-Сұлтан қаласының коммуналдық меншігін жекешелендіру жөніндегі қатынастарды реттейтін қаулылар шығарады;";</w:t>
      </w:r>
    </w:p>
    <w:p>
      <w:pPr>
        <w:spacing w:after="0"/>
        <w:ind w:left="0"/>
        <w:jc w:val="both"/>
      </w:pPr>
      <w:r>
        <w:rPr>
          <w:rFonts w:ascii="Times New Roman"/>
          <w:b w:val="false"/>
          <w:i w:val="false"/>
          <w:color w:val="000000"/>
          <w:sz w:val="28"/>
        </w:rPr>
        <w:t xml:space="preserve">
      18-1) тармақша мынадай редакцияда жазылсын: </w:t>
      </w:r>
    </w:p>
    <w:p>
      <w:pPr>
        <w:spacing w:after="0"/>
        <w:ind w:left="0"/>
        <w:jc w:val="both"/>
      </w:pPr>
      <w:r>
        <w:rPr>
          <w:rFonts w:ascii="Times New Roman"/>
          <w:b w:val="false"/>
          <w:i w:val="false"/>
          <w:color w:val="000000"/>
          <w:sz w:val="28"/>
        </w:rPr>
        <w:t>
      "18-1) қызметінің негізгі нысанасы – Нұр-Сұлтан қаласының әлеуметтік-экономикалық дамуына, іскерлік туризмнің дамуына жәрдемдесу, сондай-ақ Нұр-Сұлтан қаласын халықаралық көрмеге даярлау болып табылатын, жарғылық капиталына мемлекет жүз пайыз қатысатын заңды тұлғаны айқындайды;";</w:t>
      </w:r>
    </w:p>
    <w:p>
      <w:pPr>
        <w:spacing w:after="0"/>
        <w:ind w:left="0"/>
        <w:jc w:val="both"/>
      </w:pPr>
      <w:r>
        <w:rPr>
          <w:rFonts w:ascii="Times New Roman"/>
          <w:b w:val="false"/>
          <w:i w:val="false"/>
          <w:color w:val="000000"/>
          <w:sz w:val="28"/>
        </w:rPr>
        <w:t>
      29) тармақша мынадай редакцияда жазылсын:</w:t>
      </w:r>
    </w:p>
    <w:p>
      <w:pPr>
        <w:spacing w:after="0"/>
        <w:ind w:left="0"/>
        <w:jc w:val="both"/>
      </w:pPr>
      <w:r>
        <w:rPr>
          <w:rFonts w:ascii="Times New Roman"/>
          <w:b w:val="false"/>
          <w:i w:val="false"/>
          <w:color w:val="000000"/>
          <w:sz w:val="28"/>
        </w:rPr>
        <w:t>
      "29) Нұр-Сұлтан қаласының әкімшілік-аумақтық шекарасы шегінде Есіл өзенінің кеме қатынасы учаскесінде су жолы жұмыстарын жүргізуді қамтамасыз етеді;";</w:t>
      </w:r>
    </w:p>
    <w:p>
      <w:pPr>
        <w:spacing w:after="0"/>
        <w:ind w:left="0"/>
        <w:jc w:val="both"/>
      </w:pPr>
      <w:r>
        <w:rPr>
          <w:rFonts w:ascii="Times New Roman"/>
          <w:b w:val="false"/>
          <w:i w:val="false"/>
          <w:color w:val="000000"/>
          <w:sz w:val="28"/>
        </w:rPr>
        <w:t>
      38) тармақша мынадай редакцияда жазылсын:</w:t>
      </w:r>
    </w:p>
    <w:p>
      <w:pPr>
        <w:spacing w:after="0"/>
        <w:ind w:left="0"/>
        <w:jc w:val="both"/>
      </w:pPr>
      <w:r>
        <w:rPr>
          <w:rFonts w:ascii="Times New Roman"/>
          <w:b w:val="false"/>
          <w:i w:val="false"/>
          <w:color w:val="000000"/>
          <w:sz w:val="28"/>
        </w:rPr>
        <w:t>
      "38) Нұр-Сұлтан қаласы аумағының қала құрылысы регламентін әзірлейді;";</w:t>
      </w:r>
    </w:p>
    <w:p>
      <w:pPr>
        <w:spacing w:after="0"/>
        <w:ind w:left="0"/>
        <w:jc w:val="both"/>
      </w:pPr>
      <w:r>
        <w:rPr>
          <w:rFonts w:ascii="Times New Roman"/>
          <w:b w:val="false"/>
          <w:i w:val="false"/>
          <w:color w:val="000000"/>
          <w:sz w:val="28"/>
        </w:rPr>
        <w:t xml:space="preserve">
      6) 9-1-баптың бірінші абзацы және 1) тармақшасы мынадай редакцияда жазылсын: </w:t>
      </w:r>
    </w:p>
    <w:p>
      <w:pPr>
        <w:spacing w:after="0"/>
        <w:ind w:left="0"/>
        <w:jc w:val="both"/>
      </w:pPr>
      <w:r>
        <w:rPr>
          <w:rFonts w:ascii="Times New Roman"/>
          <w:b w:val="false"/>
          <w:i w:val="false"/>
          <w:color w:val="000000"/>
          <w:sz w:val="28"/>
        </w:rPr>
        <w:t>
      "Нұр-Сұлтан қаласының әлеуметтік-экономикалық дамуына, іскерлік туризмді дамытуға, сондай-ақ Нұр-Сұлтан қаласын халықаралық көрмеге даярлауға жәрдемдесетін ұйым:</w:t>
      </w:r>
    </w:p>
    <w:p>
      <w:pPr>
        <w:spacing w:after="0"/>
        <w:ind w:left="0"/>
        <w:jc w:val="both"/>
      </w:pPr>
      <w:r>
        <w:rPr>
          <w:rFonts w:ascii="Times New Roman"/>
          <w:b w:val="false"/>
          <w:i w:val="false"/>
          <w:color w:val="000000"/>
          <w:sz w:val="28"/>
        </w:rPr>
        <w:t>
      1) Нұр-Сұлтан қаласының брендін ілгерілетуге бағытталған іс-шараларды өткізу жөнінде ұсыныстар әзірлеуді және оларды астана әкімдігінің қарауына енгізуді және осы іс-шараларды іске асыруды жүзеге асырады;";</w:t>
      </w:r>
    </w:p>
    <w:p>
      <w:pPr>
        <w:spacing w:after="0"/>
        <w:ind w:left="0"/>
        <w:jc w:val="both"/>
      </w:pPr>
      <w:r>
        <w:rPr>
          <w:rFonts w:ascii="Times New Roman"/>
          <w:b w:val="false"/>
          <w:i w:val="false"/>
          <w:color w:val="000000"/>
          <w:sz w:val="28"/>
        </w:rPr>
        <w:t>
      7) 12-баптың 1-тармағы мынадай редакцияда жазылсын:</w:t>
      </w:r>
    </w:p>
    <w:p>
      <w:pPr>
        <w:spacing w:after="0"/>
        <w:ind w:left="0"/>
        <w:jc w:val="both"/>
      </w:pPr>
      <w:r>
        <w:rPr>
          <w:rFonts w:ascii="Times New Roman"/>
          <w:b w:val="false"/>
          <w:i w:val="false"/>
          <w:color w:val="000000"/>
          <w:sz w:val="28"/>
        </w:rPr>
        <w:t>
      "1. Нұр-Сұлтан қаласының аумағында сәулет, қала құрылысы және құрылыс қызметі Нұр-Сұлтан қаласының бас жоспарына, қала құрылысы және сәулет-құрылыс құжаттамасына, мемлекеттік нормативтерге (мемлекеттік нормативтік құжаттарға) сәйкес және Қазақстан Республикасындағы сәулет, қала құрылысы және құрылыс қызметі туралы Қазақстан Республикасының заңнамасына сәйкес жүзеге асырылуға тиіс.".</w:t>
      </w:r>
    </w:p>
    <w:p>
      <w:pPr>
        <w:spacing w:after="0"/>
        <w:ind w:left="0"/>
        <w:jc w:val="both"/>
      </w:pPr>
      <w:r>
        <w:rPr>
          <w:rFonts w:ascii="Times New Roman"/>
          <w:b w:val="false"/>
          <w:i w:val="false"/>
          <w:color w:val="000000"/>
          <w:sz w:val="28"/>
        </w:rPr>
        <w:t xml:space="preserve">
      12.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 2011 ж., № 1, 3-құжат; 2012 ж., № 4, 32-құжат; № 5, 41-құжат; № 8, 63-құжат; 2013 ж., № 2, 10-құжат; 2014 ж., № 7, 33-құжат; № 14, 84-құжат; № 21, 118-құжат; 2015 ж., № 22-V, 156-құжат; 2016 ж., № 24, </w:t>
      </w:r>
      <w:r>
        <w:br/>
      </w:r>
      <w:r>
        <w:rPr>
          <w:rFonts w:ascii="Times New Roman"/>
          <w:b w:val="false"/>
          <w:i w:val="false"/>
          <w:color w:val="000000"/>
          <w:sz w:val="28"/>
        </w:rPr>
        <w:t>126-құжат; 2017 ж., № 16, 56-құжат; 2018 ж., № 14, 42-құжат):</w:t>
      </w:r>
    </w:p>
    <w:p>
      <w:pPr>
        <w:spacing w:after="0"/>
        <w:ind w:left="0"/>
        <w:jc w:val="both"/>
      </w:pPr>
      <w:r>
        <w:rPr>
          <w:rFonts w:ascii="Times New Roman"/>
          <w:b w:val="false"/>
          <w:i w:val="false"/>
          <w:color w:val="000000"/>
          <w:sz w:val="28"/>
        </w:rPr>
        <w:t>
      1) 1-бап мынадай мазмұндағы 1-2) тармақшамен толықтырылсын:</w:t>
      </w:r>
    </w:p>
    <w:p>
      <w:pPr>
        <w:spacing w:after="0"/>
        <w:ind w:left="0"/>
        <w:jc w:val="both"/>
      </w:pPr>
      <w:r>
        <w:rPr>
          <w:rFonts w:ascii="Times New Roman"/>
          <w:b w:val="false"/>
          <w:i w:val="false"/>
          <w:color w:val="000000"/>
          <w:sz w:val="28"/>
        </w:rPr>
        <w:t>
      "1-2) сыртқы барлау саласындағы уәкілетті орган (бұдан әрі – сыртқы барлау органы) – Қазақстан Республикасының Ұлттық қауіпсіздік комитеті;";</w:t>
      </w:r>
    </w:p>
    <w:p>
      <w:pPr>
        <w:spacing w:after="0"/>
        <w:ind w:left="0"/>
        <w:jc w:val="both"/>
      </w:pPr>
      <w:r>
        <w:rPr>
          <w:rFonts w:ascii="Times New Roman"/>
          <w:b w:val="false"/>
          <w:i w:val="false"/>
          <w:color w:val="000000"/>
          <w:sz w:val="28"/>
        </w:rPr>
        <w:t>
      2) 2-бап мынадай редакцияда жазылсын:</w:t>
      </w:r>
    </w:p>
    <w:p>
      <w:pPr>
        <w:spacing w:after="0"/>
        <w:ind w:left="0"/>
        <w:jc w:val="both"/>
      </w:pPr>
      <w:r>
        <w:rPr>
          <w:rFonts w:ascii="Times New Roman"/>
          <w:b w:val="false"/>
          <w:i w:val="false"/>
          <w:color w:val="000000"/>
          <w:sz w:val="28"/>
        </w:rPr>
        <w:t>
      "2-бап. Сыртқы барлау субъектілері</w:t>
      </w:r>
    </w:p>
    <w:p>
      <w:pPr>
        <w:spacing w:after="0"/>
        <w:ind w:left="0"/>
        <w:jc w:val="both"/>
      </w:pPr>
      <w:r>
        <w:rPr>
          <w:rFonts w:ascii="Times New Roman"/>
          <w:b w:val="false"/>
          <w:i w:val="false"/>
          <w:color w:val="000000"/>
          <w:sz w:val="28"/>
        </w:rPr>
        <w:t>
      1. Сыртқы барлау субъектілеріне:</w:t>
      </w:r>
    </w:p>
    <w:p>
      <w:pPr>
        <w:spacing w:after="0"/>
        <w:ind w:left="0"/>
        <w:jc w:val="both"/>
      </w:pPr>
      <w:r>
        <w:rPr>
          <w:rFonts w:ascii="Times New Roman"/>
          <w:b w:val="false"/>
          <w:i w:val="false"/>
          <w:color w:val="000000"/>
          <w:sz w:val="28"/>
        </w:rPr>
        <w:t>
      1) сыртқы барлау органы;</w:t>
      </w:r>
    </w:p>
    <w:p>
      <w:pPr>
        <w:spacing w:after="0"/>
        <w:ind w:left="0"/>
        <w:jc w:val="both"/>
      </w:pPr>
      <w:r>
        <w:rPr>
          <w:rFonts w:ascii="Times New Roman"/>
          <w:b w:val="false"/>
          <w:i w:val="false"/>
          <w:color w:val="000000"/>
          <w:sz w:val="28"/>
        </w:rPr>
        <w:t>
      Құзыретіне барлау қызметін жүзеге асыру кіретін ұлттық қауіпсіздік органдары қызметтерінің, бөлімшелерінің және қызметкерлері санаттарының тізбесін Қазақстан Республикасының заңнамасына сәйкес Қазақстан Республикасы Ұлттық қауіпсіздік комитетінің Төрағасы айқындайды;</w:t>
      </w:r>
    </w:p>
    <w:p>
      <w:pPr>
        <w:spacing w:after="0"/>
        <w:ind w:left="0"/>
        <w:jc w:val="both"/>
      </w:pPr>
      <w:r>
        <w:rPr>
          <w:rFonts w:ascii="Times New Roman"/>
          <w:b w:val="false"/>
          <w:i w:val="false"/>
          <w:color w:val="000000"/>
          <w:sz w:val="28"/>
        </w:rPr>
        <w:t>
      2) осы Заңның 6-бабының 3) тармақшасында көзделген өкілеттіктер шегінде Қазақстан Республикасы Қорғаныс министрлігінің әскери барлау органдары жатады.</w:t>
      </w:r>
    </w:p>
    <w:p>
      <w:pPr>
        <w:spacing w:after="0"/>
        <w:ind w:left="0"/>
        <w:jc w:val="both"/>
      </w:pPr>
      <w:r>
        <w:rPr>
          <w:rFonts w:ascii="Times New Roman"/>
          <w:b w:val="false"/>
          <w:i w:val="false"/>
          <w:color w:val="000000"/>
          <w:sz w:val="28"/>
        </w:rPr>
        <w:t>
      2. Сыртқы барлау субъектілері Қазақстан Республикасының заңнамасында белгіленген өкілеттіктер шегінде барлау қызметін жүргізу арқылы Қазақстан Республикасының ұлттық қауіпсіздігін қамтамасыз етуге тиіс.";</w:t>
      </w:r>
    </w:p>
    <w:p>
      <w:pPr>
        <w:spacing w:after="0"/>
        <w:ind w:left="0"/>
        <w:jc w:val="both"/>
      </w:pPr>
      <w:r>
        <w:rPr>
          <w:rFonts w:ascii="Times New Roman"/>
          <w:b w:val="false"/>
          <w:i w:val="false"/>
          <w:color w:val="000000"/>
          <w:sz w:val="28"/>
        </w:rPr>
        <w:t>
      3) 6-бапта: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сыртқы барлау органы:</w:t>
      </w:r>
    </w:p>
    <w:p>
      <w:pPr>
        <w:spacing w:after="0"/>
        <w:ind w:left="0"/>
        <w:jc w:val="both"/>
      </w:pPr>
      <w:r>
        <w:rPr>
          <w:rFonts w:ascii="Times New Roman"/>
          <w:b w:val="false"/>
          <w:i w:val="false"/>
          <w:color w:val="000000"/>
          <w:sz w:val="28"/>
        </w:rPr>
        <w:t>
      саяси, қаржы-экономикалық, ғылыми-техникалық, гуманитарлық, әскери-саяси, экологиялық және Қазақстан Республикасының ұлттық мүдделерін қозғайтын өзге де салаларда;</w:t>
      </w:r>
    </w:p>
    <w:p>
      <w:pPr>
        <w:spacing w:after="0"/>
        <w:ind w:left="0"/>
        <w:jc w:val="both"/>
      </w:pPr>
      <w:r>
        <w:rPr>
          <w:rFonts w:ascii="Times New Roman"/>
          <w:b w:val="false"/>
          <w:i w:val="false"/>
          <w:color w:val="000000"/>
          <w:sz w:val="28"/>
        </w:rPr>
        <w:t>
      Қазақстан Республикасының аумағында және одан тысқары жерлерде шифрлік және радиотехникалық құралдар мен әдістерді пайдалана отырып шифрленген, құпияландырылған, кодталған және өзге де арнайы байланыс түрлері саласында;</w:t>
      </w:r>
    </w:p>
    <w:p>
      <w:pPr>
        <w:spacing w:after="0"/>
        <w:ind w:left="0"/>
        <w:jc w:val="both"/>
      </w:pPr>
      <w:r>
        <w:rPr>
          <w:rFonts w:ascii="Times New Roman"/>
          <w:b w:val="false"/>
          <w:i w:val="false"/>
          <w:color w:val="000000"/>
          <w:sz w:val="28"/>
        </w:rPr>
        <w:t>
      Қазақстан Республикасының шетелдегі мекемелерінің, олардың персоналының қауіпсіздігін қамтамасыз ету саласында;</w:t>
      </w:r>
    </w:p>
    <w:p>
      <w:pPr>
        <w:spacing w:after="0"/>
        <w:ind w:left="0"/>
        <w:jc w:val="both"/>
      </w:pPr>
      <w:r>
        <w:rPr>
          <w:rFonts w:ascii="Times New Roman"/>
          <w:b w:val="false"/>
          <w:i w:val="false"/>
          <w:color w:val="000000"/>
          <w:sz w:val="28"/>
        </w:rPr>
        <w:t>
      шет мемлекеттердің арнаулы қызметтері мен ұйымдарының, қылмыстық қоғамдастықтардың (қылмыстық ұйымдардың) және жекелеген адамдардың Қазақстан Республикасының конституциялық құрылысын күшпен өзгертуге, қауіпсіздігіне нұқсан келтіруге бағытталған барлау және өзге де қызметіне қарсы іс-қимыл саласында;</w:t>
      </w:r>
    </w:p>
    <w:p>
      <w:pPr>
        <w:spacing w:after="0"/>
        <w:ind w:left="0"/>
        <w:jc w:val="both"/>
      </w:pPr>
      <w:r>
        <w:rPr>
          <w:rFonts w:ascii="Times New Roman"/>
          <w:b w:val="false"/>
          <w:i w:val="false"/>
          <w:color w:val="000000"/>
          <w:sz w:val="28"/>
        </w:rPr>
        <w:t>
      экстремизмге және террористік қызметке қарсы іс-қимыл саласында, сондай-ақ шекаралық саясат және Қазақстан Республикасының Мемлекеттік шекарасын, аумақтық сулары (теңіздері) мен континенттік қайраңын күзетуді жедел қамтамасыз ету саласында;";</w:t>
      </w:r>
    </w:p>
    <w:p>
      <w:pPr>
        <w:spacing w:after="0"/>
        <w:ind w:left="0"/>
        <w:jc w:val="both"/>
      </w:pPr>
      <w:r>
        <w:rPr>
          <w:rFonts w:ascii="Times New Roman"/>
          <w:b w:val="false"/>
          <w:i w:val="false"/>
          <w:color w:val="000000"/>
          <w:sz w:val="28"/>
        </w:rPr>
        <w:t>
      2) тармақша алып тасталсын.</w:t>
      </w:r>
    </w:p>
    <w:p>
      <w:pPr>
        <w:spacing w:after="0"/>
        <w:ind w:left="0"/>
        <w:jc w:val="both"/>
      </w:pPr>
      <w:r>
        <w:rPr>
          <w:rFonts w:ascii="Times New Roman"/>
          <w:b w:val="false"/>
          <w:i w:val="false"/>
          <w:color w:val="000000"/>
          <w:sz w:val="28"/>
        </w:rPr>
        <w:t xml:space="preserve">
      13.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 2014 ж., № 7, 37-құжат; № 8, 49-құжат; № 14, 84-құжат; № 16, 90-құжат; № 19-І, 19-ІІ, 96-құжат; 2015 ж., № 1, 2-құжат; № 15, 78-құжат; № 21-ІІІ, 135-құжат; № 22-ІІ, 148-құжат; № 22-ІІІ, 149-құжат; № 22-V, 154-құжат; 2016 ж., № 7-І, 49-құжат; № 24, 126-құжат; 2017 ж., № 11, 29-құжат; № 13, 45-құжат; № 14, 50-құжат; № 16, 56-құжат; № 21, 98-құжат):</w:t>
      </w:r>
    </w:p>
    <w:p>
      <w:pPr>
        <w:spacing w:after="0"/>
        <w:ind w:left="0"/>
        <w:jc w:val="both"/>
      </w:pPr>
      <w:r>
        <w:rPr>
          <w:rFonts w:ascii="Times New Roman"/>
          <w:b w:val="false"/>
          <w:i w:val="false"/>
          <w:color w:val="000000"/>
          <w:sz w:val="28"/>
        </w:rPr>
        <w:t>
      1) 6-бап мынадай редакцияда жазылсын:</w:t>
      </w:r>
    </w:p>
    <w:p>
      <w:pPr>
        <w:spacing w:after="0"/>
        <w:ind w:left="0"/>
        <w:jc w:val="both"/>
      </w:pPr>
      <w:r>
        <w:rPr>
          <w:rFonts w:ascii="Times New Roman"/>
          <w:b w:val="false"/>
          <w:i w:val="false"/>
          <w:color w:val="000000"/>
          <w:sz w:val="28"/>
        </w:rPr>
        <w:t>
      "6-бап. Осы Заңның қолданылу аясы</w:t>
      </w:r>
    </w:p>
    <w:p>
      <w:pPr>
        <w:spacing w:after="0"/>
        <w:ind w:left="0"/>
        <w:jc w:val="both"/>
      </w:pPr>
      <w:r>
        <w:rPr>
          <w:rFonts w:ascii="Times New Roman"/>
          <w:b w:val="false"/>
          <w:i w:val="false"/>
          <w:color w:val="000000"/>
          <w:sz w:val="28"/>
        </w:rPr>
        <w:t>
      Осы Заңның күшi барлық қызметкерлерге қолданылады.</w:t>
      </w:r>
    </w:p>
    <w:p>
      <w:pPr>
        <w:spacing w:after="0"/>
        <w:ind w:left="0"/>
        <w:jc w:val="both"/>
      </w:pPr>
      <w:r>
        <w:rPr>
          <w:rFonts w:ascii="Times New Roman"/>
          <w:b w:val="false"/>
          <w:i w:val="false"/>
          <w:color w:val="000000"/>
          <w:sz w:val="28"/>
        </w:rPr>
        <w:t>
      Ұлттық қауіпсіздік органдарының əскери қызметшілері және Қазақстан Республикасы Мемлекеттік күзет қызметінің әскерге шақыру бойынша əскери қызметшілері осы Заңның 7, 10 (11-тармағын қоспағанда), 12, 15, 16, 17, 18, 19, 22, 24, 29, 30 (8-тармағының 1) тармақшасын қоспағанда), 31, 32, 33, 34, 35, 36, 37, 40, 50, 75, 77 (4-тармағының 2) тармақшасын қоспағанда) жəне 85 (4-2-тармағын қоспағанда)-баптарында көзделген ерекшеліктерді ескере отырып, Қазақстан Республикасының əскери қызмет жəне əскери қызметшілердің мəртебесі туралы заңнамасына сəйкес қызмет өткереді.</w:t>
      </w:r>
    </w:p>
    <w:p>
      <w:pPr>
        <w:spacing w:after="0"/>
        <w:ind w:left="0"/>
        <w:jc w:val="both"/>
      </w:pPr>
      <w:r>
        <w:rPr>
          <w:rFonts w:ascii="Times New Roman"/>
          <w:b w:val="false"/>
          <w:i w:val="false"/>
          <w:color w:val="000000"/>
          <w:sz w:val="28"/>
        </w:rPr>
        <w:t xml:space="preserve">
      Қазақстан Республикасы Мемлекеттік күзет қызметінің келісімшарт бойынша әскери қызметшілері әскери қызметті осы Заңда көзделген ерекшеліктерді ескере отырып, Қазақстан Республикасының əскери қызмет жəне əскери қызметшілердің мəртебесі туралы заңнамасына сəйкес өткереді. </w:t>
      </w:r>
    </w:p>
    <w:p>
      <w:pPr>
        <w:spacing w:after="0"/>
        <w:ind w:left="0"/>
        <w:jc w:val="both"/>
      </w:pPr>
      <w:r>
        <w:rPr>
          <w:rFonts w:ascii="Times New Roman"/>
          <w:b w:val="false"/>
          <w:i w:val="false"/>
          <w:color w:val="000000"/>
          <w:sz w:val="28"/>
        </w:rPr>
        <w:t>
      Осы Заңның күшi Қазақстан Республикасының мемлекеттiк қызмет туралы заңнамасына қайшы келмейтiн бөлiгiнде мемлекеттік саяси қызметшiлерге қолданылады.";</w:t>
      </w:r>
    </w:p>
    <w:p>
      <w:pPr>
        <w:spacing w:after="0"/>
        <w:ind w:left="0"/>
        <w:jc w:val="both"/>
      </w:pPr>
      <w:r>
        <w:rPr>
          <w:rFonts w:ascii="Times New Roman"/>
          <w:b w:val="false"/>
          <w:i w:val="false"/>
          <w:color w:val="000000"/>
          <w:sz w:val="28"/>
        </w:rPr>
        <w:t>
      2) 7-баптың 2-тармағының 10) және 11) тармақшалары мынадай редакцияда жазылсын:</w:t>
      </w:r>
    </w:p>
    <w:p>
      <w:pPr>
        <w:spacing w:after="0"/>
        <w:ind w:left="0"/>
        <w:jc w:val="both"/>
      </w:pPr>
      <w:r>
        <w:rPr>
          <w:rFonts w:ascii="Times New Roman"/>
          <w:b w:val="false"/>
          <w:i w:val="false"/>
          <w:color w:val="000000"/>
          <w:sz w:val="28"/>
        </w:rPr>
        <w:t>
      "10) арнайы тексеруден өтпеген және (немесе) өзі не өзінің жақын туыстары (ата-анасы, балалары, асырап алушылары, асырап алынған балалары, ата-анасы бiр және ата-анасы бөлек аға-iнiлерi және апа-сiңлiлерi, қарындастары, немерелерi) немесе зайыбы (жұбайы) және оның жақын туыстары туралы көрінеу жалған мәліметтер хабарлаған;</w:t>
      </w:r>
    </w:p>
    <w:p>
      <w:pPr>
        <w:spacing w:after="0"/>
        <w:ind w:left="0"/>
        <w:jc w:val="both"/>
      </w:pPr>
      <w:r>
        <w:rPr>
          <w:rFonts w:ascii="Times New Roman"/>
          <w:b w:val="false"/>
          <w:i w:val="false"/>
          <w:color w:val="000000"/>
          <w:sz w:val="28"/>
        </w:rPr>
        <w:t>
       11) жақын туыстары (ата-анасы, балалары, асырап алушылары, асырап алынған балалары, ата-анасы бiр және ата-анасы бөлек аға-iнiлерi және апа-сiңлiлерi, қарындастары,  немерелерi) не зайыбы (жұбайы) немесе оның жақын туыстары ауыр және аса ауыр қылмыс жасаған;";</w:t>
      </w:r>
    </w:p>
    <w:p>
      <w:pPr>
        <w:spacing w:after="0"/>
        <w:ind w:left="0"/>
        <w:jc w:val="both"/>
      </w:pPr>
      <w:r>
        <w:rPr>
          <w:rFonts w:ascii="Times New Roman"/>
          <w:b w:val="false"/>
          <w:i w:val="false"/>
          <w:color w:val="000000"/>
          <w:sz w:val="28"/>
        </w:rPr>
        <w:t>
      3) 27-бап мынадай мазмұндағы 9-1-тармақпен толықтырылсын:</w:t>
      </w:r>
    </w:p>
    <w:p>
      <w:pPr>
        <w:spacing w:after="0"/>
        <w:ind w:left="0"/>
        <w:jc w:val="both"/>
      </w:pPr>
      <w:r>
        <w:rPr>
          <w:rFonts w:ascii="Times New Roman"/>
          <w:b w:val="false"/>
          <w:i w:val="false"/>
          <w:color w:val="000000"/>
          <w:sz w:val="28"/>
        </w:rPr>
        <w:t xml:space="preserve">
      "9-1. Бұрын мемлекеттік саяси лауазымдарда болған және арнайы мемлекеттік органның құрылымдық бөлімшелері мен ведомстволарының бірінші басшыларының орынбасарынан төмен емес лауазымдарға тағайындалған қызметкерлерге осы Заңның 27-1-бабында көзделген жағдайды қоспағанда, атқаратын лауазымы үшін штатта көзделген арнаулы атақ осы Заңның талаптарын пайдаланбай беріледі."; </w:t>
      </w:r>
    </w:p>
    <w:p>
      <w:pPr>
        <w:spacing w:after="0"/>
        <w:ind w:left="0"/>
        <w:jc w:val="both"/>
      </w:pPr>
      <w:r>
        <w:rPr>
          <w:rFonts w:ascii="Times New Roman"/>
          <w:b w:val="false"/>
          <w:i w:val="false"/>
          <w:color w:val="000000"/>
          <w:sz w:val="28"/>
        </w:rPr>
        <w:t>
      4) 26-баптың 2-тармағының 3) тармақшасы алып тасталсын;</w:t>
      </w:r>
    </w:p>
    <w:p>
      <w:pPr>
        <w:spacing w:after="0"/>
        <w:ind w:left="0"/>
        <w:jc w:val="both"/>
      </w:pPr>
      <w:r>
        <w:rPr>
          <w:rFonts w:ascii="Times New Roman"/>
          <w:b w:val="false"/>
          <w:i w:val="false"/>
          <w:color w:val="000000"/>
          <w:sz w:val="28"/>
        </w:rPr>
        <w:t>
      5) 30-баптың 12-тармағына орыс тіліндегі мәтінге өзгеріс енгізіледі, қазақ тіліндегі мәтін өзгермейді;</w:t>
      </w:r>
    </w:p>
    <w:p>
      <w:pPr>
        <w:spacing w:after="0"/>
        <w:ind w:left="0"/>
        <w:jc w:val="both"/>
      </w:pPr>
      <w:r>
        <w:rPr>
          <w:rFonts w:ascii="Times New Roman"/>
          <w:b w:val="false"/>
          <w:i w:val="false"/>
          <w:color w:val="000000"/>
          <w:sz w:val="28"/>
        </w:rPr>
        <w:t>
      6) 77-баптың 4-тармағында: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осы Заңның 49-бабы 1-тармағының 4), 6), 7), 11) - 13) тармақшаларында көзделген жағдайлардан басқа, арнаулы мемлекеттiк органдардағы қызметтен шығарылған, сондай-ақ демалысқа және тағылымдамға барған және керi қайтқан кезiнде Қазақстан Республикасының аумағы бойынша темiржол, су және автомобиль көлiктерiнде жүруге жұмсалған шығындарын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өтетуге құқығы бар.";</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"Шет мемлекеттің білім беру ұйымдарында білім алып жатқан курсанттарға да оқуға жіберілген жəне каникулдық демалысқа барған кезде жəне керi қайтқанда мемлекет есебiнен əуе көлігімен жол жүру құқығы берiледi.".</w:t>
      </w:r>
    </w:p>
    <w:p>
      <w:pPr>
        <w:spacing w:after="0"/>
        <w:ind w:left="0"/>
        <w:jc w:val="both"/>
      </w:pPr>
      <w:r>
        <w:rPr>
          <w:rFonts w:ascii="Times New Roman"/>
          <w:b w:val="false"/>
          <w:i w:val="false"/>
          <w:color w:val="000000"/>
          <w:sz w:val="28"/>
        </w:rPr>
        <w:t xml:space="preserve">
      14.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 № 19-I, 101-құжат; № 20-ІV, 113-құжат; № 22-II, 144-құжат; 2016 ж., № 6, 45-құжат; 2017 ж., № 11, 29-құжат; № 14, 49-құжат; № 23-III, 111-құжат; 2018 ж., № 10, 32-құжат; № 13, 41-құжат; № 19, 62-құжат; № 24, 94-құжат):</w:t>
      </w:r>
    </w:p>
    <w:p>
      <w:pPr>
        <w:spacing w:after="0"/>
        <w:ind w:left="0"/>
        <w:jc w:val="both"/>
      </w:pPr>
      <w:r>
        <w:rPr>
          <w:rFonts w:ascii="Times New Roman"/>
          <w:b w:val="false"/>
          <w:i w:val="false"/>
          <w:color w:val="000000"/>
          <w:sz w:val="28"/>
        </w:rPr>
        <w:t>
      1) 16-баптың 2-тармақшасы мынадай редакцияда жазылсын:</w:t>
      </w:r>
    </w:p>
    <w:p>
      <w:pPr>
        <w:spacing w:after="0"/>
        <w:ind w:left="0"/>
        <w:jc w:val="both"/>
      </w:pPr>
      <w:r>
        <w:rPr>
          <w:rFonts w:ascii="Times New Roman"/>
          <w:b w:val="false"/>
          <w:i w:val="false"/>
          <w:color w:val="000000"/>
          <w:sz w:val="28"/>
        </w:rPr>
        <w:t>
      "2) Қазақстан Республикасы Мемлекеттік күзет қызметінің Айрықша мақсаттағы күшін қоспағанда, Қазақстан Республикасы Қарулы Күштерінің, басқа да əскерлері мен əскери құралымдарының механикалық көлік құралдары мен олардың тіркемелерін, тиісті құжаттар мен мемлекеттік тіркеу нөмірі белгілерін бере отырып, мемлекеттік тіркеуді жүзеге асырады.";</w:t>
      </w:r>
    </w:p>
    <w:p>
      <w:pPr>
        <w:spacing w:after="0"/>
        <w:ind w:left="0"/>
        <w:jc w:val="both"/>
      </w:pPr>
      <w:r>
        <w:rPr>
          <w:rFonts w:ascii="Times New Roman"/>
          <w:b w:val="false"/>
          <w:i w:val="false"/>
          <w:color w:val="000000"/>
          <w:sz w:val="28"/>
        </w:rPr>
        <w:t>
      2) 25-баптың 6-тармағы мынадай редакцияда жазылсын:</w:t>
      </w:r>
    </w:p>
    <w:p>
      <w:pPr>
        <w:spacing w:after="0"/>
        <w:ind w:left="0"/>
        <w:jc w:val="both"/>
      </w:pPr>
      <w:r>
        <w:rPr>
          <w:rFonts w:ascii="Times New Roman"/>
          <w:b w:val="false"/>
          <w:i w:val="false"/>
          <w:color w:val="000000"/>
          <w:sz w:val="28"/>
        </w:rPr>
        <w:t>
      "6. Айрықша мақсаттағы автомобильдердің жүру қауіпсіздігін қамтамасыз ету мақсатында Нұр-Сұлтан және Алматы қалаларында – Қазақстан Республикасы Мемлекеттік күзет қызметі, ал басқа да әкімшілік-аумақтық бірліктерде ұлттық қауіпсіздік органдары автомобиль жолдары немесе автомобиль жолдарының жекелеген учаскелері (арнайы трассалар) бойынша олардың жүру жылдамдығы мен маршруттарын айқындауға және осы жолдарда көлік құралдарының жүруіне, аялдауына және тоқтап тұруына шектеу енгізуге, жол жүрісінің бағытын уақытша өзгертуге құқылы.</w:t>
      </w:r>
    </w:p>
    <w:p>
      <w:pPr>
        <w:spacing w:after="0"/>
        <w:ind w:left="0"/>
        <w:jc w:val="both"/>
      </w:pPr>
      <w:r>
        <w:rPr>
          <w:rFonts w:ascii="Times New Roman"/>
          <w:b w:val="false"/>
          <w:i w:val="false"/>
          <w:color w:val="000000"/>
          <w:sz w:val="28"/>
        </w:rPr>
        <w:t>
      Күзет іс-шараларын жүргізу кезінде арнайы трассалардағы және оларға іргелес жатқан аумақтар мен акваториялардағы жөндеу, құрылыс, монтаж және өзге де жұмыстардың барлық түрлерінің жүргізілуі Қазақстан Республикасы Мемлекеттік күзет қызметімен келісу бойынша жүзеге асырылады. Күзет іс-шараларын жүргізу кезеңінде арнайы трассалардағы жөндеу, құрылыс, монтаж және өзге де жұмыстардың барлық түрлері тоқтатыла тұруы мүмкін.";</w:t>
      </w:r>
    </w:p>
    <w:p>
      <w:pPr>
        <w:spacing w:after="0"/>
        <w:ind w:left="0"/>
        <w:jc w:val="both"/>
      </w:pPr>
      <w:r>
        <w:rPr>
          <w:rFonts w:ascii="Times New Roman"/>
          <w:b w:val="false"/>
          <w:i w:val="false"/>
          <w:color w:val="000000"/>
          <w:sz w:val="28"/>
        </w:rPr>
        <w:t>
      3) 64-баптың 2-тармағы мынадай редакцияда жазылсын:</w:t>
      </w:r>
    </w:p>
    <w:p>
      <w:pPr>
        <w:spacing w:after="0"/>
        <w:ind w:left="0"/>
        <w:jc w:val="both"/>
      </w:pPr>
      <w:r>
        <w:rPr>
          <w:rFonts w:ascii="Times New Roman"/>
          <w:b w:val="false"/>
          <w:i w:val="false"/>
          <w:color w:val="000000"/>
          <w:sz w:val="28"/>
        </w:rPr>
        <w:t>
      "2. Қазақстан Республикасы Мемлекеттік күзет қызметінің Айрықша мақсаттағы күшін қоспағанда, Қазақстан Республикасы Қарулы Күштерінің, басқа əскерлері мен əскери құралымдарының механикалық көлік құралдары мен олардың тіркемелері əскери полиция органдарында мемлекеттік тіркеуге жатады.".</w:t>
      </w:r>
    </w:p>
    <w:p>
      <w:pPr>
        <w:spacing w:after="0"/>
        <w:ind w:left="0"/>
        <w:jc w:val="both"/>
      </w:pPr>
      <w:r>
        <w:rPr>
          <w:rFonts w:ascii="Times New Roman"/>
          <w:b w:val="false"/>
          <w:i w:val="false"/>
          <w:color w:val="000000"/>
          <w:sz w:val="28"/>
        </w:rPr>
        <w:t xml:space="preserve">
      15. "Республикалық және облыстық бюджеттер, республикалық маңызы бар қалалар, Астана бюджеттері арасындағы 2017 – 2019 жылдарға арналған жалпы сипаттағы трансферттердің көлемі туралы" 2016 жылғы 29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21, 114-құжат):</w:t>
      </w:r>
    </w:p>
    <w:p>
      <w:pPr>
        <w:spacing w:after="0"/>
        <w:ind w:left="0"/>
        <w:jc w:val="both"/>
      </w:pPr>
      <w:r>
        <w:rPr>
          <w:rFonts w:ascii="Times New Roman"/>
          <w:b w:val="false"/>
          <w:i w:val="false"/>
          <w:color w:val="000000"/>
          <w:sz w:val="28"/>
        </w:rPr>
        <w:t>
      1) 1-баптың 3-тармағының бесінші абзацы мынадай редакцияда жазылсын:</w:t>
      </w:r>
    </w:p>
    <w:p>
      <w:pPr>
        <w:spacing w:after="0"/>
        <w:ind w:left="0"/>
        <w:jc w:val="both"/>
      </w:pPr>
      <w:r>
        <w:rPr>
          <w:rFonts w:ascii="Times New Roman"/>
          <w:b w:val="false"/>
          <w:i w:val="false"/>
          <w:color w:val="000000"/>
          <w:sz w:val="28"/>
        </w:rPr>
        <w:t>
       "Нұр-Сұлтан қаласынан – 30 039 508 мың теңге сомасында белгіленсін.";</w:t>
      </w:r>
    </w:p>
    <w:p>
      <w:pPr>
        <w:spacing w:after="0"/>
        <w:ind w:left="0"/>
        <w:jc w:val="both"/>
      </w:pPr>
      <w:r>
        <w:rPr>
          <w:rFonts w:ascii="Times New Roman"/>
          <w:b w:val="false"/>
          <w:i w:val="false"/>
          <w:color w:val="000000"/>
          <w:sz w:val="28"/>
        </w:rPr>
        <w:t xml:space="preserve">
      2) Заңға 1-қосымша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w:t>
            </w:r>
            <w:r>
              <w:br/>
            </w:r>
            <w:r>
              <w:rPr>
                <w:rFonts w:ascii="Times New Roman"/>
                <w:b w:val="false"/>
                <w:i w:val="false"/>
                <w:color w:val="000000"/>
                <w:sz w:val="20"/>
              </w:rPr>
              <w:t>маңызы бар қалалар, Астана</w:t>
            </w:r>
            <w:r>
              <w:br/>
            </w:r>
            <w:r>
              <w:rPr>
                <w:rFonts w:ascii="Times New Roman"/>
                <w:b w:val="false"/>
                <w:i w:val="false"/>
                <w:color w:val="000000"/>
                <w:sz w:val="20"/>
              </w:rPr>
              <w:t>бюджеттері арасындағы</w:t>
            </w:r>
            <w:r>
              <w:br/>
            </w:r>
            <w:r>
              <w:rPr>
                <w:rFonts w:ascii="Times New Roman"/>
                <w:b w:val="false"/>
                <w:i w:val="false"/>
                <w:color w:val="000000"/>
                <w:sz w:val="20"/>
              </w:rPr>
              <w:t>2017 – 2019 жылдарға арналған</w:t>
            </w:r>
            <w:r>
              <w:br/>
            </w:r>
            <w:r>
              <w:rPr>
                <w:rFonts w:ascii="Times New Roman"/>
                <w:b w:val="false"/>
                <w:i w:val="false"/>
                <w:color w:val="000000"/>
                <w:sz w:val="20"/>
              </w:rPr>
              <w:t>жалпы сипаттағы трансферттердің</w:t>
            </w:r>
            <w:r>
              <w:br/>
            </w:r>
            <w:r>
              <w:rPr>
                <w:rFonts w:ascii="Times New Roman"/>
                <w:b w:val="false"/>
                <w:i w:val="false"/>
                <w:color w:val="000000"/>
                <w:sz w:val="20"/>
              </w:rPr>
              <w:t>көлемі туралы"</w:t>
            </w:r>
            <w:r>
              <w:br/>
            </w:r>
            <w:r>
              <w:rPr>
                <w:rFonts w:ascii="Times New Roman"/>
                <w:b w:val="false"/>
                <w:i w:val="false"/>
                <w:color w:val="000000"/>
                <w:sz w:val="20"/>
              </w:rPr>
              <w:t>2016 жылғы 29 қарашадағы</w:t>
            </w:r>
            <w:r>
              <w:br/>
            </w:r>
            <w:r>
              <w:rPr>
                <w:rFonts w:ascii="Times New Roman"/>
                <w:b w:val="false"/>
                <w:i w:val="false"/>
                <w:color w:val="000000"/>
                <w:sz w:val="20"/>
              </w:rPr>
              <w:t>№ 24-VI ҚРЗ Қазақстан</w:t>
            </w:r>
            <w:r>
              <w:br/>
            </w:r>
            <w:r>
              <w:rPr>
                <w:rFonts w:ascii="Times New Roman"/>
                <w:b w:val="false"/>
                <w:i w:val="false"/>
                <w:color w:val="000000"/>
                <w:sz w:val="20"/>
              </w:rPr>
              <w:t>Республикасының Заңына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Республикалық бюджеттен қаржыландырылатын, тегін медициналық көмектің кепілдік берілген көлемін көрсететін ұйымдар үшін күрделі шығыстарды жүзеге асыруға бағытталатын бюджет қаражатының ең төмен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821"/>
        <w:gridCol w:w="3494"/>
        <w:gridCol w:w="3494"/>
        <w:gridCol w:w="3494"/>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46 557 436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48 637 688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49 006 226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1 991 046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1 982 433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1 993 008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1 884 458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1 938 566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1 961 787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3 904 630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4 001 547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4 028 447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1 361 027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1 395 080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1 411 218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3 706 941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3 780 313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3 796 860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2 851 759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2 900 601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2 931 215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1 751 322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1 788 200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1 803 345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3 578 551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3 613 248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3 614 449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2 284 944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2 315 757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2 336 405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2 271 502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2 312 623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2 337 312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1 390 013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1 420 219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1 449 173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2 272 999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2 271 526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2 278 262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1 663 584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1 693 176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1 697 337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6 102 474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6 277 738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5 256 288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5 239 758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5 313 616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5 385 540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4 302 428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5 633 045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5 639 080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1 086 500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Заңға 2-қосымша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w:t>
            </w:r>
            <w:r>
              <w:br/>
            </w:r>
            <w:r>
              <w:rPr>
                <w:rFonts w:ascii="Times New Roman"/>
                <w:b w:val="false"/>
                <w:i w:val="false"/>
                <w:color w:val="000000"/>
                <w:sz w:val="20"/>
              </w:rPr>
              <w:t>маңызы бар қалалар, Астана</w:t>
            </w:r>
            <w:r>
              <w:br/>
            </w:r>
            <w:r>
              <w:rPr>
                <w:rFonts w:ascii="Times New Roman"/>
                <w:b w:val="false"/>
                <w:i w:val="false"/>
                <w:color w:val="000000"/>
                <w:sz w:val="20"/>
              </w:rPr>
              <w:t>бюджеттері арасындағы</w:t>
            </w:r>
            <w:r>
              <w:br/>
            </w:r>
            <w:r>
              <w:rPr>
                <w:rFonts w:ascii="Times New Roman"/>
                <w:b w:val="false"/>
                <w:i w:val="false"/>
                <w:color w:val="000000"/>
                <w:sz w:val="20"/>
              </w:rPr>
              <w:t>2017 – 2019 жылдарға арналған</w:t>
            </w:r>
            <w:r>
              <w:br/>
            </w:r>
            <w:r>
              <w:rPr>
                <w:rFonts w:ascii="Times New Roman"/>
                <w:b w:val="false"/>
                <w:i w:val="false"/>
                <w:color w:val="000000"/>
                <w:sz w:val="20"/>
              </w:rPr>
              <w:t>жалпы сипаттағы трансферттердің</w:t>
            </w:r>
            <w:r>
              <w:br/>
            </w:r>
            <w:r>
              <w:rPr>
                <w:rFonts w:ascii="Times New Roman"/>
                <w:b w:val="false"/>
                <w:i w:val="false"/>
                <w:color w:val="000000"/>
                <w:sz w:val="20"/>
              </w:rPr>
              <w:t>көлемі туралы"</w:t>
            </w:r>
            <w:r>
              <w:br/>
            </w:r>
            <w:r>
              <w:rPr>
                <w:rFonts w:ascii="Times New Roman"/>
                <w:b w:val="false"/>
                <w:i w:val="false"/>
                <w:color w:val="000000"/>
                <w:sz w:val="20"/>
              </w:rPr>
              <w:t>2016 жылғы 29 қарашадағы</w:t>
            </w:r>
            <w:r>
              <w:br/>
            </w:r>
            <w:r>
              <w:rPr>
                <w:rFonts w:ascii="Times New Roman"/>
                <w:b w:val="false"/>
                <w:i w:val="false"/>
                <w:color w:val="000000"/>
                <w:sz w:val="20"/>
              </w:rPr>
              <w:t>№ 24-VI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Заңына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мектепке дейінгі білім беру ұйымдарында мемлекеттік білім беру тапсырысын іске асыруға арналған қаражат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755"/>
        <w:gridCol w:w="3542"/>
        <w:gridCol w:w="3543"/>
        <w:gridCol w:w="3543"/>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103 877 884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113 474 447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123 516 338</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5 947 291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6 215 189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6 215 189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3 025 030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3 584 167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4 145 627</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9 202 014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10 844 704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11 871 821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3 199 565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3 453 992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3 987 001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7 453 303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7 651 759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7 734 091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6 977 427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7 610 302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8 667 031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1 294 550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1 300 357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1 457 124</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4 736 930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4 782 915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4 782 915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6 642 061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6 738 028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6 856 890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2 439 155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2 526 161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2 609 539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4 977 888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5 804 110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6 844 000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3 647 842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3 688 099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3 836 737</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Солтүстік-Қазақстан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2 880 456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2 901 474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2 901 474</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31 467 940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33 271 707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28 970 825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2 952 801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3 417 297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4 009 529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7 033 631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8 531 630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9 432 753</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1 152 556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9 193 792</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Заңға 3-қосымша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w:t>
            </w:r>
            <w:r>
              <w:br/>
            </w:r>
            <w:r>
              <w:rPr>
                <w:rFonts w:ascii="Times New Roman"/>
                <w:b w:val="false"/>
                <w:i w:val="false"/>
                <w:color w:val="000000"/>
                <w:sz w:val="20"/>
              </w:rPr>
              <w:t>маңызы бар қалалар, Астана</w:t>
            </w:r>
            <w:r>
              <w:br/>
            </w:r>
            <w:r>
              <w:rPr>
                <w:rFonts w:ascii="Times New Roman"/>
                <w:b w:val="false"/>
                <w:i w:val="false"/>
                <w:color w:val="000000"/>
                <w:sz w:val="20"/>
              </w:rPr>
              <w:t>бюджеттері арасындағы</w:t>
            </w:r>
            <w:r>
              <w:br/>
            </w:r>
            <w:r>
              <w:rPr>
                <w:rFonts w:ascii="Times New Roman"/>
                <w:b w:val="false"/>
                <w:i w:val="false"/>
                <w:color w:val="000000"/>
                <w:sz w:val="20"/>
              </w:rPr>
              <w:t>2017 – 2019 жылдарға арналған</w:t>
            </w:r>
            <w:r>
              <w:br/>
            </w:r>
            <w:r>
              <w:rPr>
                <w:rFonts w:ascii="Times New Roman"/>
                <w:b w:val="false"/>
                <w:i w:val="false"/>
                <w:color w:val="000000"/>
                <w:sz w:val="20"/>
              </w:rPr>
              <w:t>жалпы сипаттағы трансферттердің</w:t>
            </w:r>
            <w:r>
              <w:br/>
            </w:r>
            <w:r>
              <w:rPr>
                <w:rFonts w:ascii="Times New Roman"/>
                <w:b w:val="false"/>
                <w:i w:val="false"/>
                <w:color w:val="000000"/>
                <w:sz w:val="20"/>
              </w:rPr>
              <w:t>көлемі туралы"</w:t>
            </w:r>
            <w:r>
              <w:br/>
            </w:r>
            <w:r>
              <w:rPr>
                <w:rFonts w:ascii="Times New Roman"/>
                <w:b w:val="false"/>
                <w:i w:val="false"/>
                <w:color w:val="000000"/>
                <w:sz w:val="20"/>
              </w:rPr>
              <w:t>2016 жылғы 29 қарашадағы</w:t>
            </w:r>
            <w:r>
              <w:br/>
            </w:r>
            <w:r>
              <w:rPr>
                <w:rFonts w:ascii="Times New Roman"/>
                <w:b w:val="false"/>
                <w:i w:val="false"/>
                <w:color w:val="000000"/>
                <w:sz w:val="20"/>
              </w:rPr>
              <w:t>№ 24-VI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техникалық және кәсіптік білім беру ұйымдарында мамандарды даярлауға мемлекеттік білім беру тапсырысын ұлғайтуға арналған қаражат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899"/>
        <w:gridCol w:w="3436"/>
        <w:gridCol w:w="3437"/>
        <w:gridCol w:w="3437"/>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5 060 040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3 346 437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2 098 561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275 883</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328 779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371 416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335 418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160 668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183 374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452 429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477 889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543 765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106 866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200 177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125 262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164 296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75 162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734 065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555 697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211 229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243 515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218 458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147 416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279 761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339 681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392 523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216 651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1 246 585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499 645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458 572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152 719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44 947</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Заңға 4-қосымша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w:t>
            </w:r>
            <w:r>
              <w:br/>
            </w:r>
            <w:r>
              <w:rPr>
                <w:rFonts w:ascii="Times New Roman"/>
                <w:b w:val="false"/>
                <w:i w:val="false"/>
                <w:color w:val="000000"/>
                <w:sz w:val="20"/>
              </w:rPr>
              <w:t>маңызы бар қалалар, Астана</w:t>
            </w:r>
            <w:r>
              <w:br/>
            </w:r>
            <w:r>
              <w:rPr>
                <w:rFonts w:ascii="Times New Roman"/>
                <w:b w:val="false"/>
                <w:i w:val="false"/>
                <w:color w:val="000000"/>
                <w:sz w:val="20"/>
              </w:rPr>
              <w:t>бюджеттері арасындағы</w:t>
            </w:r>
            <w:r>
              <w:br/>
            </w:r>
            <w:r>
              <w:rPr>
                <w:rFonts w:ascii="Times New Roman"/>
                <w:b w:val="false"/>
                <w:i w:val="false"/>
                <w:color w:val="000000"/>
                <w:sz w:val="20"/>
              </w:rPr>
              <w:t>2017 – 2019 жылдарға арналған</w:t>
            </w:r>
            <w:r>
              <w:br/>
            </w:r>
            <w:r>
              <w:rPr>
                <w:rFonts w:ascii="Times New Roman"/>
                <w:b w:val="false"/>
                <w:i w:val="false"/>
                <w:color w:val="000000"/>
                <w:sz w:val="20"/>
              </w:rPr>
              <w:t>жалпы сипаттағы трансферттердің</w:t>
            </w:r>
            <w:r>
              <w:br/>
            </w:r>
            <w:r>
              <w:rPr>
                <w:rFonts w:ascii="Times New Roman"/>
                <w:b w:val="false"/>
                <w:i w:val="false"/>
                <w:color w:val="000000"/>
                <w:sz w:val="20"/>
              </w:rPr>
              <w:t>көлемі туралы"</w:t>
            </w:r>
            <w:r>
              <w:br/>
            </w:r>
            <w:r>
              <w:rPr>
                <w:rFonts w:ascii="Times New Roman"/>
                <w:b w:val="false"/>
                <w:i w:val="false"/>
                <w:color w:val="000000"/>
                <w:sz w:val="20"/>
              </w:rPr>
              <w:t>2016 жылғы 29 қарашадағы</w:t>
            </w:r>
            <w:r>
              <w:br/>
            </w:r>
            <w:r>
              <w:rPr>
                <w:rFonts w:ascii="Times New Roman"/>
                <w:b w:val="false"/>
                <w:i w:val="false"/>
                <w:color w:val="000000"/>
                <w:sz w:val="20"/>
              </w:rPr>
              <w:t>№ 24-VI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4-қосымша</w:t>
            </w:r>
          </w:p>
        </w:tc>
      </w:tr>
    </w:tbl>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профилактикалық дезинсекция мен дератизация жүргізуге арналған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қаражат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907"/>
        <w:gridCol w:w="3367"/>
        <w:gridCol w:w="3368"/>
        <w:gridCol w:w="3368"/>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мен қалалардың </w:t>
            </w:r>
            <w:r>
              <w:br/>
            </w:r>
            <w:r>
              <w:rPr>
                <w:rFonts w:ascii="Times New Roman"/>
                <w:b w:val="false"/>
                <w:i w:val="false"/>
                <w:color w:val="000000"/>
                <w:sz w:val="20"/>
              </w:rPr>
              <w:t>
атауы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912 813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912 813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912 813</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46 438</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Заңға 5-қосымша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w:t>
            </w:r>
            <w:r>
              <w:br/>
            </w:r>
            <w:r>
              <w:rPr>
                <w:rFonts w:ascii="Times New Roman"/>
                <w:b w:val="false"/>
                <w:i w:val="false"/>
                <w:color w:val="000000"/>
                <w:sz w:val="20"/>
              </w:rPr>
              <w:t>маңызы бар қалалар, Астана</w:t>
            </w:r>
            <w:r>
              <w:br/>
            </w:r>
            <w:r>
              <w:rPr>
                <w:rFonts w:ascii="Times New Roman"/>
                <w:b w:val="false"/>
                <w:i w:val="false"/>
                <w:color w:val="000000"/>
                <w:sz w:val="20"/>
              </w:rPr>
              <w:t>бюджеттері арасындағы</w:t>
            </w:r>
            <w:r>
              <w:br/>
            </w:r>
            <w:r>
              <w:rPr>
                <w:rFonts w:ascii="Times New Roman"/>
                <w:b w:val="false"/>
                <w:i w:val="false"/>
                <w:color w:val="000000"/>
                <w:sz w:val="20"/>
              </w:rPr>
              <w:t>2017 – 2019 жылдарға арналған</w:t>
            </w:r>
            <w:r>
              <w:br/>
            </w:r>
            <w:r>
              <w:rPr>
                <w:rFonts w:ascii="Times New Roman"/>
                <w:b w:val="false"/>
                <w:i w:val="false"/>
                <w:color w:val="000000"/>
                <w:sz w:val="20"/>
              </w:rPr>
              <w:t>жалпы сипаттағы трансферттердің</w:t>
            </w:r>
            <w:r>
              <w:br/>
            </w:r>
            <w:r>
              <w:rPr>
                <w:rFonts w:ascii="Times New Roman"/>
                <w:b w:val="false"/>
                <w:i w:val="false"/>
                <w:color w:val="000000"/>
                <w:sz w:val="20"/>
              </w:rPr>
              <w:t>көлемі туралы"</w:t>
            </w:r>
            <w:r>
              <w:br/>
            </w:r>
            <w:r>
              <w:rPr>
                <w:rFonts w:ascii="Times New Roman"/>
                <w:b w:val="false"/>
                <w:i w:val="false"/>
                <w:color w:val="000000"/>
                <w:sz w:val="20"/>
              </w:rPr>
              <w:t>2016 жылғы 29 қарашадағы</w:t>
            </w:r>
            <w:r>
              <w:br/>
            </w:r>
            <w:r>
              <w:rPr>
                <w:rFonts w:ascii="Times New Roman"/>
                <w:b w:val="false"/>
                <w:i w:val="false"/>
                <w:color w:val="000000"/>
                <w:sz w:val="20"/>
              </w:rPr>
              <w:t>№ 24-VI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5-қосымша</w:t>
            </w:r>
          </w:p>
        </w:tc>
      </w:tr>
    </w:tbl>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 арналған қаражат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899"/>
        <w:gridCol w:w="3436"/>
        <w:gridCol w:w="3437"/>
        <w:gridCol w:w="3437"/>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6 157 536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6 157 536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6 157 536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518 318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518 318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518 318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235 387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235 387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235 387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547 222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547 222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654 312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654 312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654 312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1 244 568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1 244 568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1 244 568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1 166 818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1 166 818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1 166 818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Заңға 6-қосымша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w:t>
            </w:r>
            <w:r>
              <w:br/>
            </w:r>
            <w:r>
              <w:rPr>
                <w:rFonts w:ascii="Times New Roman"/>
                <w:b w:val="false"/>
                <w:i w:val="false"/>
                <w:color w:val="000000"/>
                <w:sz w:val="20"/>
              </w:rPr>
              <w:t>маңызы бар қалалар, Астана</w:t>
            </w:r>
            <w:r>
              <w:br/>
            </w:r>
            <w:r>
              <w:rPr>
                <w:rFonts w:ascii="Times New Roman"/>
                <w:b w:val="false"/>
                <w:i w:val="false"/>
                <w:color w:val="000000"/>
                <w:sz w:val="20"/>
              </w:rPr>
              <w:t>бюджеттері арасындағы</w:t>
            </w:r>
            <w:r>
              <w:br/>
            </w:r>
            <w:r>
              <w:rPr>
                <w:rFonts w:ascii="Times New Roman"/>
                <w:b w:val="false"/>
                <w:i w:val="false"/>
                <w:color w:val="000000"/>
                <w:sz w:val="20"/>
              </w:rPr>
              <w:t>от 29 ноября 2016 года № 24-VI ЗРК</w:t>
            </w:r>
            <w:r>
              <w:br/>
            </w:r>
            <w:r>
              <w:rPr>
                <w:rFonts w:ascii="Times New Roman"/>
                <w:b w:val="false"/>
                <w:i w:val="false"/>
                <w:color w:val="000000"/>
                <w:sz w:val="20"/>
              </w:rPr>
              <w:t>2017 – 2019 жылдарға арналған</w:t>
            </w:r>
            <w:r>
              <w:br/>
            </w:r>
            <w:r>
              <w:rPr>
                <w:rFonts w:ascii="Times New Roman"/>
                <w:b w:val="false"/>
                <w:i w:val="false"/>
                <w:color w:val="000000"/>
                <w:sz w:val="20"/>
              </w:rPr>
              <w:t>жалпы сипаттағы трансферттердің</w:t>
            </w:r>
            <w:r>
              <w:br/>
            </w:r>
            <w:r>
              <w:rPr>
                <w:rFonts w:ascii="Times New Roman"/>
                <w:b w:val="false"/>
                <w:i w:val="false"/>
                <w:color w:val="000000"/>
                <w:sz w:val="20"/>
              </w:rPr>
              <w:t>көлемі туралы"</w:t>
            </w:r>
            <w:r>
              <w:br/>
            </w:r>
            <w:r>
              <w:rPr>
                <w:rFonts w:ascii="Times New Roman"/>
                <w:b w:val="false"/>
                <w:i w:val="false"/>
                <w:color w:val="000000"/>
                <w:sz w:val="20"/>
              </w:rPr>
              <w:t>2016 жылғы 29 қарашадағы</w:t>
            </w:r>
            <w:r>
              <w:br/>
            </w:r>
            <w:r>
              <w:rPr>
                <w:rFonts w:ascii="Times New Roman"/>
                <w:b w:val="false"/>
                <w:i w:val="false"/>
                <w:color w:val="000000"/>
                <w:sz w:val="20"/>
              </w:rPr>
              <w:t>№ 24-VI ҚРЗ Қазақстан</w:t>
            </w:r>
            <w:r>
              <w:br/>
            </w:r>
            <w:r>
              <w:rPr>
                <w:rFonts w:ascii="Times New Roman"/>
                <w:b w:val="false"/>
                <w:i w:val="false"/>
                <w:color w:val="000000"/>
                <w:sz w:val="20"/>
              </w:rPr>
              <w:t>Республикасының Заңына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сыйақы мөлшерлемесінің бір бөлігін субсидиялау, мемлекеттік гранттарға кепілдік беру және оларды ұсыну түрінде жеке кәсіпкерлікті қолдауға арналған қаражат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821"/>
        <w:gridCol w:w="3494"/>
        <w:gridCol w:w="3494"/>
        <w:gridCol w:w="3494"/>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1 211 986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1 211 986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1 211 986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1 166 897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1 166 897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1 166 897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1 802 641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1 802 641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1 802 641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1 543 460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1 543 460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1 618 690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1 618 690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1 618 690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1 532 268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1 532 268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779 619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779 619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779 619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2 103 296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2 103 296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2 103 296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1 055 765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1 055 765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1 055 765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1 876 286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1 876 286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1 876 286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1 128 024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1 128 024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1 128 024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3 092 848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3 092 848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1409 848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4 493 538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4 493 538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4 493 538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3 998 868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3 998 868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3 998 868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1 683 000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Заңға 7-қосымша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w:t>
            </w:r>
            <w:r>
              <w:br/>
            </w:r>
            <w:r>
              <w:rPr>
                <w:rFonts w:ascii="Times New Roman"/>
                <w:b w:val="false"/>
                <w:i w:val="false"/>
                <w:color w:val="000000"/>
                <w:sz w:val="20"/>
              </w:rPr>
              <w:t>маңызы бар қалалар, Астана</w:t>
            </w:r>
            <w:r>
              <w:br/>
            </w:r>
            <w:r>
              <w:rPr>
                <w:rFonts w:ascii="Times New Roman"/>
                <w:b w:val="false"/>
                <w:i w:val="false"/>
                <w:color w:val="000000"/>
                <w:sz w:val="20"/>
              </w:rPr>
              <w:t>бюджеттері арасындағы</w:t>
            </w:r>
            <w:r>
              <w:br/>
            </w:r>
            <w:r>
              <w:rPr>
                <w:rFonts w:ascii="Times New Roman"/>
                <w:b w:val="false"/>
                <w:i w:val="false"/>
                <w:color w:val="000000"/>
                <w:sz w:val="20"/>
              </w:rPr>
              <w:t>2017 – 2019 жылдарға арналған</w:t>
            </w:r>
            <w:r>
              <w:br/>
            </w:r>
            <w:r>
              <w:rPr>
                <w:rFonts w:ascii="Times New Roman"/>
                <w:b w:val="false"/>
                <w:i w:val="false"/>
                <w:color w:val="000000"/>
                <w:sz w:val="20"/>
              </w:rPr>
              <w:t>жалпы сипаттағы трансферттердің</w:t>
            </w:r>
            <w:r>
              <w:br/>
            </w:r>
            <w:r>
              <w:rPr>
                <w:rFonts w:ascii="Times New Roman"/>
                <w:b w:val="false"/>
                <w:i w:val="false"/>
                <w:color w:val="000000"/>
                <w:sz w:val="20"/>
              </w:rPr>
              <w:t>көлемі туралы"</w:t>
            </w:r>
            <w:r>
              <w:br/>
            </w:r>
            <w:r>
              <w:rPr>
                <w:rFonts w:ascii="Times New Roman"/>
                <w:b w:val="false"/>
                <w:i w:val="false"/>
                <w:color w:val="000000"/>
                <w:sz w:val="20"/>
              </w:rPr>
              <w:t>2016 жылғы 29 қарашадағы</w:t>
            </w:r>
            <w:r>
              <w:br/>
            </w:r>
            <w:r>
              <w:rPr>
                <w:rFonts w:ascii="Times New Roman"/>
                <w:b w:val="false"/>
                <w:i w:val="false"/>
                <w:color w:val="000000"/>
                <w:sz w:val="20"/>
              </w:rPr>
              <w:t>№ 24-VI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7-қосымша</w:t>
            </w:r>
          </w:p>
        </w:tc>
      </w:tr>
    </w:tbl>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халықты жұмыспен қамту орталықтарының қызметін қамтамасыз етуге арналған қаражат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899"/>
        <w:gridCol w:w="3436"/>
        <w:gridCol w:w="3437"/>
        <w:gridCol w:w="3437"/>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5 038 436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5 311 093</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5 453 119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294 589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313 252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321 501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240 488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243 566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245 745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581 844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616 560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633 322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167 581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178 026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186 927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471 545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499 746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510 611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325 029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343 946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351 281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238 264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247 744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249 102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411 061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431 254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434 984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197 508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351 765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374 686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129 464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138 074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300 932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320 696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339 941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251 187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640 734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676 589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591331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280 336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297 258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305 538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156 109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165 712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Заңға 8-қосымша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w:t>
            </w:r>
            <w:r>
              <w:br/>
            </w:r>
            <w:r>
              <w:rPr>
                <w:rFonts w:ascii="Times New Roman"/>
                <w:b w:val="false"/>
                <w:i w:val="false"/>
                <w:color w:val="000000"/>
                <w:sz w:val="20"/>
              </w:rPr>
              <w:t>маңызы бар қалалар, Астана</w:t>
            </w:r>
            <w:r>
              <w:br/>
            </w:r>
            <w:r>
              <w:rPr>
                <w:rFonts w:ascii="Times New Roman"/>
                <w:b w:val="false"/>
                <w:i w:val="false"/>
                <w:color w:val="000000"/>
                <w:sz w:val="20"/>
              </w:rPr>
              <w:t>бюджеттері арасындағы</w:t>
            </w:r>
            <w:r>
              <w:br/>
            </w:r>
            <w:r>
              <w:rPr>
                <w:rFonts w:ascii="Times New Roman"/>
                <w:b w:val="false"/>
                <w:i w:val="false"/>
                <w:color w:val="000000"/>
                <w:sz w:val="20"/>
              </w:rPr>
              <w:t>2017 – 2019 жылдарға арналған</w:t>
            </w:r>
            <w:r>
              <w:br/>
            </w:r>
            <w:r>
              <w:rPr>
                <w:rFonts w:ascii="Times New Roman"/>
                <w:b w:val="false"/>
                <w:i w:val="false"/>
                <w:color w:val="000000"/>
                <w:sz w:val="20"/>
              </w:rPr>
              <w:t>жалпы сипаттағы трансферттердің</w:t>
            </w:r>
            <w:r>
              <w:br/>
            </w:r>
            <w:r>
              <w:rPr>
                <w:rFonts w:ascii="Times New Roman"/>
                <w:b w:val="false"/>
                <w:i w:val="false"/>
                <w:color w:val="000000"/>
                <w:sz w:val="20"/>
              </w:rPr>
              <w:t>көлемі туралы"</w:t>
            </w:r>
            <w:r>
              <w:br/>
            </w:r>
            <w:r>
              <w:rPr>
                <w:rFonts w:ascii="Times New Roman"/>
                <w:b w:val="false"/>
                <w:i w:val="false"/>
                <w:color w:val="000000"/>
                <w:sz w:val="20"/>
              </w:rPr>
              <w:t>2016 жылғы 29 қарашадағы</w:t>
            </w:r>
            <w:r>
              <w:br/>
            </w:r>
            <w:r>
              <w:rPr>
                <w:rFonts w:ascii="Times New Roman"/>
                <w:b w:val="false"/>
                <w:i w:val="false"/>
                <w:color w:val="000000"/>
                <w:sz w:val="20"/>
              </w:rPr>
              <w:t>№ 24-VI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8-қосымша</w:t>
            </w:r>
          </w:p>
        </w:tc>
      </w:tr>
    </w:tbl>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жұмыспен нәтижелі қамтамасыз етуге және жаппай кәсіпкерлікті дамытуға арналған қаражат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821"/>
        <w:gridCol w:w="3494"/>
        <w:gridCol w:w="3494"/>
        <w:gridCol w:w="3494"/>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1 936 205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1 936 205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1 936 205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1 913 246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1 913 246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1 913 246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4 482 478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4 482 478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4 482 478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1 377 062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1 377 062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1 377 062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3 152 261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3 152 261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3 152 261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2 366 879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2 366 879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2 366 879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1 494 488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1 494 488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1 494 488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3 051 844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3 051 844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1 525 709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1 525 709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1 525 709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2 341 533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2 341 533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2 341 533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1 310 535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1 310 535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1 310 535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1 906 242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1 906 242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1 906 242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1 440 253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1 440 253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1 440 253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5 414 307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5 414 307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5 167154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4 097 144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4 097 144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4 097 144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2 189 814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2 189 814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2 189 814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247 153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22-III, 108-құжат; 2018 ж.,№ 10, 32-құжат; № 14, 42, 44-құжат; № 22, 83-құжат; № 24, 93-құжат; 2019 ж., № 1, 4-құжат):</w:t>
      </w:r>
    </w:p>
    <w:p>
      <w:pPr>
        <w:spacing w:after="0"/>
        <w:ind w:left="0"/>
        <w:jc w:val="both"/>
      </w:pPr>
      <w:r>
        <w:rPr>
          <w:rFonts w:ascii="Times New Roman"/>
          <w:b w:val="false"/>
          <w:i w:val="false"/>
          <w:color w:val="000000"/>
          <w:sz w:val="28"/>
        </w:rPr>
        <w:t xml:space="preserve">
      1) 43-1-бап мынадай редакцияда жазылсын: </w:t>
      </w:r>
    </w:p>
    <w:p>
      <w:pPr>
        <w:spacing w:after="0"/>
        <w:ind w:left="0"/>
        <w:jc w:val="both"/>
      </w:pPr>
      <w:r>
        <w:rPr>
          <w:rFonts w:ascii="Times New Roman"/>
          <w:b w:val="false"/>
          <w:i w:val="false"/>
          <w:color w:val="000000"/>
          <w:sz w:val="28"/>
        </w:rPr>
        <w:t>
      "43-1-бап. Салық кодексінің 505-бабы 1-тармағының қолданысы 2020 жылғы 1 қаңтарға дейін тоқтатыла тұрсын, тоқтатыла тұру кезеңінде осы тармақ мынадай редакцияда қолданылады деп белгіленсін:</w:t>
      </w:r>
    </w:p>
    <w:p>
      <w:pPr>
        <w:spacing w:after="0"/>
        <w:ind w:left="0"/>
        <w:jc w:val="both"/>
      </w:pPr>
      <w:r>
        <w:rPr>
          <w:rFonts w:ascii="Times New Roman"/>
          <w:b w:val="false"/>
          <w:i w:val="false"/>
          <w:color w:val="000000"/>
          <w:sz w:val="28"/>
        </w:rPr>
        <w:t>
      "1. Елді мекендердің жеріне (үй жанындағы учаскелерді қоспағанда) арналған базалық салықтық мөлшерлемелер алаңның бір шаршы метріне есептегенде мынадай мөлшерде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134"/>
        <w:gridCol w:w="5524"/>
        <w:gridCol w:w="4511"/>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оның ішінде оның жанындағы құрылыстар мен құрылысжайлар алып жатқан жерді қоспағанда, елді мекендердің жеріне арналған базалық салықтық мөлшерлемелер (теңге)</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оның ішінде оның жанындағы құрылыстар мен құрылысжайлар алып жатқан жерге арналған базалық салықтық мөлшерлемелер (теңге)</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орталығы үшін белгіленген мөлшерлеменің </w:t>
            </w:r>
            <w:r>
              <w:br/>
            </w:r>
            <w:r>
              <w:rPr>
                <w:rFonts w:ascii="Times New Roman"/>
                <w:b w:val="false"/>
                <w:i w:val="false"/>
                <w:color w:val="000000"/>
                <w:sz w:val="20"/>
              </w:rPr>
              <w:t>85 пайызы</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орталығы үшін белгіленген мөлшерлеменің </w:t>
            </w:r>
            <w:r>
              <w:br/>
            </w:r>
            <w:r>
              <w:rPr>
                <w:rFonts w:ascii="Times New Roman"/>
                <w:b w:val="false"/>
                <w:i w:val="false"/>
                <w:color w:val="000000"/>
                <w:sz w:val="20"/>
              </w:rPr>
              <w:t>75 пайызы</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43-3-бап мынадай редакцияда жазылсын: </w:t>
      </w:r>
    </w:p>
    <w:p>
      <w:pPr>
        <w:spacing w:after="0"/>
        <w:ind w:left="0"/>
        <w:jc w:val="both"/>
      </w:pPr>
      <w:r>
        <w:rPr>
          <w:rFonts w:ascii="Times New Roman"/>
          <w:b w:val="false"/>
          <w:i w:val="false"/>
          <w:color w:val="000000"/>
          <w:sz w:val="28"/>
        </w:rPr>
        <w:t>
      "43-3-бап. Салық кодексінің 529-бабы 2-тармағының қолданысы 2020 жылғы 1 қаңтарға дейін тоқтатыла тұрсын, тоқтатыла тұру кезеңінде осы тармақ мынадай редакцияда қолданылады деп белгіленсін:</w:t>
      </w:r>
    </w:p>
    <w:p>
      <w:pPr>
        <w:spacing w:after="0"/>
        <w:ind w:left="0"/>
        <w:jc w:val="both"/>
      </w:pPr>
      <w:r>
        <w:rPr>
          <w:rFonts w:ascii="Times New Roman"/>
          <w:b w:val="false"/>
          <w:i w:val="false"/>
          <w:color w:val="000000"/>
          <w:sz w:val="28"/>
        </w:rPr>
        <w:t>
      "2. Тұрғынжайдың, саяжай құрылысының бір шаршы метрінің ұлттық валютадағы базалық құны (Қ б) елді мекеннің түріне қарай мынадай мөлшерде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2485"/>
        <w:gridCol w:w="6797"/>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құны, теңге</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2019 ж., № 16, 214-құжат):</w:t>
      </w:r>
    </w:p>
    <w:p>
      <w:pPr>
        <w:spacing w:after="0"/>
        <w:ind w:left="0"/>
        <w:jc w:val="both"/>
      </w:pPr>
      <w:r>
        <w:rPr>
          <w:rFonts w:ascii="Times New Roman"/>
          <w:b w:val="false"/>
          <w:i w:val="false"/>
          <w:color w:val="000000"/>
          <w:sz w:val="28"/>
        </w:rPr>
        <w:t>
      22-баптың 1-тармағының 10) тармақшасы мынадай редакцияда жазылсын:</w:t>
      </w:r>
    </w:p>
    <w:p>
      <w:pPr>
        <w:spacing w:after="0"/>
        <w:ind w:left="0"/>
        <w:jc w:val="both"/>
      </w:pPr>
      <w:r>
        <w:rPr>
          <w:rFonts w:ascii="Times New Roman"/>
          <w:b w:val="false"/>
          <w:i w:val="false"/>
          <w:color w:val="000000"/>
          <w:sz w:val="28"/>
        </w:rPr>
        <w:t>
      "10) табиғи монополия субъектісіне "Қызылорда – Жезқазған – Қарағанды – Теміртау – Нұр-Сұлтан" маршруты бойынша магистральдық газ құбырын мүліктік жалдауға (жалға) немесе сенімгерлік басқаруға беру.".</w:t>
      </w:r>
    </w:p>
    <w:p>
      <w:pPr>
        <w:spacing w:after="0"/>
        <w:ind w:left="0"/>
        <w:jc w:val="both"/>
      </w:pPr>
      <w:r>
        <w:rPr>
          <w:rFonts w:ascii="Times New Roman"/>
          <w:b w:val="false"/>
          <w:i w:val="false"/>
          <w:color w:val="000000"/>
          <w:sz w:val="28"/>
        </w:rPr>
        <w:t>
      2-бап. Осы Заң оның 2020 жылғы 1 қаңтардан бастап қолданысқа енгізілетін 1-бабының 2-тармағын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