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ed08" w14:textId="d23e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16 қыркүйектегі № 691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2001 жылғы 13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53, 343-құжат)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36-2-тармақпен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"36-2. Нан күні – 16 қазан";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44-тармақ мынадай редакцияда жазылсын: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Ауыл шаруашылығы, тамақ және өңдеу өнеркәсібі қызметкерлері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күні – қарашаның үшінші жексенбісі".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