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7920" w14:textId="cb67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11 қыркүйектегі № 681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"Алматы облысының табиғи ресурстар және табиғатты пайдалануды реттеу басқармасы" мемлекеттік мекемесінің "Шелек орман шаруашылығы", "Ұйғыр орман шаруашылығы" және "Жаркент орман шаруашылығы" коммуналдық мемлекеттік мекемелерінің орман қоры жерлері санатынан жалпы ауданы 44,8088 гектар жер учаскелері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Алматы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"Қазақстан-Қытай" магистральдық газ құбырының "А", "В" желілеріне қызмет көрсету үшін "Азиялық Газқұбыры"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3. Серіктестік (келісу бойынша)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көрсетілген мекемелердің баланстарына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қыркүйектегі</w:t>
            </w:r>
            <w:r>
              <w:br/>
            </w:r>
            <w:r>
              <w:rPr>
                <w:rFonts w:ascii="Times New Roman"/>
                <w:b w:val="false"/>
                <w:i w:val="false"/>
                <w:color w:val="000000"/>
                <w:sz w:val="20"/>
              </w:rPr>
              <w:t>№ 681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өнеркәсіп, көлік, байланыс, ғарыш қызметі, қорғаныс, ұлттық қауіпсіздік мұқтажына арналған және өзге де ауыл шаруашылығына арналмаған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1"/>
        <w:gridCol w:w="1968"/>
        <w:gridCol w:w="1700"/>
        <w:gridCol w:w="1969"/>
        <w:gridCol w:w="1701"/>
        <w:gridCol w:w="1701"/>
      </w:tblGrid>
      <w:tr>
        <w:trPr>
          <w:trHeight w:val="30" w:hRule="atLeast"/>
        </w:trPr>
        <w:tc>
          <w:tcPr>
            <w:tcW w:w="3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r>
              <w:br/>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табиғи ресурстар  және табиғатты пайдалануды реттеу басқармасы" мемлекеттік мекемесінің "Шелек орман шаруашылығы" коммуналдық  мемлекеттік мекемесі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"Ұйғыр орман шаруашылығы" коммуналдық  мемлекеттік мекемесі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0,4184</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табиғи ресурстар және табиғатты пайдалануды реттеу басқармасы" мемлекеттік мекемесінің "Жаркент орман шаруашылығы" коммуналдық  мемлекеттік мекемесі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