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74e3" w14:textId="6c47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2019 жылға арналған жоспары туралы" Қазақстан Республикасы Үкіметінің 2018 жылғы 24 желтоқсандағы № 869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5 қыркүйектегі № 661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2019 жылға арналған жоспары туралы" Қазақстан Республикасы Үкіметінің 2018 жылғы 24 желтоқсандағы № 869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68, 423-құжат)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2019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23-3-жолмен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1"/>
        <w:gridCol w:w="5445"/>
        <w:gridCol w:w="523"/>
        <w:gridCol w:w="524"/>
        <w:gridCol w:w="524"/>
        <w:gridCol w:w="524"/>
        <w:gridCol w:w="1509"/>
      </w:tblGrid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23-3.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кейбір заңнамалық актілеріне асыл тұқымды мал шаруашылығы мәселелері бойынша өзгерістер мен толықтырулар енгізу туралы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А.С. Сапаров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