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f4e3" w14:textId="a1cf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"Жеке кәсіпкерлікті мемлекеттік қолдаудың кейбір шаралары туралы" 2016 жылғы 19 сәуірдегі № 234 және "Қолжетімді кредит беру міндетін шешу үшін ұзақ мерзімді теңгелік өтімділікті қамтамасыз етудің кейбір мәселелері туралы" 2018 жылғы 11 желтоқсандағы № 820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5 қыркүйектегі № 660 қаулысы. Күші жойылды - Қазақстан Республикасы Үкіметінің 2024 жылғы 26 сәуірдегі № 336 қаулысымен</w:t>
      </w:r>
    </w:p>
    <w:p>
      <w:pPr>
        <w:spacing w:after="0"/>
        <w:ind w:left="0"/>
        <w:jc w:val="both"/>
      </w:pPr>
      <w:r>
        <w:rPr>
          <w:rFonts w:ascii="Times New Roman"/>
          <w:b w:val="false"/>
          <w:i w:val="false"/>
          <w:color w:val="ff0000"/>
          <w:sz w:val="28"/>
        </w:rPr>
        <w:t xml:space="preserve">
      Ескерту. Күші жойылды - ҚР Үкіметінің 26.04.2024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31.12.2019 </w:t>
      </w:r>
      <w:r>
        <w:rPr>
          <w:rFonts w:ascii="Times New Roman"/>
          <w:b w:val="false"/>
          <w:i w:val="false"/>
          <w:color w:val="000000"/>
          <w:sz w:val="28"/>
        </w:rPr>
        <w:t>№ 1060</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31.12.2019 </w:t>
      </w:r>
      <w:r>
        <w:rPr>
          <w:rFonts w:ascii="Times New Roman"/>
          <w:b w:val="false"/>
          <w:i w:val="false"/>
          <w:color w:val="000000"/>
          <w:sz w:val="28"/>
        </w:rPr>
        <w:t>№ 1060</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Басым жобаларға кредит беру </w:t>
      </w:r>
      <w:r>
        <w:rPr>
          <w:rFonts w:ascii="Times New Roman"/>
          <w:b w:val="false"/>
          <w:i w:val="false"/>
          <w:color w:val="000000"/>
          <w:sz w:val="28"/>
        </w:rPr>
        <w:t>тетігінде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11"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шеңберінде сыйақы мөлшерлемесінің бір бөлігін 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9-қосымша </w:t>
            </w:r>
          </w:p>
        </w:tc>
      </w:tr>
    </w:tbl>
    <w:bookmarkStart w:name="z14" w:id="5"/>
    <w:p>
      <w:pPr>
        <w:spacing w:after="0"/>
        <w:ind w:left="0"/>
        <w:jc w:val="left"/>
      </w:pPr>
      <w:r>
        <w:rPr>
          <w:rFonts w:ascii="Times New Roman"/>
          <w:b/>
          <w:i w:val="false"/>
          <w:color w:val="000000"/>
        </w:rPr>
        <w:t xml:space="preserve"> Агроөнеркәсіптік кешендегі өндіріс жобалары шеңберіндегі кредиттер бойынша субсидиялауға арналған  тауарлар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Шығарылатын өнімдер мен  тауарлардың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АЗЫҚ-ТҮЛІК ТАУАРЛАРЫ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(күрішті қоспағанда), бұршақты дақылдар мен майлы тұқымдарды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 жер жаңғағы, мақта тұқымы, кәдімгі майкене, зығыр тұқымы, қыша тұқымы, майлы нуга тұқымы, рапс тұқымы, бояғыш мақсары тұқымы, күнжіт тұқымы, күнбағыс тұқымы, өзге де майлы тұқымдар сияқты майлы тұқымдарды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өнімдерін, тамыржемістілер мен түйнекжемістілерді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оның ішінде қызанақ, басты пияз, шалот пиязы, сарымсақ, порей пиязы және басқа да пиязды көкөністер, қауданды қырыққабат, гүлді қырыққабат, кольраби, жапырақты қырыққабат және басқа да осыған ұқсас жеуге жарамды көкөністер, сәбіз, шалқан, тамыр балдыры, шалғам басқа да осыған ұқсас жеуге жарамды тамыржемістілер, бұрыш, қияр мен корнишон, қант қызылшасы және асханалық қызылша, көкөніс, картоп, қант қызылшасының тұқымдарын өсіру</w:t>
            </w:r>
          </w:p>
          <w:p>
            <w:pPr>
              <w:spacing w:after="20"/>
              <w:ind w:left="20"/>
              <w:jc w:val="both"/>
            </w:pPr>
            <w:r>
              <w:rPr>
                <w:rFonts w:ascii="Times New Roman"/>
                <w:b w:val="false"/>
                <w:i w:val="false"/>
                <w:color w:val="000000"/>
                <w:sz w:val="20"/>
              </w:rPr>
              <w:t>
Бақша дақылдарын өсіру, оның ішінде қарбыз, қауын және асқабақ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иіру дақылдарын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зығыр өсіру</w:t>
            </w:r>
          </w:p>
          <w:p>
            <w:pPr>
              <w:spacing w:after="20"/>
              <w:ind w:left="20"/>
              <w:jc w:val="both"/>
            </w:pPr>
            <w:r>
              <w:rPr>
                <w:rFonts w:ascii="Times New Roman"/>
                <w:b w:val="false"/>
                <w:i w:val="false"/>
                <w:color w:val="000000"/>
                <w:sz w:val="20"/>
              </w:rPr>
              <w:t>
Мақта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маусымдық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 жемдік қызылша, жем-шөп, беден, жоңышқа, эспарцет, жемдік жүгері және басқа шөптерді, жемдік қырыққабат және қарапайым жемдік өнімдерді өсіру</w:t>
            </w:r>
          </w:p>
          <w:p>
            <w:pPr>
              <w:spacing w:after="20"/>
              <w:ind w:left="20"/>
              <w:jc w:val="both"/>
            </w:pPr>
            <w:r>
              <w:rPr>
                <w:rFonts w:ascii="Times New Roman"/>
                <w:b w:val="false"/>
                <w:i w:val="false"/>
                <w:color w:val="000000"/>
                <w:sz w:val="20"/>
              </w:rPr>
              <w:t>
Қарақұмық өсіру</w:t>
            </w:r>
          </w:p>
          <w:p>
            <w:pPr>
              <w:spacing w:after="20"/>
              <w:ind w:left="20"/>
              <w:jc w:val="both"/>
            </w:pPr>
            <w:r>
              <w:rPr>
                <w:rFonts w:ascii="Times New Roman"/>
                <w:b w:val="false"/>
                <w:i w:val="false"/>
                <w:color w:val="000000"/>
                <w:sz w:val="20"/>
              </w:rPr>
              <w:t>
Қант қызылшасы (қант қызылшасы тұқымдарын қоспағанда) және азықтық өсімдіктер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жүзімі және жүзімнің асханалық сорттары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жемістер және сүйекті жемістер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 алма, өрік, шие және қызыл шие, шабдалы және тақыр шабдалы, алмұрт және беже, қара өрік және шомыр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 ағаштарын, бұталар мен жаңғақ түрлерін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өсіру: қарақат/көкжидек, қарақат, қарлыған, киви, таңқурай, құлпынай/бүлдірген, өзге де жеміс түрлері</w:t>
            </w:r>
          </w:p>
          <w:p>
            <w:pPr>
              <w:spacing w:after="20"/>
              <w:ind w:left="20"/>
              <w:jc w:val="both"/>
            </w:pPr>
            <w:r>
              <w:rPr>
                <w:rFonts w:ascii="Times New Roman"/>
                <w:b w:val="false"/>
                <w:i w:val="false"/>
                <w:color w:val="000000"/>
                <w:sz w:val="20"/>
              </w:rPr>
              <w:t>
Жемістердің тұқымдарын өсіру</w:t>
            </w:r>
          </w:p>
          <w:p>
            <w:pPr>
              <w:spacing w:after="20"/>
              <w:ind w:left="20"/>
              <w:jc w:val="both"/>
            </w:pPr>
            <w:r>
              <w:rPr>
                <w:rFonts w:ascii="Times New Roman"/>
                <w:b w:val="false"/>
                <w:i w:val="false"/>
                <w:color w:val="000000"/>
                <w:sz w:val="20"/>
              </w:rPr>
              <w:t>
Жеуге жарамды жаңғақтарды өсіру: бадам, кешью, талшын, фундук/орман жаңғағы, пісте, грек жаңғағы, басқа да жаңғақ түрлері</w:t>
            </w:r>
          </w:p>
          <w:p>
            <w:pPr>
              <w:spacing w:after="20"/>
              <w:ind w:left="20"/>
              <w:jc w:val="both"/>
            </w:pPr>
            <w:r>
              <w:rPr>
                <w:rFonts w:ascii="Times New Roman"/>
                <w:b w:val="false"/>
                <w:i w:val="false"/>
                <w:color w:val="000000"/>
                <w:sz w:val="20"/>
              </w:rPr>
              <w:t>
Жеміс ағаштарының, бұталардың басқа түрлерін өсіру: айлауық жемістері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және қодастың басқа да тұқымдарын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 және қодас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өсіру және өсіру</w:t>
            </w:r>
          </w:p>
          <w:p>
            <w:pPr>
              <w:spacing w:after="20"/>
              <w:ind w:left="20"/>
              <w:jc w:val="both"/>
            </w:pPr>
            <w:r>
              <w:rPr>
                <w:rFonts w:ascii="Times New Roman"/>
                <w:b w:val="false"/>
                <w:i w:val="false"/>
                <w:color w:val="000000"/>
                <w:sz w:val="20"/>
              </w:rPr>
              <w:t>
Шикі сүт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мен түйе тұқымдастарды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мен түйе тұқымдастарды өсіру және молайту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 және молайту</w:t>
            </w:r>
          </w:p>
          <w:p>
            <w:pPr>
              <w:spacing w:after="20"/>
              <w:ind w:left="20"/>
              <w:jc w:val="both"/>
            </w:pPr>
            <w:r>
              <w:rPr>
                <w:rFonts w:ascii="Times New Roman"/>
                <w:b w:val="false"/>
                <w:i w:val="false"/>
                <w:color w:val="000000"/>
                <w:sz w:val="20"/>
              </w:rPr>
              <w:t>
Қой мен ешкінің шикі сүтін өндіру</w:t>
            </w:r>
          </w:p>
          <w:p>
            <w:pPr>
              <w:spacing w:after="20"/>
              <w:ind w:left="20"/>
              <w:jc w:val="both"/>
            </w:pPr>
            <w:r>
              <w:rPr>
                <w:rFonts w:ascii="Times New Roman"/>
                <w:b w:val="false"/>
                <w:i w:val="false"/>
                <w:color w:val="000000"/>
                <w:sz w:val="20"/>
              </w:rPr>
              <w:t>
Жүн дайындау</w:t>
            </w:r>
          </w:p>
          <w:p>
            <w:pPr>
              <w:spacing w:after="20"/>
              <w:ind w:left="20"/>
              <w:jc w:val="both"/>
            </w:pPr>
            <w:r>
              <w:rPr>
                <w:rFonts w:ascii="Times New Roman"/>
                <w:b w:val="false"/>
                <w:i w:val="false"/>
                <w:color w:val="000000"/>
                <w:sz w:val="20"/>
              </w:rPr>
              <w:t>
Қозылардың терілерін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және торай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шошқалар, шошқа 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 өндірісі</w:t>
            </w:r>
          </w:p>
          <w:p>
            <w:pPr>
              <w:spacing w:after="20"/>
              <w:ind w:left="20"/>
              <w:jc w:val="both"/>
            </w:pPr>
            <w:r>
              <w:rPr>
                <w:rFonts w:ascii="Times New Roman"/>
                <w:b w:val="false"/>
                <w:i w:val="false"/>
                <w:color w:val="000000"/>
                <w:sz w:val="20"/>
              </w:rPr>
              <w:t>
Үй құстарын өсіру және көбейту: тауық, күркетауық, үйрек, қаз және т.б.</w:t>
            </w:r>
          </w:p>
          <w:p>
            <w:pPr>
              <w:spacing w:after="20"/>
              <w:ind w:left="20"/>
              <w:jc w:val="both"/>
            </w:pPr>
            <w:r>
              <w:rPr>
                <w:rFonts w:ascii="Times New Roman"/>
                <w:b w:val="false"/>
                <w:i w:val="false"/>
                <w:color w:val="000000"/>
                <w:sz w:val="20"/>
              </w:rPr>
              <w:t>
Жұмыртқа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де түрлерін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 шаруашылығы және бал мен бал балауызы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шаян тәрізділер мен моллюскілерден жасалған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акваөсіру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Аквариум балықтарын өсіруді, моллюскілер (устрица, мидия және т.б.) уылдырығының, ірі теңіз шаяндарының, асшаяндардың, балық шабақтарының өндірісін және оларды қолмен өңдеуді қоса алғанда, теңіз суында балық өсіру, қызыл балдырлар мен басқа да жеуге жарамды балдырларды өсіру, шаян тәрізділерді, қос жақтаулы моллюскілерді, теңіз суындағы басқа да моллюскілер мен басқа да су жануарларының түрлерін, теңіз суындағы акваөсіру, резервуарларда тұздалған суда акваөсіру</w:t>
            </w:r>
          </w:p>
          <w:p>
            <w:pPr>
              <w:spacing w:after="20"/>
              <w:ind w:left="20"/>
              <w:jc w:val="both"/>
            </w:pPr>
            <w:r>
              <w:rPr>
                <w:rFonts w:ascii="Times New Roman"/>
                <w:b w:val="false"/>
                <w:i w:val="false"/>
                <w:color w:val="000000"/>
                <w:sz w:val="20"/>
              </w:rPr>
              <w:t>
Теңіз балықтарының түрлерін өсіру жөніндегі инкубаторлық станциялар, жылы теңіз фермалары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акваөсіру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балықтарының аквариумдық түрлерін өсіруді, тұщы суды мекендейтін шаян тәрізділерді, қос жақтаулы моллюскілерді, өзге де моллюскілерді және су жануарларының басқа да түрлерін өсіруді, инкубаторлық станциялардың (тұщы су) жұмысын қоса алғанда, тұщы суда балық өсіру</w:t>
            </w:r>
          </w:p>
          <w:p>
            <w:pPr>
              <w:spacing w:after="20"/>
              <w:ind w:left="20"/>
              <w:jc w:val="both"/>
            </w:pPr>
            <w:r>
              <w:rPr>
                <w:rFonts w:ascii="Times New Roman"/>
                <w:b w:val="false"/>
                <w:i w:val="false"/>
                <w:color w:val="000000"/>
                <w:sz w:val="20"/>
              </w:rPr>
              <w:t>
Бақа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суларда коммерциялық негізде балық аулау</w:t>
            </w:r>
          </w:p>
          <w:p>
            <w:pPr>
              <w:spacing w:after="20"/>
              <w:ind w:left="20"/>
              <w:jc w:val="both"/>
            </w:pPr>
            <w:r>
              <w:rPr>
                <w:rFonts w:ascii="Times New Roman"/>
                <w:b w:val="false"/>
                <w:i w:val="false"/>
                <w:color w:val="000000"/>
                <w:sz w:val="20"/>
              </w:rPr>
              <w:t>
Тұщы суларда шаян тәрізділер мен моллюскілерді аулау</w:t>
            </w:r>
          </w:p>
          <w:p>
            <w:pPr>
              <w:spacing w:after="20"/>
              <w:ind w:left="20"/>
              <w:jc w:val="both"/>
            </w:pPr>
            <w:r>
              <w:rPr>
                <w:rFonts w:ascii="Times New Roman"/>
                <w:b w:val="false"/>
                <w:i w:val="false"/>
                <w:color w:val="000000"/>
                <w:sz w:val="20"/>
              </w:rPr>
              <w:t>
Тұщы суларда теңіз жануарларының түрлерін аулау</w:t>
            </w:r>
          </w:p>
          <w:p>
            <w:pPr>
              <w:spacing w:after="20"/>
              <w:ind w:left="20"/>
              <w:jc w:val="both"/>
            </w:pPr>
            <w:r>
              <w:rPr>
                <w:rFonts w:ascii="Times New Roman"/>
                <w:b w:val="false"/>
                <w:i w:val="false"/>
                <w:color w:val="000000"/>
                <w:sz w:val="20"/>
              </w:rPr>
              <w:t>
Тұщы су материалдарын жинау</w:t>
            </w:r>
          </w:p>
        </w:tc>
      </w:tr>
    </w:tbl>
    <w:p>
      <w:pPr>
        <w:spacing w:after="0"/>
        <w:ind w:left="0"/>
        <w:jc w:val="both"/>
      </w:pPr>
      <w:r>
        <w:rPr>
          <w:rFonts w:ascii="Times New Roman"/>
          <w:b w:val="false"/>
          <w:i w:val="false"/>
          <w:color w:val="000000"/>
          <w:sz w:val="28"/>
        </w:rPr>
        <w:t>
      * Тек инвестициялық мақсаттарға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қыркүйектегі</w:t>
            </w:r>
            <w:r>
              <w:br/>
            </w:r>
            <w:r>
              <w:rPr>
                <w:rFonts w:ascii="Times New Roman"/>
                <w:b w:val="false"/>
                <w:i w:val="false"/>
                <w:color w:val="000000"/>
                <w:sz w:val="20"/>
              </w:rPr>
              <w:t>№ 660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шеңберінде сыйақы мөлшерлемесінің бір бөлігін 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10-қосымша </w:t>
            </w:r>
          </w:p>
        </w:tc>
      </w:tr>
    </w:tbl>
    <w:bookmarkStart w:name="z17" w:id="6"/>
    <w:p>
      <w:pPr>
        <w:spacing w:after="0"/>
        <w:ind w:left="0"/>
        <w:jc w:val="left"/>
      </w:pPr>
      <w:r>
        <w:rPr>
          <w:rFonts w:ascii="Times New Roman"/>
          <w:b/>
          <w:i w:val="false"/>
          <w:color w:val="000000"/>
        </w:rPr>
        <w:t xml:space="preserve"> Өңдеу өнеркәсібі және көрсетілетін қызметтер жобаларының шеңберіндегі кредиттер бойынша субсидиялауға арналған  тауарлар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Шығарылатын өнімдер мен  тауарлардың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АЗЫҚ-ТҮЛІК ТАУАРЛАРЫ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 өндірісі, дайын орамалар</w:t>
            </w:r>
          </w:p>
          <w:p>
            <w:pPr>
              <w:spacing w:after="20"/>
              <w:ind w:left="20"/>
              <w:jc w:val="both"/>
            </w:pPr>
            <w:r>
              <w:rPr>
                <w:rFonts w:ascii="Times New Roman"/>
                <w:b w:val="false"/>
                <w:i w:val="false"/>
                <w:color w:val="000000"/>
                <w:sz w:val="20"/>
              </w:rPr>
              <w:t>
Ет өнімдерін: шұжық, салями, қызыл шұжық, сүрленген құрғақ шұжық, сервелат, ысталған болон шұжығы, бас, орамалар, пісірілген ветчина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қант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тағамдар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шоколад кәмпиттерінің өндірісі</w:t>
            </w:r>
          </w:p>
          <w:p>
            <w:pPr>
              <w:spacing w:after="20"/>
              <w:ind w:left="20"/>
              <w:jc w:val="both"/>
            </w:pPr>
            <w:r>
              <w:rPr>
                <w:rFonts w:ascii="Times New Roman"/>
                <w:b w:val="false"/>
                <w:i w:val="false"/>
                <w:color w:val="000000"/>
                <w:sz w:val="20"/>
              </w:rPr>
              <w:t>
Қантты кәмпиттер: карамель, какао, нуга, помадка, ақ шоколад өндірісі</w:t>
            </w:r>
          </w:p>
          <w:p>
            <w:pPr>
              <w:spacing w:after="20"/>
              <w:ind w:left="20"/>
              <w:jc w:val="both"/>
            </w:pPr>
            <w:r>
              <w:rPr>
                <w:rFonts w:ascii="Times New Roman"/>
                <w:b w:val="false"/>
                <w:i w:val="false"/>
                <w:color w:val="000000"/>
                <w:sz w:val="20"/>
              </w:rPr>
              <w:t>
Сағыз өндірісі</w:t>
            </w:r>
          </w:p>
          <w:p>
            <w:pPr>
              <w:spacing w:after="20"/>
              <w:ind w:left="20"/>
              <w:jc w:val="both"/>
            </w:pPr>
            <w:r>
              <w:rPr>
                <w:rFonts w:ascii="Times New Roman"/>
                <w:b w:val="false"/>
                <w:i w:val="false"/>
                <w:color w:val="000000"/>
                <w:sz w:val="20"/>
              </w:rPr>
              <w:t>
Қантталған жемістер өндірісі</w:t>
            </w:r>
          </w:p>
          <w:p>
            <w:pPr>
              <w:spacing w:after="20"/>
              <w:ind w:left="20"/>
              <w:jc w:val="both"/>
            </w:pPr>
            <w:r>
              <w:rPr>
                <w:rFonts w:ascii="Times New Roman"/>
                <w:b w:val="false"/>
                <w:i w:val="false"/>
                <w:color w:val="000000"/>
                <w:sz w:val="20"/>
              </w:rPr>
              <w:t>
Шоколадты жаңғақ, цукат өндірісі</w:t>
            </w:r>
          </w:p>
          <w:p>
            <w:pPr>
              <w:spacing w:after="20"/>
              <w:ind w:left="20"/>
              <w:jc w:val="both"/>
            </w:pPr>
            <w:r>
              <w:rPr>
                <w:rFonts w:ascii="Times New Roman"/>
                <w:b w:val="false"/>
                <w:i w:val="false"/>
                <w:color w:val="000000"/>
                <w:sz w:val="20"/>
              </w:rPr>
              <w:t>
Кәмпиттер, жастықша кәмпиттер, қақ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және диеталық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диеталар үшін пайдаланылатын тамақ өнімдерін: балалар тағамын; қосымша сүт және басқа да тамақ өнімдерін; жасы кіші балаларға арналған тамақ өнімдерін; калориясы аз және калориясы азайтылған өнімдерді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өнімдерінің, крахмалдар мен крахмал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бидайдан крахмал жасау</w:t>
            </w:r>
          </w:p>
          <w:p>
            <w:pPr>
              <w:spacing w:after="20"/>
              <w:ind w:left="20"/>
              <w:jc w:val="both"/>
            </w:pPr>
            <w:r>
              <w:rPr>
                <w:rFonts w:ascii="Times New Roman"/>
                <w:b w:val="false"/>
                <w:i w:val="false"/>
                <w:color w:val="000000"/>
                <w:sz w:val="20"/>
              </w:rPr>
              <w:t>
Шикі жүгеріні майдалау</w:t>
            </w:r>
          </w:p>
          <w:p>
            <w:pPr>
              <w:spacing w:after="20"/>
              <w:ind w:left="20"/>
              <w:jc w:val="both"/>
            </w:pPr>
            <w:r>
              <w:rPr>
                <w:rFonts w:ascii="Times New Roman"/>
                <w:b w:val="false"/>
                <w:i w:val="false"/>
                <w:color w:val="000000"/>
                <w:sz w:val="20"/>
              </w:rPr>
              <w:t>
Глюкоза және (немесе) глюкоза-фруктоза шәрбатын, қант шәрбатын, мальтоза, инулин жасау</w:t>
            </w:r>
          </w:p>
          <w:p>
            <w:pPr>
              <w:spacing w:after="20"/>
              <w:ind w:left="20"/>
              <w:jc w:val="both"/>
            </w:pPr>
            <w:r>
              <w:rPr>
                <w:rFonts w:ascii="Times New Roman"/>
                <w:b w:val="false"/>
                <w:i w:val="false"/>
                <w:color w:val="000000"/>
                <w:sz w:val="20"/>
              </w:rPr>
              <w:t>
Дәннің маңызын жасау</w:t>
            </w:r>
          </w:p>
          <w:p>
            <w:pPr>
              <w:spacing w:after="20"/>
              <w:ind w:left="20"/>
              <w:jc w:val="both"/>
            </w:pPr>
            <w:r>
              <w:rPr>
                <w:rFonts w:ascii="Times New Roman"/>
                <w:b w:val="false"/>
                <w:i w:val="false"/>
                <w:color w:val="000000"/>
                <w:sz w:val="20"/>
              </w:rPr>
              <w:t>
Жүгері майын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бұршақ дәндерінің, тамырлар немесе сабақтар немесе жеуге жарамды жаңғақтар өндірісі</w:t>
            </w:r>
          </w:p>
          <w:p>
            <w:pPr>
              <w:spacing w:after="20"/>
              <w:ind w:left="20"/>
              <w:jc w:val="both"/>
            </w:pPr>
            <w:r>
              <w:rPr>
                <w:rFonts w:ascii="Times New Roman"/>
                <w:b w:val="false"/>
                <w:i w:val="false"/>
                <w:color w:val="000000"/>
                <w:sz w:val="20"/>
              </w:rPr>
              <w:t>
Құрғақ таңғы ас сияқты дәнді тамақ өнімдерінің өндірісі</w:t>
            </w:r>
          </w:p>
          <w:p>
            <w:pPr>
              <w:spacing w:after="20"/>
              <w:ind w:left="20"/>
              <w:jc w:val="both"/>
            </w:pPr>
            <w:r>
              <w:rPr>
                <w:rFonts w:ascii="Times New Roman"/>
                <w:b w:val="false"/>
                <w:i w:val="false"/>
                <w:color w:val="000000"/>
                <w:sz w:val="20"/>
              </w:rPr>
              <w:t>
Ұн қоспаларының және нанға, тортқа, бәлішке, пирогтар мен бисквиттерге, печеньелерге немесе құймақтарға арналған, дайын ұн қоспалары мен қамырлар өндірісі</w:t>
            </w:r>
          </w:p>
          <w:p>
            <w:pPr>
              <w:spacing w:after="20"/>
              <w:ind w:left="20"/>
              <w:jc w:val="both"/>
            </w:pPr>
            <w:r>
              <w:rPr>
                <w:rFonts w:ascii="Times New Roman"/>
                <w:b w:val="false"/>
                <w:i w:val="false"/>
                <w:color w:val="000000"/>
                <w:sz w:val="20"/>
              </w:rPr>
              <w:t>
Бидай қауыздарының, қара бидай, сұлы, жүгері немесе басқа да дән қауыздарының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Нан-бөлке және ұннан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өндірісі; ұзақ сақтауға арналған ұннан жасалған кондитерлік бұйымдар, торттар, тәтті тоқаштар, бәліштер және бисквиттер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печенье және өзге де құрғақ нан пісіру өнімдері өндірісі</w:t>
            </w:r>
          </w:p>
          <w:p>
            <w:pPr>
              <w:spacing w:after="20"/>
              <w:ind w:left="20"/>
              <w:jc w:val="both"/>
            </w:pPr>
            <w:r>
              <w:rPr>
                <w:rFonts w:ascii="Times New Roman"/>
                <w:b w:val="false"/>
                <w:i w:val="false"/>
                <w:color w:val="000000"/>
                <w:sz w:val="20"/>
              </w:rPr>
              <w:t>
Ұзақ сақтауға арналған ұннан жасалған кондитерлік бұйымдар мен торттар, тәтті тоқаштар, бәліштер мен бисквиттер өндірісі</w:t>
            </w:r>
          </w:p>
          <w:p>
            <w:pPr>
              <w:spacing w:after="20"/>
              <w:ind w:left="20"/>
              <w:jc w:val="both"/>
            </w:pPr>
            <w:r>
              <w:rPr>
                <w:rFonts w:ascii="Times New Roman"/>
                <w:b w:val="false"/>
                <w:i w:val="false"/>
                <w:color w:val="000000"/>
                <w:sz w:val="20"/>
              </w:rPr>
              <w:t xml:space="preserve">
Печенье, крекерлер, крендельдер және т.б. сияқты тұздалған және тәтті өнімдер өндірісі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кеспелер, кеспе және (немесе) олардан жасалған жартылай фабрикаттар (тез дайындалатын) өндірісі</w:t>
            </w:r>
          </w:p>
          <w:p>
            <w:pPr>
              <w:spacing w:after="20"/>
              <w:ind w:left="20"/>
              <w:jc w:val="both"/>
            </w:pPr>
            <w:r>
              <w:rPr>
                <w:rFonts w:ascii="Times New Roman"/>
                <w:b w:val="false"/>
                <w:i w:val="false"/>
                <w:color w:val="000000"/>
                <w:sz w:val="20"/>
              </w:rPr>
              <w:t>
Қамырдан жасалған консервіленген немесе тоңазытылған өнімдер, оның ішінде макарон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(өндірістік ауқымда)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тағамдарының өндірісі</w:t>
            </w:r>
          </w:p>
          <w:p>
            <w:pPr>
              <w:spacing w:after="20"/>
              <w:ind w:left="20"/>
              <w:jc w:val="both"/>
            </w:pPr>
            <w:r>
              <w:rPr>
                <w:rFonts w:ascii="Times New Roman"/>
                <w:b w:val="false"/>
                <w:i w:val="false"/>
                <w:color w:val="000000"/>
                <w:sz w:val="20"/>
              </w:rPr>
              <w:t>
Тартылған балық етін қоса алғанда, балық тағамдарының өндірісі</w:t>
            </w:r>
          </w:p>
          <w:p>
            <w:pPr>
              <w:spacing w:after="20"/>
              <w:ind w:left="20"/>
              <w:jc w:val="both"/>
            </w:pPr>
            <w:r>
              <w:rPr>
                <w:rFonts w:ascii="Times New Roman"/>
                <w:b w:val="false"/>
                <w:i w:val="false"/>
                <w:color w:val="000000"/>
                <w:sz w:val="20"/>
              </w:rPr>
              <w:t>
Көкөністерден жасалған тағамдар өндірісі</w:t>
            </w:r>
          </w:p>
          <w:p>
            <w:pPr>
              <w:spacing w:after="20"/>
              <w:ind w:left="20"/>
              <w:jc w:val="both"/>
            </w:pPr>
            <w:r>
              <w:rPr>
                <w:rFonts w:ascii="Times New Roman"/>
                <w:b w:val="false"/>
                <w:i w:val="false"/>
                <w:color w:val="000000"/>
                <w:sz w:val="20"/>
              </w:rPr>
              <w:t>
Тоңазытылған пицца немесе өзге тәсілмен сақтау үшін дайындалған пицца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(немесе) көкөністерден жасалған шырындар өндірісі</w:t>
            </w:r>
          </w:p>
          <w:p>
            <w:pPr>
              <w:spacing w:after="20"/>
              <w:ind w:left="20"/>
              <w:jc w:val="both"/>
            </w:pPr>
            <w:r>
              <w:rPr>
                <w:rFonts w:ascii="Times New Roman"/>
                <w:b w:val="false"/>
                <w:i w:val="false"/>
                <w:color w:val="000000"/>
                <w:sz w:val="20"/>
              </w:rPr>
              <w:t>
Жас жемістерден және көкөністерден жасалған концентраттар қойылтпалар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 мен көкөністерді қайта өңдеудің және консервілеудің өзге де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немесе консервіленген түрдегі дайын тағамдарды қоспағанда, негізінен жемістерден немесе көкөністерден тұратын тамақ өнімдерінің өндірісі</w:t>
            </w:r>
          </w:p>
          <w:p>
            <w:pPr>
              <w:spacing w:after="20"/>
              <w:ind w:left="20"/>
              <w:jc w:val="both"/>
            </w:pPr>
            <w:r>
              <w:rPr>
                <w:rFonts w:ascii="Times New Roman"/>
                <w:b w:val="false"/>
                <w:i w:val="false"/>
                <w:color w:val="000000"/>
                <w:sz w:val="20"/>
              </w:rPr>
              <w:t>
Жемістерді, жаңғақтарды немесе көкөністерді сақтау: мұздату, кептіру, май немесе сірке суын сіңіру, консервілеу және т.б.</w:t>
            </w:r>
          </w:p>
          <w:p>
            <w:pPr>
              <w:spacing w:after="20"/>
              <w:ind w:left="20"/>
              <w:jc w:val="both"/>
            </w:pPr>
            <w:r>
              <w:rPr>
                <w:rFonts w:ascii="Times New Roman"/>
                <w:b w:val="false"/>
                <w:i w:val="false"/>
                <w:color w:val="000000"/>
                <w:sz w:val="20"/>
              </w:rPr>
              <w:t>
Жемістерден немесе көкөністерден тамақ өнімдерінің өндірісі</w:t>
            </w:r>
          </w:p>
          <w:p>
            <w:pPr>
              <w:spacing w:after="20"/>
              <w:ind w:left="20"/>
              <w:jc w:val="both"/>
            </w:pPr>
            <w:r>
              <w:rPr>
                <w:rFonts w:ascii="Times New Roman"/>
                <w:b w:val="false"/>
                <w:i w:val="false"/>
                <w:color w:val="000000"/>
                <w:sz w:val="20"/>
              </w:rPr>
              <w:t>
Джемдер, мармеладтар және асханалық желе өндірісі</w:t>
            </w:r>
          </w:p>
          <w:p>
            <w:pPr>
              <w:spacing w:after="20"/>
              <w:ind w:left="20"/>
              <w:jc w:val="both"/>
            </w:pPr>
            <w:r>
              <w:rPr>
                <w:rFonts w:ascii="Times New Roman"/>
                <w:b w:val="false"/>
                <w:i w:val="false"/>
                <w:color w:val="000000"/>
                <w:sz w:val="20"/>
              </w:rPr>
              <w:t>
Жаңғақ қуыру</w:t>
            </w:r>
          </w:p>
          <w:p>
            <w:pPr>
              <w:spacing w:after="20"/>
              <w:ind w:left="20"/>
              <w:jc w:val="both"/>
            </w:pPr>
            <w:r>
              <w:rPr>
                <w:rFonts w:ascii="Times New Roman"/>
                <w:b w:val="false"/>
                <w:i w:val="false"/>
                <w:color w:val="000000"/>
                <w:sz w:val="20"/>
              </w:rPr>
              <w:t>
Жаңғақтардан жасалатын паста және өзге де азық-түлік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жануарларға арналған дайын азық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ұсақ малға, жылқыларға, құстар мен шошқаларға арналған азық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қоймаға қою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және сату бойынша көтерме-тарату орталықтарын құру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АЗЫҚ-ТҮЛІКТЕН БАСҚА ТАУАРЛАР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ЖӘНЕ АКСЕССУАРЛАР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және аксессуарлар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Пуловерлер, свитерлер, кардигандар, тоқылған кофталар, жилеттер және осындай бұйымдар сияқты тоқылған немесе трикотаж бұйымдар және басқа да дайын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әйелдерге және балаларға арналған сырт киім: пальто, костюмдер, жакеттер, шалбарлар, белдемшелер, қалпақтар мен баскиімдер өндірісі</w:t>
            </w:r>
          </w:p>
          <w:p>
            <w:pPr>
              <w:spacing w:after="20"/>
              <w:ind w:left="20"/>
              <w:jc w:val="both"/>
            </w:pPr>
            <w:r>
              <w:rPr>
                <w:rFonts w:ascii="Times New Roman"/>
                <w:b w:val="false"/>
                <w:i w:val="false"/>
                <w:color w:val="000000"/>
                <w:sz w:val="20"/>
              </w:rPr>
              <w:t>
Былғарыдан жасалған сырт киімнен басқа, тоқыма, тоқылған немесе тоқыма емес трикотаж маталардан жасалған сырт киімдердің өзге де түрлерінің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ерлер мен балаларға арналған тоқыма, тоқылған немесе трикотаж маталардан, шілтерден жасалған іш киімдер және түнгі киімдер: жейделер, футболкалар, кальсондар, келтешалбарлар, пижамалар, түнгі жейделер, көйлектер, блузалар, ішкі белдемшелер, комбинациялар, бюстгальтерлер, корсеттер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шұлық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Ұйықтарды, триколарды және колготкаларды қоса алғанда, шұлық бұйымдарының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өндіруге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мақта-мата, мақта талшығы өндірісі</w:t>
            </w:r>
          </w:p>
          <w:p>
            <w:pPr>
              <w:spacing w:after="20"/>
              <w:ind w:left="20"/>
              <w:jc w:val="both"/>
            </w:pPr>
            <w:r>
              <w:rPr>
                <w:rFonts w:ascii="Times New Roman"/>
                <w:b w:val="false"/>
                <w:i w:val="false"/>
                <w:color w:val="000000"/>
                <w:sz w:val="20"/>
              </w:rPr>
              <w:t>
Шашақ жіп, махер мата, дәке тәрізді тоқылған материалдар өндірісі</w:t>
            </w:r>
          </w:p>
          <w:p>
            <w:pPr>
              <w:spacing w:after="20"/>
              <w:ind w:left="20"/>
              <w:jc w:val="both"/>
            </w:pPr>
            <w:r>
              <w:rPr>
                <w:rFonts w:ascii="Times New Roman"/>
                <w:b w:val="false"/>
                <w:i w:val="false"/>
                <w:color w:val="000000"/>
                <w:sz w:val="20"/>
              </w:rPr>
              <w:t>
Жасанды немесе синтетикалық иірілген жіпті (полипропилен) қоса алғанда, жүн мата өндірісі</w:t>
            </w:r>
          </w:p>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жібек мата өндірісі</w:t>
            </w:r>
          </w:p>
          <w:p>
            <w:pPr>
              <w:spacing w:after="20"/>
              <w:ind w:left="20"/>
              <w:jc w:val="both"/>
            </w:pPr>
            <w:r>
              <w:rPr>
                <w:rFonts w:ascii="Times New Roman"/>
                <w:b w:val="false"/>
                <w:i w:val="false"/>
                <w:color w:val="000000"/>
                <w:sz w:val="20"/>
              </w:rPr>
              <w:t>
Зығыр мата өндірісі</w:t>
            </w:r>
          </w:p>
          <w:p>
            <w:pPr>
              <w:spacing w:after="20"/>
              <w:ind w:left="20"/>
              <w:jc w:val="both"/>
            </w:pPr>
            <w:r>
              <w:rPr>
                <w:rFonts w:ascii="Times New Roman"/>
                <w:b w:val="false"/>
                <w:i w:val="false"/>
                <w:color w:val="000000"/>
                <w:sz w:val="20"/>
              </w:rPr>
              <w:t>
Басқа да маталар өндірісі, мысалы, қытай қалақайынан, кендірден, жөкеден және арнайы иірілген жіптен</w:t>
            </w:r>
          </w:p>
          <w:p>
            <w:pPr>
              <w:spacing w:after="20"/>
              <w:ind w:left="20"/>
              <w:jc w:val="both"/>
            </w:pPr>
            <w:r>
              <w:rPr>
                <w:rFonts w:ascii="Times New Roman"/>
                <w:b w:val="false"/>
                <w:i w:val="false"/>
                <w:color w:val="000000"/>
                <w:sz w:val="20"/>
              </w:rPr>
              <w:t>
Шыны талшығынан жасалған маталар өндірісі</w:t>
            </w:r>
          </w:p>
          <w:p>
            <w:pPr>
              <w:spacing w:after="20"/>
              <w:ind w:left="20"/>
              <w:jc w:val="both"/>
            </w:pPr>
            <w:r>
              <w:rPr>
                <w:rFonts w:ascii="Times New Roman"/>
                <w:b w:val="false"/>
                <w:i w:val="false"/>
                <w:color w:val="000000"/>
                <w:sz w:val="20"/>
              </w:rPr>
              <w:t>
Карбонидті және арамидті жіптер өндірісі</w:t>
            </w:r>
          </w:p>
          <w:p>
            <w:pPr>
              <w:spacing w:after="20"/>
              <w:ind w:left="20"/>
              <w:jc w:val="both"/>
            </w:pPr>
            <w:r>
              <w:rPr>
                <w:rFonts w:ascii="Times New Roman"/>
                <w:b w:val="false"/>
                <w:i w:val="false"/>
                <w:color w:val="000000"/>
                <w:sz w:val="20"/>
              </w:rPr>
              <w:t>
Тоқу әдісімен жасанды тері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 дайындау және иіру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мақта иірімжібінің өндірісі</w:t>
            </w:r>
          </w:p>
          <w:p>
            <w:pPr>
              <w:spacing w:after="20"/>
              <w:ind w:left="20"/>
              <w:jc w:val="both"/>
            </w:pPr>
            <w:r>
              <w:rPr>
                <w:rFonts w:ascii="Times New Roman"/>
                <w:b w:val="false"/>
                <w:i w:val="false"/>
                <w:color w:val="000000"/>
                <w:sz w:val="20"/>
              </w:rPr>
              <w:t>
Тоқыма және тігін өнеркәсібі үшін сатуға және одан әрі өңдеу үшін жүннен иірімжіп иіру және жасау</w:t>
            </w:r>
          </w:p>
          <w:p>
            <w:pPr>
              <w:spacing w:after="20"/>
              <w:ind w:left="20"/>
              <w:jc w:val="both"/>
            </w:pPr>
            <w:r>
              <w:rPr>
                <w:rFonts w:ascii="Times New Roman"/>
                <w:b w:val="false"/>
                <w:i w:val="false"/>
                <w:color w:val="000000"/>
                <w:sz w:val="20"/>
              </w:rPr>
              <w:t>
Тоқыма және тігін өнеркәсібі үшін сатуға және одан әрі өңдеу үшін зығыр иірімжібін жасау</w:t>
            </w:r>
          </w:p>
          <w:p>
            <w:pPr>
              <w:spacing w:after="20"/>
              <w:ind w:left="20"/>
              <w:jc w:val="both"/>
            </w:pPr>
            <w:r>
              <w:rPr>
                <w:rFonts w:ascii="Times New Roman"/>
                <w:b w:val="false"/>
                <w:i w:val="false"/>
                <w:color w:val="000000"/>
                <w:sz w:val="20"/>
              </w:rPr>
              <w:t>
Өзге де текстиль талшықтарын иіру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арқандар, жіңішке арқандар, жіңішке баулар, баулар өндірісі және тор тоқу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талшықтарынан, таспалардан және ұқсас материалдардан жасалған, сіңдірілген және сіңдірілмеген, қапталған, резеңкеден немесе пластмассадан жасалған қабықшамен қорғалған немесе қорғалмаған шпагат, арқан, жіп және трос өндірісі</w:t>
            </w:r>
          </w:p>
          <w:p>
            <w:pPr>
              <w:spacing w:after="20"/>
              <w:ind w:left="20"/>
              <w:jc w:val="both"/>
            </w:pPr>
            <w:r>
              <w:rPr>
                <w:rFonts w:ascii="Times New Roman"/>
                <w:b w:val="false"/>
                <w:i w:val="false"/>
                <w:color w:val="000000"/>
                <w:sz w:val="20"/>
              </w:rPr>
              <w:t>
Шпагаттан, арқандар мен жіптерден тор жасау</w:t>
            </w:r>
          </w:p>
          <w:p>
            <w:pPr>
              <w:spacing w:after="20"/>
              <w:ind w:left="20"/>
              <w:jc w:val="both"/>
            </w:pPr>
            <w:r>
              <w:rPr>
                <w:rFonts w:ascii="Times New Roman"/>
                <w:b w:val="false"/>
                <w:i w:val="false"/>
                <w:color w:val="000000"/>
                <w:sz w:val="20"/>
              </w:rPr>
              <w:t>
Арқандар мен торлы матадан жасалған бұйымдар: балық аулау торлары, кемелердегі сақтандыру торлары, түсіру жұмыстары кезінде пайдаланылатын қорғау құралдары, металл шығыршықтары бар матауыштар, жіптер немесе тростар өндірісі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Теріні илеу және 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илеу, бояу және өңдеу</w:t>
            </w:r>
          </w:p>
          <w:p>
            <w:pPr>
              <w:spacing w:after="20"/>
              <w:ind w:left="20"/>
              <w:jc w:val="both"/>
            </w:pPr>
            <w:r>
              <w:rPr>
                <w:rFonts w:ascii="Times New Roman"/>
                <w:b w:val="false"/>
                <w:i w:val="false"/>
                <w:color w:val="000000"/>
                <w:sz w:val="20"/>
              </w:rPr>
              <w:t>
Күдері, қашалған былғары, тегіс немесе металдандырылған тері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оның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Қалыптауды қоса алғанда, аяқ киімді кез келген материалдардан кез келген тәсілмен жасау</w:t>
            </w:r>
          </w:p>
          <w:p>
            <w:pPr>
              <w:spacing w:after="20"/>
              <w:ind w:left="20"/>
              <w:jc w:val="both"/>
            </w:pPr>
            <w:r>
              <w:rPr>
                <w:rFonts w:ascii="Times New Roman"/>
                <w:b w:val="false"/>
                <w:i w:val="false"/>
                <w:color w:val="000000"/>
                <w:sz w:val="20"/>
              </w:rPr>
              <w:t>
Аяқ киімдердің былғары және резеңке бөліктерін: сыртқы және ішкі бөліктерін, ұлтанын, өкшесін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ҮЙГЕ ЖӘНЕ КЕҢСЕГЕ АРНАЛҒАН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жуғыш, тазартқыш және жылтыратқыш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беткі-белсенді препараттар өндірісі</w:t>
            </w:r>
          </w:p>
          <w:p>
            <w:pPr>
              <w:spacing w:after="20"/>
              <w:ind w:left="20"/>
              <w:jc w:val="both"/>
            </w:pPr>
            <w:r>
              <w:rPr>
                <w:rFonts w:ascii="Times New Roman"/>
                <w:b w:val="false"/>
                <w:i w:val="false"/>
                <w:color w:val="000000"/>
                <w:sz w:val="20"/>
              </w:rPr>
              <w:t>
Жуғыш құралдар себілген немесе сіңірілген қағаздар, сулықтар өндірісі</w:t>
            </w:r>
          </w:p>
          <w:p>
            <w:pPr>
              <w:spacing w:after="20"/>
              <w:ind w:left="20"/>
              <w:jc w:val="both"/>
            </w:pPr>
            <w:r>
              <w:rPr>
                <w:rFonts w:ascii="Times New Roman"/>
                <w:b w:val="false"/>
                <w:i w:val="false"/>
                <w:color w:val="000000"/>
                <w:sz w:val="20"/>
              </w:rPr>
              <w:t>
Глицерин өндірісі</w:t>
            </w:r>
          </w:p>
          <w:p>
            <w:pPr>
              <w:spacing w:after="20"/>
              <w:ind w:left="20"/>
              <w:jc w:val="both"/>
            </w:pPr>
            <w:r>
              <w:rPr>
                <w:rFonts w:ascii="Times New Roman"/>
                <w:b w:val="false"/>
                <w:i w:val="false"/>
                <w:color w:val="000000"/>
                <w:sz w:val="20"/>
              </w:rPr>
              <w:t>
Косметикалық сабынды қоспағанда, сабын өндірісі</w:t>
            </w:r>
          </w:p>
          <w:p>
            <w:pPr>
              <w:spacing w:after="20"/>
              <w:ind w:left="20"/>
              <w:jc w:val="both"/>
            </w:pPr>
            <w:r>
              <w:rPr>
                <w:rFonts w:ascii="Times New Roman"/>
                <w:b w:val="false"/>
                <w:i w:val="false"/>
                <w:color w:val="000000"/>
                <w:sz w:val="20"/>
              </w:rPr>
              <w:t>
Беткі-белсенді препараттар: қатты немесе сұйық түрдегі кір жуатын ұнтақтар және басқа да жуғыш құралдар, ыдыс-аяқ жууға арналған препараттар кір жуған кезде қосуға арналған хош иістендіргіш және жұмсартқыш заттар өндірісі</w:t>
            </w:r>
          </w:p>
          <w:p>
            <w:pPr>
              <w:spacing w:after="20"/>
              <w:ind w:left="20"/>
              <w:jc w:val="both"/>
            </w:pPr>
            <w:r>
              <w:rPr>
                <w:rFonts w:ascii="Times New Roman"/>
                <w:b w:val="false"/>
                <w:i w:val="false"/>
                <w:color w:val="000000"/>
                <w:sz w:val="20"/>
              </w:rPr>
              <w:t>
Тазартқыш және жылтыратқыш құралдар: ауа тазартқыштар, жасанды балауыз, былғары бұйымдарды күтуге арналған құралдар, жиһазға және ағаш беттерге арналған полирольдар, шыны және металл беттерге арналған полирольдар, осыларға ұқсас құралдар себілген немесе сіңірілген сулықтарды қоса алғанда, тазартқыш пасталар мен ұнтақтар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паластар және төсеніштер, едендік жабындар қамтылатын тоқыма жабындарының өндірісі</w:t>
            </w:r>
          </w:p>
          <w:p>
            <w:pPr>
              <w:spacing w:after="20"/>
              <w:ind w:left="20"/>
              <w:jc w:val="both"/>
            </w:pPr>
            <w:r>
              <w:rPr>
                <w:rFonts w:ascii="Times New Roman"/>
                <w:b w:val="false"/>
                <w:i w:val="false"/>
                <w:color w:val="000000"/>
                <w:sz w:val="20"/>
              </w:rPr>
              <w:t>
Киіз жабындарының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арналған тоқыма және басқа да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маталарды қоса алғанда, кез келген тоқыма материалынан дайын бұйымдар: пледті қоса алғанда, жүн көрпе, төсек-орын, асхана, дәретхана немесе ас үй маталары, сырып тігілген көрпе, мамық көрпе, пуфиктер, жастықтар, ұйықтауға арналған қаптар өндірісі</w:t>
            </w:r>
          </w:p>
          <w:p>
            <w:pPr>
              <w:spacing w:after="20"/>
              <w:ind w:left="20"/>
              <w:jc w:val="both"/>
            </w:pPr>
            <w:r>
              <w:rPr>
                <w:rFonts w:ascii="Times New Roman"/>
                <w:b w:val="false"/>
                <w:i w:val="false"/>
                <w:color w:val="000000"/>
                <w:sz w:val="20"/>
              </w:rPr>
              <w:t>
Дайын жиһаз заттарын: перделер, шымылдықтар, төсек-орын жапқышы, ас үй сүлгілері, ыдыс жууға арналған шүберектер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жаймаларының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 шығару және өңдеу: түкті маталар, тор көзді және шілтер маталар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тауарлар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синтетикалық резеңкеден, вулканизацияланбаған, вулканизацияланған резеңкеден немесе беріктігі жоғары резеңкеден жасалған өзге де өнімдерді: резеңке пластиналарды, табақтарды, жолақтарды, білікшелерді және т.б.; шиналарға, құбырлар мен шлангілерге арналған камераларды; резеңке конвейерлік немесе трансмиссиялық белбеулерді; эластиктен жасалған киімдерді (тұтас, тігіссіз); аяқ киімге арналған резеңке ұлтанды және өзге де резеңке бөліктерді; резеңке жіптер мен бауларды; резеңке иірімжіптер мен маталарды; резеңке жиектерді, гарнитур мен баспаларды; резеңке үрлемелі резеңке матрастарды, үрлемелі шарларды қамтитын бұйымдарды өндіру</w:t>
            </w:r>
          </w:p>
          <w:p>
            <w:pPr>
              <w:spacing w:after="20"/>
              <w:ind w:left="20"/>
              <w:jc w:val="both"/>
            </w:pPr>
            <w:r>
              <w:rPr>
                <w:rFonts w:ascii="Times New Roman"/>
                <w:b w:val="false"/>
                <w:i w:val="false"/>
                <w:color w:val="000000"/>
                <w:sz w:val="20"/>
              </w:rPr>
              <w:t>
Резеңкеден щеткалар мен қылқаламдар өндірісі</w:t>
            </w:r>
          </w:p>
          <w:p>
            <w:pPr>
              <w:spacing w:after="20"/>
              <w:ind w:left="20"/>
              <w:jc w:val="both"/>
            </w:pPr>
            <w:r>
              <w:rPr>
                <w:rFonts w:ascii="Times New Roman"/>
                <w:b w:val="false"/>
                <w:i w:val="false"/>
                <w:color w:val="000000"/>
                <w:sz w:val="20"/>
              </w:rPr>
              <w:t>
Резеңке құбырлар өндірісі</w:t>
            </w:r>
          </w:p>
          <w:p>
            <w:pPr>
              <w:spacing w:after="20"/>
              <w:ind w:left="20"/>
              <w:jc w:val="both"/>
            </w:pPr>
            <w:r>
              <w:rPr>
                <w:rFonts w:ascii="Times New Roman"/>
                <w:b w:val="false"/>
                <w:i w:val="false"/>
                <w:color w:val="000000"/>
                <w:sz w:val="20"/>
              </w:rPr>
              <w:t>
Қатты резеңкеден тарақтар, шашқа арналған қыстырғыштар, бигудилер және т.б. өндірісі</w:t>
            </w:r>
          </w:p>
          <w:p>
            <w:pPr>
              <w:spacing w:after="20"/>
              <w:ind w:left="20"/>
              <w:jc w:val="both"/>
            </w:pPr>
            <w:r>
              <w:rPr>
                <w:rFonts w:ascii="Times New Roman"/>
                <w:b w:val="false"/>
                <w:i w:val="false"/>
                <w:color w:val="000000"/>
                <w:sz w:val="20"/>
              </w:rPr>
              <w:t xml:space="preserve">
Резеңкеден жөндеу материалдары өндірісі </w:t>
            </w:r>
          </w:p>
          <w:p>
            <w:pPr>
              <w:spacing w:after="20"/>
              <w:ind w:left="20"/>
              <w:jc w:val="both"/>
            </w:pPr>
            <w:r>
              <w:rPr>
                <w:rFonts w:ascii="Times New Roman"/>
                <w:b w:val="false"/>
                <w:i w:val="false"/>
                <w:color w:val="000000"/>
                <w:sz w:val="20"/>
              </w:rPr>
              <w:t>
Резеңке негізгі материал болып табылатын резеңкеленген тоқыма маталар өндірісі</w:t>
            </w:r>
          </w:p>
          <w:p>
            <w:pPr>
              <w:spacing w:after="20"/>
              <w:ind w:left="20"/>
              <w:jc w:val="both"/>
            </w:pPr>
            <w:r>
              <w:rPr>
                <w:rFonts w:ascii="Times New Roman"/>
                <w:b w:val="false"/>
                <w:i w:val="false"/>
                <w:color w:val="000000"/>
                <w:sz w:val="20"/>
              </w:rPr>
              <w:t>
Резеңкеден жасалған жүзуге арналған матрас өндірісі</w:t>
            </w:r>
          </w:p>
          <w:p>
            <w:pPr>
              <w:spacing w:after="20"/>
              <w:ind w:left="20"/>
              <w:jc w:val="both"/>
            </w:pPr>
            <w:r>
              <w:rPr>
                <w:rFonts w:ascii="Times New Roman"/>
                <w:b w:val="false"/>
                <w:i w:val="false"/>
                <w:color w:val="000000"/>
                <w:sz w:val="20"/>
              </w:rPr>
              <w:t>
Резеңкеден жасалған жүзу телпегі өндірісі</w:t>
            </w:r>
          </w:p>
          <w:p>
            <w:pPr>
              <w:spacing w:after="20"/>
              <w:ind w:left="20"/>
              <w:jc w:val="both"/>
            </w:pPr>
            <w:r>
              <w:rPr>
                <w:rFonts w:ascii="Times New Roman"/>
                <w:b w:val="false"/>
                <w:i w:val="false"/>
                <w:color w:val="000000"/>
                <w:sz w:val="20"/>
              </w:rPr>
              <w:t>
Резеңкеден жасалған сүңгу костюмдері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қаптамалар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орауға арналған пластик бұйымдар: пластик пакеттер, қаптар, ыдыстар, қораптар, жәшіктер, үлкен бөтелкелер, бөтелкелер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фурнитурасының, кеңсе немесе мектеп керек-жарақтарының, киім заттарының (түймелер, сыдырмалар), ас үй және дәретхана керек-жарақтарының, дастархан, пластик бас киімдер (каскалар) және пластиктен жасалған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немесе хрустальдан жасалған бөтелкелер, ыдыстар өндірісі</w:t>
            </w:r>
          </w:p>
          <w:p>
            <w:pPr>
              <w:spacing w:after="20"/>
              <w:ind w:left="20"/>
              <w:jc w:val="both"/>
            </w:pPr>
            <w:r>
              <w:rPr>
                <w:rFonts w:ascii="Times New Roman"/>
                <w:b w:val="false"/>
                <w:i w:val="false"/>
                <w:color w:val="000000"/>
                <w:sz w:val="20"/>
              </w:rPr>
              <w:t>
Шыныдан немесе хрустальдан жасалған стақан, фужер, рюмка, бокал, шыныаяқ, тұрмыстық заттар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жиһазының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отыруға арналған жиһаз өндірісі кеңселерге, студияларға, қонақ үйлерге, мейрамханаларға және қоғамдық орындарға арналған орындықтар мен отырғыштар өндірісі</w:t>
            </w:r>
          </w:p>
          <w:p>
            <w:pPr>
              <w:spacing w:after="20"/>
              <w:ind w:left="20"/>
              <w:jc w:val="both"/>
            </w:pPr>
            <w:r>
              <w:rPr>
                <w:rFonts w:ascii="Times New Roman"/>
                <w:b w:val="false"/>
                <w:i w:val="false"/>
                <w:color w:val="000000"/>
                <w:sz w:val="20"/>
              </w:rPr>
              <w:t>
Театрларға, кинотеатрларға арналған орындықтар мен отырғыштар өндірісі</w:t>
            </w:r>
          </w:p>
          <w:p>
            <w:pPr>
              <w:spacing w:after="20"/>
              <w:ind w:left="20"/>
              <w:jc w:val="both"/>
            </w:pPr>
            <w:r>
              <w:rPr>
                <w:rFonts w:ascii="Times New Roman"/>
                <w:b w:val="false"/>
                <w:i w:val="false"/>
                <w:color w:val="000000"/>
                <w:sz w:val="20"/>
              </w:rPr>
              <w:t>
Зертханалық орындықтар, басқа да зертханалық табуреттер мен өзге де отырғыштар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жиһаз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Дивандар, диван-кереуеттер өндірісі</w:t>
            </w:r>
          </w:p>
          <w:p>
            <w:pPr>
              <w:spacing w:after="20"/>
              <w:ind w:left="20"/>
              <w:jc w:val="both"/>
            </w:pPr>
            <w:r>
              <w:rPr>
                <w:rFonts w:ascii="Times New Roman"/>
                <w:b w:val="false"/>
                <w:i w:val="false"/>
                <w:color w:val="000000"/>
                <w:sz w:val="20"/>
              </w:rPr>
              <w:t>
Бақшаға арналған орындықтар өндірісі</w:t>
            </w:r>
          </w:p>
          <w:p>
            <w:pPr>
              <w:spacing w:after="20"/>
              <w:ind w:left="20"/>
              <w:jc w:val="both"/>
            </w:pPr>
            <w:r>
              <w:rPr>
                <w:rFonts w:ascii="Times New Roman"/>
                <w:b w:val="false"/>
                <w:i w:val="false"/>
                <w:color w:val="000000"/>
                <w:sz w:val="20"/>
              </w:rPr>
              <w:t>
Жатын бөлмеге, қонақ бөлмеге, бақшаға арналған жиһаз өндірісі</w:t>
            </w:r>
          </w:p>
          <w:p>
            <w:pPr>
              <w:spacing w:after="20"/>
              <w:ind w:left="20"/>
              <w:jc w:val="both"/>
            </w:pPr>
            <w:r>
              <w:rPr>
                <w:rFonts w:ascii="Times New Roman"/>
                <w:b w:val="false"/>
                <w:i w:val="false"/>
                <w:color w:val="000000"/>
                <w:sz w:val="20"/>
              </w:rPr>
              <w:t>
Тігін машиналарына, теледидарларға арналған тумбалар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өңдіруге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және өзге де бұйымдар өндірісі: жылтыратылған, боялған, жабылған, сіңдірілген, жақсартылған және нығайтылған (қағаз немесе мата көмегімен)</w:t>
            </w:r>
          </w:p>
          <w:p>
            <w:pPr>
              <w:spacing w:after="20"/>
              <w:ind w:left="20"/>
              <w:jc w:val="both"/>
            </w:pPr>
            <w:r>
              <w:rPr>
                <w:rFonts w:ascii="Times New Roman"/>
                <w:b w:val="false"/>
                <w:i w:val="false"/>
                <w:color w:val="000000"/>
                <w:sz w:val="20"/>
              </w:rPr>
              <w:t>
Желімделген фанера, бір қабатты фанера және осыған ұқсас ламинатталған ағаш табақ бұйымдарының өндірісі</w:t>
            </w:r>
          </w:p>
          <w:p>
            <w:pPr>
              <w:spacing w:after="20"/>
              <w:ind w:left="20"/>
              <w:jc w:val="both"/>
            </w:pPr>
            <w:r>
              <w:rPr>
                <w:rFonts w:ascii="Times New Roman"/>
                <w:b w:val="false"/>
                <w:i w:val="false"/>
                <w:color w:val="000000"/>
                <w:sz w:val="20"/>
              </w:rPr>
              <w:t>
Құрама тақтайлар мен өзге де табақ материалдарының өндірісі</w:t>
            </w:r>
          </w:p>
          <w:p>
            <w:pPr>
              <w:spacing w:after="20"/>
              <w:ind w:left="20"/>
              <w:jc w:val="both"/>
            </w:pPr>
            <w:r>
              <w:rPr>
                <w:rFonts w:ascii="Times New Roman"/>
                <w:b w:val="false"/>
                <w:i w:val="false"/>
                <w:color w:val="000000"/>
                <w:sz w:val="20"/>
              </w:rPr>
              <w:t>
Тығыздығы орташа талшықты табақ материалдарының және өзге де талшықты материалдар өндірісі</w:t>
            </w:r>
          </w:p>
          <w:p>
            <w:pPr>
              <w:spacing w:after="20"/>
              <w:ind w:left="20"/>
              <w:jc w:val="both"/>
            </w:pPr>
            <w:r>
              <w:rPr>
                <w:rFonts w:ascii="Times New Roman"/>
                <w:b w:val="false"/>
                <w:i w:val="false"/>
                <w:color w:val="000000"/>
                <w:sz w:val="20"/>
              </w:rPr>
              <w:t>
Сәндік материалдар өндірісі</w:t>
            </w:r>
          </w:p>
          <w:p>
            <w:pPr>
              <w:spacing w:after="20"/>
              <w:ind w:left="20"/>
              <w:jc w:val="both"/>
            </w:pPr>
            <w:r>
              <w:rPr>
                <w:rFonts w:ascii="Times New Roman"/>
                <w:b w:val="false"/>
                <w:i w:val="false"/>
                <w:color w:val="000000"/>
                <w:sz w:val="20"/>
              </w:rPr>
              <w:t>
Желімделген ламинатталған ағаш бұйымдарының, ламинатталған бір қабатты фанера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серіппесі бар немесе тығыздалған матрастар; құрамында серпімділікті ұстап тұратын материалдар бар матрастар; қапталмаған резеңке немесе пластик матрастар өндірісі</w:t>
            </w:r>
          </w:p>
          <w:p>
            <w:pPr>
              <w:spacing w:after="20"/>
              <w:ind w:left="20"/>
              <w:jc w:val="both"/>
            </w:pPr>
            <w:r>
              <w:rPr>
                <w:rFonts w:ascii="Times New Roman"/>
                <w:b w:val="false"/>
                <w:i w:val="false"/>
                <w:color w:val="000000"/>
                <w:sz w:val="20"/>
              </w:rPr>
              <w:t>
Матрастарға арналған тұғырлар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жүйелеріне арналған температураны бақылау аспаптарының өндірісі</w:t>
            </w:r>
          </w:p>
          <w:p>
            <w:pPr>
              <w:spacing w:after="20"/>
              <w:ind w:left="20"/>
              <w:jc w:val="both"/>
            </w:pPr>
            <w:r>
              <w:rPr>
                <w:rFonts w:ascii="Times New Roman"/>
                <w:b w:val="false"/>
                <w:i w:val="false"/>
                <w:color w:val="000000"/>
                <w:sz w:val="20"/>
              </w:rPr>
              <w:t>
Сұйықтық температурасын өлшеуге арналған шыны және биметалл термометрлер (медициналықты қоспағанда) өндірісі</w:t>
            </w:r>
          </w:p>
          <w:p>
            <w:pPr>
              <w:spacing w:after="20"/>
              <w:ind w:left="20"/>
              <w:jc w:val="both"/>
            </w:pPr>
            <w:r>
              <w:rPr>
                <w:rFonts w:ascii="Times New Roman"/>
                <w:b w:val="false"/>
                <w:i w:val="false"/>
                <w:color w:val="000000"/>
                <w:sz w:val="20"/>
              </w:rPr>
              <w:t>
Тұрмыстық өлшеуіштер өндірісі (мысалы, су өлшегіш, газөлшегіш, электр энергиясын есептегіштер)</w:t>
            </w:r>
          </w:p>
          <w:p>
            <w:pPr>
              <w:spacing w:after="20"/>
              <w:ind w:left="20"/>
              <w:jc w:val="both"/>
            </w:pPr>
            <w:r>
              <w:rPr>
                <w:rFonts w:ascii="Times New Roman"/>
                <w:b w:val="false"/>
                <w:i w:val="false"/>
                <w:color w:val="000000"/>
                <w:sz w:val="20"/>
              </w:rPr>
              <w:t>
Су өлшеуіштер мен есептеу қондырғыларының өндірісі</w:t>
            </w:r>
          </w:p>
          <w:p>
            <w:pPr>
              <w:spacing w:after="20"/>
              <w:ind w:left="20"/>
              <w:jc w:val="both"/>
            </w:pPr>
            <w:r>
              <w:rPr>
                <w:rFonts w:ascii="Times New Roman"/>
                <w:b w:val="false"/>
                <w:i w:val="false"/>
                <w:color w:val="000000"/>
                <w:sz w:val="20"/>
              </w:rPr>
              <w:t>
Қозғалыс детекторларының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электромедициналық және электротерапиялық жабдықтар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медициналық, диагностикалық, зерттеу, ғылыми және осыған ұқсас мақсаттарда пайдаланылатын альфа-, бета-, гаммасәулеленуге, рентгендік және өзге де радиациялық сәулеленуге негізделген жабдықтар өндірісі</w:t>
            </w:r>
          </w:p>
          <w:p>
            <w:pPr>
              <w:spacing w:after="20"/>
              <w:ind w:left="20"/>
              <w:jc w:val="both"/>
            </w:pPr>
            <w:r>
              <w:rPr>
                <w:rFonts w:ascii="Times New Roman"/>
                <w:b w:val="false"/>
                <w:i w:val="false"/>
                <w:color w:val="000000"/>
                <w:sz w:val="20"/>
              </w:rPr>
              <w:t>
Томографтар өндірісі</w:t>
            </w:r>
          </w:p>
          <w:p>
            <w:pPr>
              <w:spacing w:after="20"/>
              <w:ind w:left="20"/>
              <w:jc w:val="both"/>
            </w:pPr>
            <w:r>
              <w:rPr>
                <w:rFonts w:ascii="Times New Roman"/>
                <w:b w:val="false"/>
                <w:i w:val="false"/>
                <w:color w:val="000000"/>
                <w:sz w:val="20"/>
              </w:rPr>
              <w:t>
Магниттік-резонанстық бейнені алуға арналған жабдықтар өндірісі</w:t>
            </w:r>
          </w:p>
          <w:p>
            <w:pPr>
              <w:spacing w:after="20"/>
              <w:ind w:left="20"/>
              <w:jc w:val="both"/>
            </w:pPr>
            <w:r>
              <w:rPr>
                <w:rFonts w:ascii="Times New Roman"/>
                <w:b w:val="false"/>
                <w:i w:val="false"/>
                <w:color w:val="000000"/>
                <w:sz w:val="20"/>
              </w:rPr>
              <w:t>
Медициналық ультрадыбыстық жабдықтар өндірісі</w:t>
            </w:r>
          </w:p>
          <w:p>
            <w:pPr>
              <w:spacing w:after="20"/>
              <w:ind w:left="20"/>
              <w:jc w:val="both"/>
            </w:pPr>
            <w:r>
              <w:rPr>
                <w:rFonts w:ascii="Times New Roman"/>
                <w:b w:val="false"/>
                <w:i w:val="false"/>
                <w:color w:val="000000"/>
                <w:sz w:val="20"/>
              </w:rPr>
              <w:t>
Электрокардиографтар өндірісі</w:t>
            </w:r>
          </w:p>
          <w:p>
            <w:pPr>
              <w:spacing w:after="20"/>
              <w:ind w:left="20"/>
              <w:jc w:val="both"/>
            </w:pPr>
            <w:r>
              <w:rPr>
                <w:rFonts w:ascii="Times New Roman"/>
                <w:b w:val="false"/>
                <w:i w:val="false"/>
                <w:color w:val="000000"/>
                <w:sz w:val="20"/>
              </w:rPr>
              <w:t>
Электромедициналық эндоскопиялық жабдықтар өндірісі</w:t>
            </w:r>
          </w:p>
          <w:p>
            <w:pPr>
              <w:spacing w:after="20"/>
              <w:ind w:left="20"/>
              <w:jc w:val="both"/>
            </w:pPr>
            <w:r>
              <w:rPr>
                <w:rFonts w:ascii="Times New Roman"/>
                <w:b w:val="false"/>
                <w:i w:val="false"/>
                <w:color w:val="000000"/>
                <w:sz w:val="20"/>
              </w:rPr>
              <w:t>
Медициналық лазерлік жабдықтар өндірісі</w:t>
            </w:r>
          </w:p>
          <w:p>
            <w:pPr>
              <w:spacing w:after="20"/>
              <w:ind w:left="20"/>
              <w:jc w:val="both"/>
            </w:pPr>
            <w:r>
              <w:rPr>
                <w:rFonts w:ascii="Times New Roman"/>
                <w:b w:val="false"/>
                <w:i w:val="false"/>
                <w:color w:val="000000"/>
                <w:sz w:val="20"/>
              </w:rPr>
              <w:t>
Кардиостимуляторлар өндірісі</w:t>
            </w:r>
          </w:p>
          <w:p>
            <w:pPr>
              <w:spacing w:after="20"/>
              <w:ind w:left="20"/>
              <w:jc w:val="both"/>
            </w:pPr>
            <w:r>
              <w:rPr>
                <w:rFonts w:ascii="Times New Roman"/>
                <w:b w:val="false"/>
                <w:i w:val="false"/>
                <w:color w:val="000000"/>
                <w:sz w:val="20"/>
              </w:rPr>
              <w:t>
Есту аппараттары өндірісі</w:t>
            </w:r>
          </w:p>
          <w:p>
            <w:pPr>
              <w:spacing w:after="20"/>
              <w:ind w:left="20"/>
              <w:jc w:val="both"/>
            </w:pPr>
            <w:r>
              <w:rPr>
                <w:rFonts w:ascii="Times New Roman"/>
                <w:b w:val="false"/>
                <w:i w:val="false"/>
                <w:color w:val="000000"/>
                <w:sz w:val="20"/>
              </w:rPr>
              <w:t>
Тамақ өнімдері мен сүт өнімдерін сәулелендірумен өңдеуге арналған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Электр-тұрмыстық аспаптар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 аспаптарының: электр сужылытқыштар, тасымалданатын электржылытқыштар, электрпештер, электрқыздырғыштар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құрамында марганец, сынап, күміс диоксиді бар батарея элементтерінің өндірісі</w:t>
            </w:r>
          </w:p>
          <w:p>
            <w:pPr>
              <w:spacing w:after="20"/>
              <w:ind w:left="20"/>
              <w:jc w:val="both"/>
            </w:pPr>
            <w:r>
              <w:rPr>
                <w:rFonts w:ascii="Times New Roman"/>
                <w:b w:val="false"/>
                <w:i w:val="false"/>
                <w:color w:val="000000"/>
                <w:sz w:val="20"/>
              </w:rPr>
              <w:t>
Бөлгіштер, корпустар, қақпақтар сияқты қосалқы бөлшектерді қоса алғанда, электр аккумуляторларының өндірісі</w:t>
            </w:r>
          </w:p>
          <w:p>
            <w:pPr>
              <w:spacing w:after="20"/>
              <w:ind w:left="20"/>
              <w:jc w:val="both"/>
            </w:pPr>
            <w:r>
              <w:rPr>
                <w:rFonts w:ascii="Times New Roman"/>
                <w:b w:val="false"/>
                <w:i w:val="false"/>
                <w:color w:val="000000"/>
                <w:sz w:val="20"/>
              </w:rPr>
              <w:t>
Қорғасын-қышқылды батареялар өндірісі</w:t>
            </w:r>
          </w:p>
          <w:p>
            <w:pPr>
              <w:spacing w:after="20"/>
              <w:ind w:left="20"/>
              <w:jc w:val="both"/>
            </w:pPr>
            <w:r>
              <w:rPr>
                <w:rFonts w:ascii="Times New Roman"/>
                <w:b w:val="false"/>
                <w:i w:val="false"/>
                <w:color w:val="000000"/>
                <w:sz w:val="20"/>
              </w:rPr>
              <w:t>
Никель-кадмий батареяларының өндірісі</w:t>
            </w:r>
          </w:p>
          <w:p>
            <w:pPr>
              <w:spacing w:after="20"/>
              <w:ind w:left="20"/>
              <w:jc w:val="both"/>
            </w:pPr>
            <w:r>
              <w:rPr>
                <w:rFonts w:ascii="Times New Roman"/>
                <w:b w:val="false"/>
                <w:i w:val="false"/>
                <w:color w:val="000000"/>
                <w:sz w:val="20"/>
              </w:rPr>
              <w:t>
Никель-металлогидридті қуат көзі батареяларының өндірісі</w:t>
            </w:r>
          </w:p>
          <w:p>
            <w:pPr>
              <w:spacing w:after="20"/>
              <w:ind w:left="20"/>
              <w:jc w:val="both"/>
            </w:pPr>
            <w:r>
              <w:rPr>
                <w:rFonts w:ascii="Times New Roman"/>
                <w:b w:val="false"/>
                <w:i w:val="false"/>
                <w:color w:val="000000"/>
                <w:sz w:val="20"/>
              </w:rPr>
              <w:t>
Литий батареяларының өндірісі</w:t>
            </w:r>
          </w:p>
          <w:p>
            <w:pPr>
              <w:spacing w:after="20"/>
              <w:ind w:left="20"/>
              <w:jc w:val="both"/>
            </w:pPr>
            <w:r>
              <w:rPr>
                <w:rFonts w:ascii="Times New Roman"/>
                <w:b w:val="false"/>
                <w:i w:val="false"/>
                <w:color w:val="000000"/>
                <w:sz w:val="20"/>
              </w:rPr>
              <w:t>
Құрғақ батареялар өндірісі</w:t>
            </w:r>
          </w:p>
          <w:p>
            <w:pPr>
              <w:spacing w:after="20"/>
              <w:ind w:left="20"/>
              <w:jc w:val="both"/>
            </w:pPr>
            <w:r>
              <w:rPr>
                <w:rFonts w:ascii="Times New Roman"/>
                <w:b w:val="false"/>
                <w:i w:val="false"/>
                <w:color w:val="000000"/>
                <w:sz w:val="20"/>
              </w:rPr>
              <w:t>
Сұйық электролиті бар батареялар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Газразрядты, флуоресцентті, ультракүлгін, инфрақызыл және т.б. қыздыру шамдарының өндірісі</w:t>
            </w:r>
          </w:p>
          <w:p>
            <w:pPr>
              <w:spacing w:after="20"/>
              <w:ind w:left="20"/>
              <w:jc w:val="both"/>
            </w:pPr>
            <w:r>
              <w:rPr>
                <w:rFonts w:ascii="Times New Roman"/>
                <w:b w:val="false"/>
                <w:i w:val="false"/>
                <w:color w:val="000000"/>
                <w:sz w:val="20"/>
              </w:rPr>
              <w:t>
Жәндіктермен күресуге арналған электр шамдарының өндірісі</w:t>
            </w:r>
          </w:p>
          <w:p>
            <w:pPr>
              <w:spacing w:after="20"/>
              <w:ind w:left="20"/>
              <w:jc w:val="both"/>
            </w:pPr>
            <w:r>
              <w:rPr>
                <w:rFonts w:ascii="Times New Roman"/>
                <w:b w:val="false"/>
                <w:i w:val="false"/>
                <w:color w:val="000000"/>
                <w:sz w:val="20"/>
              </w:rPr>
              <w:t>
Төбелік жарықтандыру аспаптарының өндірісі</w:t>
            </w:r>
          </w:p>
          <w:p>
            <w:pPr>
              <w:spacing w:after="20"/>
              <w:ind w:left="20"/>
              <w:jc w:val="both"/>
            </w:pPr>
            <w:r>
              <w:rPr>
                <w:rFonts w:ascii="Times New Roman"/>
                <w:b w:val="false"/>
                <w:i w:val="false"/>
                <w:color w:val="000000"/>
                <w:sz w:val="20"/>
              </w:rPr>
              <w:t>
Аспашамдар, шамшырақтар өндірісі</w:t>
            </w:r>
          </w:p>
          <w:p>
            <w:pPr>
              <w:spacing w:after="20"/>
              <w:ind w:left="20"/>
              <w:jc w:val="both"/>
            </w:pPr>
            <w:r>
              <w:rPr>
                <w:rFonts w:ascii="Times New Roman"/>
                <w:b w:val="false"/>
                <w:i w:val="false"/>
                <w:color w:val="000000"/>
                <w:sz w:val="20"/>
              </w:rPr>
              <w:t>
Үстел шамдарының (оның ішінде жарықтандыру құралдарының) өндірісі</w:t>
            </w:r>
          </w:p>
          <w:p>
            <w:pPr>
              <w:spacing w:after="20"/>
              <w:ind w:left="20"/>
              <w:jc w:val="both"/>
            </w:pPr>
            <w:r>
              <w:rPr>
                <w:rFonts w:ascii="Times New Roman"/>
                <w:b w:val="false"/>
                <w:i w:val="false"/>
                <w:color w:val="000000"/>
                <w:sz w:val="20"/>
              </w:rPr>
              <w:t>
Жаңа жылдық шыршаларға арналған электр гирляндаларының өндірісі</w:t>
            </w:r>
          </w:p>
          <w:p>
            <w:pPr>
              <w:spacing w:after="20"/>
              <w:ind w:left="20"/>
              <w:jc w:val="both"/>
            </w:pPr>
            <w:r>
              <w:rPr>
                <w:rFonts w:ascii="Times New Roman"/>
                <w:b w:val="false"/>
                <w:i w:val="false"/>
                <w:color w:val="000000"/>
                <w:sz w:val="20"/>
              </w:rPr>
              <w:t>
Электр каминдер өндірісі</w:t>
            </w:r>
          </w:p>
          <w:p>
            <w:pPr>
              <w:spacing w:after="20"/>
              <w:ind w:left="20"/>
              <w:jc w:val="both"/>
            </w:pPr>
            <w:r>
              <w:rPr>
                <w:rFonts w:ascii="Times New Roman"/>
                <w:b w:val="false"/>
                <w:i w:val="false"/>
                <w:color w:val="000000"/>
                <w:sz w:val="20"/>
              </w:rPr>
              <w:t>
Қол электр шамдарының өндірісі</w:t>
            </w:r>
          </w:p>
          <w:p>
            <w:pPr>
              <w:spacing w:after="20"/>
              <w:ind w:left="20"/>
              <w:jc w:val="both"/>
            </w:pPr>
            <w:r>
              <w:rPr>
                <w:rFonts w:ascii="Times New Roman"/>
                <w:b w:val="false"/>
                <w:i w:val="false"/>
                <w:color w:val="000000"/>
                <w:sz w:val="20"/>
              </w:rPr>
              <w:t>
Шамдар өндірісі (мысалы, карбид, электрлік, газ, газолин, керосин)</w:t>
            </w:r>
          </w:p>
          <w:p>
            <w:pPr>
              <w:spacing w:after="20"/>
              <w:ind w:left="20"/>
              <w:jc w:val="both"/>
            </w:pPr>
            <w:r>
              <w:rPr>
                <w:rFonts w:ascii="Times New Roman"/>
                <w:b w:val="false"/>
                <w:i w:val="false"/>
                <w:color w:val="000000"/>
                <w:sz w:val="20"/>
              </w:rPr>
              <w:t xml:space="preserve">
Прожекторлар өндірісі </w:t>
            </w:r>
          </w:p>
          <w:p>
            <w:pPr>
              <w:spacing w:after="20"/>
              <w:ind w:left="20"/>
              <w:jc w:val="both"/>
            </w:pPr>
            <w:r>
              <w:rPr>
                <w:rFonts w:ascii="Times New Roman"/>
                <w:b w:val="false"/>
                <w:i w:val="false"/>
                <w:color w:val="000000"/>
                <w:sz w:val="20"/>
              </w:rPr>
              <w:t>
Көше жарықтандыру құралдарының (бағдаршамдардан басқа) өндірісі</w:t>
            </w:r>
          </w:p>
          <w:p>
            <w:pPr>
              <w:spacing w:after="20"/>
              <w:ind w:left="20"/>
              <w:jc w:val="both"/>
            </w:pPr>
            <w:r>
              <w:rPr>
                <w:rFonts w:ascii="Times New Roman"/>
                <w:b w:val="false"/>
                <w:i w:val="false"/>
                <w:color w:val="000000"/>
                <w:sz w:val="20"/>
              </w:rPr>
              <w:t xml:space="preserve">
Көлік құралдарына арналған жарықтандыру жабдықтарының (мысалы, автомобильдерге, ұшақтарға, кемелерге, қайықтарға арналған) өндірісі </w:t>
            </w:r>
          </w:p>
          <w:p>
            <w:pPr>
              <w:spacing w:after="20"/>
              <w:ind w:left="20"/>
              <w:jc w:val="both"/>
            </w:pPr>
            <w:r>
              <w:rPr>
                <w:rFonts w:ascii="Times New Roman"/>
                <w:b w:val="false"/>
                <w:i w:val="false"/>
                <w:color w:val="000000"/>
                <w:sz w:val="20"/>
              </w:rPr>
              <w:t>
Электрлік емес жарықтандыру жабдықтарының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МАТЕРИАЛДАРЫ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пластик есіктер, терезелер, жақтаулар, терезе қақпақтарының, жалюзилер, бағыттаушы жұқа тақтайшалар, ыдыстар, пластик жабындар, рулондар түріндегі қабырға мен төбеге арналған қаптауыш, тақтайшалар, пластиналар еден жабындарының өзге де түрлерінің, ванна, душ кабиналары, раковиналар, унитаздар, су ағызатын бачоктар сияқты пластик гигиена заттарының өндірісі</w:t>
            </w:r>
          </w:p>
          <w:p>
            <w:pPr>
              <w:spacing w:after="20"/>
              <w:ind w:left="20"/>
              <w:jc w:val="both"/>
            </w:pPr>
            <w:r>
              <w:rPr>
                <w:rFonts w:ascii="Times New Roman"/>
                <w:b w:val="false"/>
                <w:i w:val="false"/>
                <w:color w:val="000000"/>
                <w:sz w:val="20"/>
              </w:rPr>
              <w:t>
Винил, линолеум сияқты майысқақ төсемдер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мен полистирол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типографиялық бояулар мен мастика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эмальдар өндірісі</w:t>
            </w:r>
          </w:p>
          <w:p>
            <w:pPr>
              <w:spacing w:after="20"/>
              <w:ind w:left="20"/>
              <w:jc w:val="both"/>
            </w:pPr>
            <w:r>
              <w:rPr>
                <w:rFonts w:ascii="Times New Roman"/>
                <w:b w:val="false"/>
                <w:i w:val="false"/>
                <w:color w:val="000000"/>
                <w:sz w:val="20"/>
              </w:rPr>
              <w:t>
Дайын бояйтын заттар мен колерлер өндірісі</w:t>
            </w:r>
          </w:p>
          <w:p>
            <w:pPr>
              <w:spacing w:after="20"/>
              <w:ind w:left="20"/>
              <w:jc w:val="both"/>
            </w:pPr>
            <w:r>
              <w:rPr>
                <w:rFonts w:ascii="Times New Roman"/>
                <w:b w:val="false"/>
                <w:i w:val="false"/>
                <w:color w:val="000000"/>
                <w:sz w:val="20"/>
              </w:rPr>
              <w:t>
Эмальдар, лактар және жағатын құрамдар мен сол сияқты препараттар өндірісі</w:t>
            </w:r>
          </w:p>
          <w:p>
            <w:pPr>
              <w:spacing w:after="20"/>
              <w:ind w:left="20"/>
              <w:jc w:val="both"/>
            </w:pPr>
            <w:r>
              <w:rPr>
                <w:rFonts w:ascii="Times New Roman"/>
                <w:b w:val="false"/>
                <w:i w:val="false"/>
                <w:color w:val="000000"/>
                <w:sz w:val="20"/>
              </w:rPr>
              <w:t>
Мастика өндірісі</w:t>
            </w:r>
          </w:p>
          <w:p>
            <w:pPr>
              <w:spacing w:after="20"/>
              <w:ind w:left="20"/>
              <w:jc w:val="both"/>
            </w:pPr>
            <w:r>
              <w:rPr>
                <w:rFonts w:ascii="Times New Roman"/>
                <w:b w:val="false"/>
                <w:i w:val="false"/>
                <w:color w:val="000000"/>
                <w:sz w:val="20"/>
              </w:rPr>
              <w:t>
Шпатлевка және сол сияқты үстіңгі беттерді тегістеуге арналған препараттар өндірісі</w:t>
            </w:r>
          </w:p>
          <w:p>
            <w:pPr>
              <w:spacing w:after="20"/>
              <w:ind w:left="20"/>
              <w:jc w:val="both"/>
            </w:pPr>
            <w:r>
              <w:rPr>
                <w:rFonts w:ascii="Times New Roman"/>
                <w:b w:val="false"/>
                <w:i w:val="false"/>
                <w:color w:val="000000"/>
                <w:sz w:val="20"/>
              </w:rPr>
              <w:t>
Дайын бояу өндірісі</w:t>
            </w:r>
          </w:p>
          <w:p>
            <w:pPr>
              <w:spacing w:after="20"/>
              <w:ind w:left="20"/>
              <w:jc w:val="both"/>
            </w:pPr>
            <w:r>
              <w:rPr>
                <w:rFonts w:ascii="Times New Roman"/>
                <w:b w:val="false"/>
                <w:i w:val="false"/>
                <w:color w:val="000000"/>
                <w:sz w:val="20"/>
              </w:rPr>
              <w:t>
Типографиялық бояу өндірісі</w:t>
            </w:r>
          </w:p>
          <w:p>
            <w:pPr>
              <w:spacing w:after="20"/>
              <w:ind w:left="20"/>
              <w:jc w:val="both"/>
            </w:pPr>
            <w:r>
              <w:rPr>
                <w:rFonts w:ascii="Times New Roman"/>
                <w:b w:val="false"/>
                <w:i w:val="false"/>
                <w:color w:val="000000"/>
                <w:sz w:val="20"/>
              </w:rPr>
              <w:t>
Органикалық еріткіштер, бояу мен лактарды дайын еріткіштер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желімі мен дайын желімдеу құрамдарын қоса алғанда, желім мен дайын желімдеу құрамдарының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Табақ шынысын қалыптастыру және 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немесе көп қатпарлы жалпақ шыны өндірісі</w:t>
            </w:r>
          </w:p>
          <w:p>
            <w:pPr>
              <w:spacing w:after="20"/>
              <w:ind w:left="20"/>
              <w:jc w:val="both"/>
            </w:pPr>
            <w:r>
              <w:rPr>
                <w:rFonts w:ascii="Times New Roman"/>
                <w:b w:val="false"/>
                <w:i w:val="false"/>
                <w:color w:val="000000"/>
                <w:sz w:val="20"/>
              </w:rPr>
              <w:t>
Айна өндірісі</w:t>
            </w:r>
          </w:p>
          <w:p>
            <w:pPr>
              <w:spacing w:after="20"/>
              <w:ind w:left="20"/>
              <w:jc w:val="both"/>
            </w:pPr>
            <w:r>
              <w:rPr>
                <w:rFonts w:ascii="Times New Roman"/>
                <w:b w:val="false"/>
                <w:i w:val="false"/>
                <w:color w:val="000000"/>
                <w:sz w:val="20"/>
              </w:rPr>
              <w:t>
Шыныдан жасалған көп қатпарлы оқшаулағыш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бұйымдар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ерітінді, бетон және т.б. өндірісі</w:t>
            </w:r>
          </w:p>
          <w:p>
            <w:pPr>
              <w:spacing w:after="20"/>
              <w:ind w:left="20"/>
              <w:jc w:val="both"/>
            </w:pPr>
            <w:r>
              <w:rPr>
                <w:rFonts w:ascii="Times New Roman"/>
                <w:b w:val="false"/>
                <w:i w:val="false"/>
                <w:color w:val="000000"/>
                <w:sz w:val="20"/>
              </w:rPr>
              <w:t>
Отқа төзімді қыш бұйымдар: кремний ұнтағынан жасалған жылу оқшаулағыш қыш бұйымдар; отқа төзімді кірпіш, блоктар мен еден жабындары және т.б.; реторт, тигель, муфель, форсунка, келтеқұбырлар, мүштіктер мен т.б. өндірісі</w:t>
            </w:r>
          </w:p>
          <w:p>
            <w:pPr>
              <w:spacing w:after="20"/>
              <w:ind w:left="20"/>
              <w:jc w:val="both"/>
            </w:pPr>
            <w:r>
              <w:rPr>
                <w:rFonts w:ascii="Times New Roman"/>
                <w:b w:val="false"/>
                <w:i w:val="false"/>
                <w:color w:val="000000"/>
                <w:sz w:val="20"/>
              </w:rPr>
              <w:t>
Құрамында магнезит, доломит немесе хромит бар отқа төзімді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жабындар мен плиталар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қыш бұйымдар немесе қабырға плиткаларының, мозаика және т.б. өндірісі</w:t>
            </w:r>
          </w:p>
          <w:p>
            <w:pPr>
              <w:spacing w:after="20"/>
              <w:ind w:left="20"/>
              <w:jc w:val="both"/>
            </w:pPr>
            <w:r>
              <w:rPr>
                <w:rFonts w:ascii="Times New Roman"/>
                <w:b w:val="false"/>
                <w:i w:val="false"/>
                <w:color w:val="000000"/>
                <w:sz w:val="20"/>
              </w:rPr>
              <w:t>
Отқа төзімді емес қыш тротуар плиталары мен брусчаткалар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черепица және күйдірілген балшықтан жасалған өзге де құрылыс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құрылыс материалдарының: қыш плиткалар, черепица, мұржаның үстіндегі қалпақтар, құбырлар, оқшаулағыш материалдар және т.б. өндірісі</w:t>
            </w:r>
          </w:p>
          <w:p>
            <w:pPr>
              <w:spacing w:after="20"/>
              <w:ind w:left="20"/>
              <w:jc w:val="both"/>
            </w:pPr>
            <w:r>
              <w:rPr>
                <w:rFonts w:ascii="Times New Roman"/>
                <w:b w:val="false"/>
                <w:i w:val="false"/>
                <w:color w:val="000000"/>
                <w:sz w:val="20"/>
              </w:rPr>
              <w:t xml:space="preserve">
Терракотадан еден плиткасын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мақсатында пайдалану үшін бетоннан, цементтен немесе жасанды тастан жасалған дайын бұйымдар өндірісі: еден жабындары, төсеуге арналған плиткалар, кірпіштер, плиталар, құбырлар, бағандар және т.б.</w:t>
            </w:r>
          </w:p>
          <w:p>
            <w:pPr>
              <w:spacing w:after="20"/>
              <w:ind w:left="20"/>
              <w:jc w:val="both"/>
            </w:pPr>
            <w:r>
              <w:rPr>
                <w:rFonts w:ascii="Times New Roman"/>
                <w:b w:val="false"/>
                <w:i w:val="false"/>
                <w:color w:val="000000"/>
                <w:sz w:val="20"/>
              </w:rPr>
              <w:t>
Құрылысқа немесе азаматтық құрылысқа арналған құрама темір-бетон және бетон конструкциялар өндірісі</w:t>
            </w:r>
          </w:p>
          <w:p>
            <w:pPr>
              <w:spacing w:after="20"/>
              <w:ind w:left="20"/>
              <w:jc w:val="both"/>
            </w:pPr>
            <w:r>
              <w:rPr>
                <w:rFonts w:ascii="Times New Roman"/>
                <w:b w:val="false"/>
                <w:i w:val="false"/>
                <w:color w:val="000000"/>
                <w:sz w:val="20"/>
              </w:rPr>
              <w:t>
Бетоннан блоктар, панельдер жасау</w:t>
            </w:r>
          </w:p>
          <w:p>
            <w:pPr>
              <w:spacing w:after="20"/>
              <w:ind w:left="20"/>
              <w:jc w:val="both"/>
            </w:pPr>
            <w:r>
              <w:rPr>
                <w:rFonts w:ascii="Times New Roman"/>
                <w:b w:val="false"/>
                <w:i w:val="false"/>
                <w:color w:val="000000"/>
                <w:sz w:val="20"/>
              </w:rPr>
              <w:t>
Силикат кірпіш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Асбестоцементтен және талшықты цементтен жасалған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Цементпен, гипспен немесе басқа да минералды байланыстырушы материалдармен аралас өсімдік шикізатынан (ағаш жүнінен, сабаннан, қамыстан, құрақтан) құрылыс материалдарының өндірісі</w:t>
            </w:r>
          </w:p>
          <w:p>
            <w:pPr>
              <w:spacing w:after="20"/>
              <w:ind w:left="20"/>
              <w:jc w:val="both"/>
            </w:pPr>
            <w:r>
              <w:rPr>
                <w:rFonts w:ascii="Times New Roman"/>
                <w:b w:val="false"/>
                <w:i w:val="false"/>
                <w:color w:val="000000"/>
                <w:sz w:val="20"/>
              </w:rPr>
              <w:t>
Целлюлоза талшықтары бар асбест-цементтен және талшықты цементтен немесе ұқсас материалдардан жасалған бұйымдар: гофрланған табақтар (шифер), өзге де табақтар, панельдер, черепицалар, құбырлар, түтіктер, резервуарлар, чандар, жуғыштар, раковиналар, ыдыстар, жиһаз, терезе қораптары және т.б.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Бетоннан, құрылыс гипсінен және цементтен жасалған өзге де бұйымдар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цементтен немесе жасанды тастан жасалған өзге де бұйымдар өндірісі: мүсіндер, фурнитуралар, барельефтер, вазалар, гүл құмыралары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бей металл минералдық өнім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негіздегі оқшаулағыш материалдар: қож-мақта және ұқсас минералды мақта; қатпарлы вермикулит, қопсыған балшық және ұқсас оқшаулағыш жылу материалдары немесе дыбыс оқшаулағыш материалдар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терезелер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мен терезелер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терезелер мен жақтаулар, терезе қақпалары мен қақпалар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қоспағанда, әрлеу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(кальцийлендірілген гипс немесе кальций сульфаты) гипсін өндіру</w:t>
            </w:r>
          </w:p>
          <w:p>
            <w:pPr>
              <w:spacing w:after="20"/>
              <w:ind w:left="20"/>
              <w:jc w:val="both"/>
            </w:pPr>
            <w:r>
              <w:rPr>
                <w:rFonts w:ascii="Times New Roman"/>
                <w:b w:val="false"/>
                <w:i w:val="false"/>
                <w:color w:val="000000"/>
                <w:sz w:val="20"/>
              </w:rPr>
              <w:t>
Сылақ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газолин, керосин және т.б. өндірісі</w:t>
            </w:r>
          </w:p>
          <w:p>
            <w:pPr>
              <w:spacing w:after="20"/>
              <w:ind w:left="20"/>
              <w:jc w:val="both"/>
            </w:pPr>
            <w:r>
              <w:rPr>
                <w:rFonts w:ascii="Times New Roman"/>
                <w:b w:val="false"/>
                <w:i w:val="false"/>
                <w:color w:val="000000"/>
                <w:sz w:val="20"/>
              </w:rPr>
              <w:t>
Отын өндірісі: этан, пропан, бутан және т.б. сияқты жеңіл, орташа және ауыр жанғыш, тазартылған газ</w:t>
            </w:r>
          </w:p>
          <w:p>
            <w:pPr>
              <w:spacing w:after="20"/>
              <w:ind w:left="20"/>
              <w:jc w:val="both"/>
            </w:pPr>
            <w:r>
              <w:rPr>
                <w:rFonts w:ascii="Times New Roman"/>
                <w:b w:val="false"/>
                <w:i w:val="false"/>
                <w:color w:val="000000"/>
                <w:sz w:val="20"/>
              </w:rPr>
              <w:t>
Мұнай қалдықтарынан өнім шығаруды қоса алғанда, майлау майлары немесе майлар өндірісі</w:t>
            </w:r>
          </w:p>
          <w:p>
            <w:pPr>
              <w:spacing w:after="20"/>
              <w:ind w:left="20"/>
              <w:jc w:val="both"/>
            </w:pPr>
            <w:r>
              <w:rPr>
                <w:rFonts w:ascii="Times New Roman"/>
                <w:b w:val="false"/>
                <w:i w:val="false"/>
                <w:color w:val="000000"/>
                <w:sz w:val="20"/>
              </w:rPr>
              <w:t>
Мұнай-химия өнеркәсібіне және жол салуға арналған өнімдер өндірісі</w:t>
            </w:r>
          </w:p>
          <w:p>
            <w:pPr>
              <w:spacing w:after="20"/>
              <w:ind w:left="20"/>
              <w:jc w:val="both"/>
            </w:pPr>
            <w:r>
              <w:rPr>
                <w:rFonts w:ascii="Times New Roman"/>
                <w:b w:val="false"/>
                <w:i w:val="false"/>
                <w:color w:val="000000"/>
                <w:sz w:val="20"/>
              </w:rPr>
              <w:t>
Әртүрлі өнім түрлерінің өндірісі: уайт-спирит, вазелин, қатты парафин, петролатум және т.б.</w:t>
            </w:r>
          </w:p>
          <w:p>
            <w:pPr>
              <w:spacing w:after="20"/>
              <w:ind w:left="20"/>
              <w:jc w:val="both"/>
            </w:pPr>
            <w:r>
              <w:rPr>
                <w:rFonts w:ascii="Times New Roman"/>
                <w:b w:val="false"/>
                <w:i w:val="false"/>
                <w:color w:val="000000"/>
                <w:sz w:val="20"/>
              </w:rPr>
              <w:t>
Мұнай брикеттерін өндіру</w:t>
            </w:r>
          </w:p>
          <w:p>
            <w:pPr>
              <w:spacing w:after="20"/>
              <w:ind w:left="20"/>
              <w:jc w:val="both"/>
            </w:pPr>
            <w:r>
              <w:rPr>
                <w:rFonts w:ascii="Times New Roman"/>
                <w:b w:val="false"/>
                <w:i w:val="false"/>
                <w:color w:val="000000"/>
                <w:sz w:val="20"/>
              </w:rPr>
              <w:t>
Шымтезекті агломерациялау және шымтезек кесектерінің өндірісі</w:t>
            </w:r>
          </w:p>
          <w:p>
            <w:pPr>
              <w:spacing w:after="20"/>
              <w:ind w:left="20"/>
              <w:jc w:val="both"/>
            </w:pPr>
            <w:r>
              <w:rPr>
                <w:rFonts w:ascii="Times New Roman"/>
                <w:b w:val="false"/>
                <w:i w:val="false"/>
                <w:color w:val="000000"/>
                <w:sz w:val="20"/>
              </w:rPr>
              <w:t>
Көмір брикеттерін агломерациялау және өндіру</w:t>
            </w:r>
          </w:p>
          <w:p>
            <w:pPr>
              <w:spacing w:after="20"/>
              <w:ind w:left="20"/>
              <w:jc w:val="both"/>
            </w:pPr>
            <w:r>
              <w:rPr>
                <w:rFonts w:ascii="Times New Roman"/>
                <w:b w:val="false"/>
                <w:i w:val="false"/>
                <w:color w:val="000000"/>
                <w:sz w:val="20"/>
              </w:rPr>
              <w:t>
Лигнит брикеттерін агломерациялау және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заттарын өндіру</w:t>
            </w:r>
          </w:p>
          <w:p>
            <w:pPr>
              <w:spacing w:after="20"/>
              <w:ind w:left="20"/>
              <w:jc w:val="both"/>
            </w:pPr>
            <w:r>
              <w:rPr>
                <w:rFonts w:ascii="Times New Roman"/>
                <w:b w:val="false"/>
                <w:i w:val="false"/>
                <w:color w:val="000000"/>
                <w:sz w:val="20"/>
              </w:rPr>
              <w:t>
Биоэтанол өндірісі</w:t>
            </w:r>
          </w:p>
          <w:p>
            <w:pPr>
              <w:spacing w:after="20"/>
              <w:ind w:left="20"/>
              <w:jc w:val="both"/>
            </w:pPr>
            <w:r>
              <w:rPr>
                <w:rFonts w:ascii="Times New Roman"/>
                <w:b w:val="false"/>
                <w:i w:val="false"/>
                <w:color w:val="000000"/>
                <w:sz w:val="20"/>
              </w:rPr>
              <w:t>
Ациклдық, қаныққан және қанықпаған көмірсутектер өндірісі</w:t>
            </w:r>
          </w:p>
          <w:p>
            <w:pPr>
              <w:spacing w:after="20"/>
              <w:ind w:left="20"/>
              <w:jc w:val="both"/>
            </w:pPr>
            <w:r>
              <w:rPr>
                <w:rFonts w:ascii="Times New Roman"/>
                <w:b w:val="false"/>
                <w:i w:val="false"/>
                <w:color w:val="000000"/>
                <w:sz w:val="20"/>
              </w:rPr>
              <w:t>
Циклдық, қаныққан және қанықпаған көмірсутектер өндірісі</w:t>
            </w:r>
          </w:p>
          <w:p>
            <w:pPr>
              <w:spacing w:after="20"/>
              <w:ind w:left="20"/>
              <w:jc w:val="both"/>
            </w:pPr>
            <w:r>
              <w:rPr>
                <w:rFonts w:ascii="Times New Roman"/>
                <w:b w:val="false"/>
                <w:i w:val="false"/>
                <w:color w:val="000000"/>
                <w:sz w:val="20"/>
              </w:rPr>
              <w:t>
Бутил эфирі өндірісі</w:t>
            </w:r>
          </w:p>
          <w:p>
            <w:pPr>
              <w:spacing w:after="20"/>
              <w:ind w:left="20"/>
              <w:jc w:val="both"/>
            </w:pPr>
            <w:r>
              <w:rPr>
                <w:rFonts w:ascii="Times New Roman"/>
                <w:b w:val="false"/>
                <w:i w:val="false"/>
                <w:color w:val="000000"/>
                <w:sz w:val="20"/>
              </w:rPr>
              <w:t>
Амил эфирлерін өндіру</w:t>
            </w:r>
          </w:p>
          <w:p>
            <w:pPr>
              <w:spacing w:after="20"/>
              <w:ind w:left="20"/>
              <w:jc w:val="both"/>
            </w:pPr>
            <w:r>
              <w:rPr>
                <w:rFonts w:ascii="Times New Roman"/>
                <w:b w:val="false"/>
                <w:i w:val="false"/>
                <w:color w:val="000000"/>
                <w:sz w:val="20"/>
              </w:rPr>
              <w:t xml:space="preserve">
Негізгі органикалық химиялық заттар өндірісі: сірке қышқылын қоса алғанда, моно- және поликарбон қышқылдары; альдегидтерді, кетондарды, хинондарды және екі және одан да көп оттегі бар топтармен қосылыстарды қоса алғанда, құрамында оттегі бар функционалдық топтары бар өзге де қосылыстар; аминдерді қоса алғанда, синтетикалық глицерин, азот-функционалдық органикалық қосылыстар; сүректі айдау жолымен алынған өнімдерді қоса алғанда, өзге де органикалық қосылыстар (мысалы, ағаш көмірі) </w:t>
            </w:r>
          </w:p>
          <w:p>
            <w:pPr>
              <w:spacing w:after="20"/>
              <w:ind w:left="20"/>
              <w:jc w:val="both"/>
            </w:pPr>
            <w:r>
              <w:rPr>
                <w:rFonts w:ascii="Times New Roman"/>
                <w:b w:val="false"/>
                <w:i w:val="false"/>
                <w:color w:val="000000"/>
                <w:sz w:val="20"/>
              </w:rPr>
              <w:t>
Синтетикалық хош иісті өнімдер өндірісі</w:t>
            </w:r>
          </w:p>
          <w:p>
            <w:pPr>
              <w:spacing w:after="20"/>
              <w:ind w:left="20"/>
              <w:jc w:val="both"/>
            </w:pPr>
            <w:r>
              <w:rPr>
                <w:rFonts w:ascii="Times New Roman"/>
                <w:b w:val="false"/>
                <w:i w:val="false"/>
                <w:color w:val="000000"/>
                <w:sz w:val="20"/>
              </w:rPr>
              <w:t>
Таскөмір шайырын айдау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қосылыстар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азот немесе құрамында азоты бар, фосфор немесе калий тыңайтқыштарын, шикі мұнайдан алынған несепнәр, табиғи фосфаттар және табиғи калий тұздарының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да агрохимиялық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Инсектицидтер/жәндіктерге қарсы заттар, родентицидтер, фунгицидтер, гербицидтер, акарицидтер, молюстицидтер, биоцидтер өндірісі</w:t>
            </w:r>
          </w:p>
          <w:p>
            <w:pPr>
              <w:spacing w:after="20"/>
              <w:ind w:left="20"/>
              <w:jc w:val="both"/>
            </w:pPr>
            <w:r>
              <w:rPr>
                <w:rFonts w:ascii="Times New Roman"/>
                <w:b w:val="false"/>
                <w:i w:val="false"/>
                <w:color w:val="000000"/>
                <w:sz w:val="20"/>
              </w:rPr>
              <w:t>
Өсімдіктердің өсуін реттейтін өнімдер өндірісі</w:t>
            </w:r>
          </w:p>
          <w:p>
            <w:pPr>
              <w:spacing w:after="20"/>
              <w:ind w:left="20"/>
              <w:jc w:val="both"/>
            </w:pPr>
            <w:r>
              <w:rPr>
                <w:rFonts w:ascii="Times New Roman"/>
                <w:b w:val="false"/>
                <w:i w:val="false"/>
                <w:color w:val="000000"/>
                <w:sz w:val="20"/>
              </w:rPr>
              <w:t>
Дезинфекциялау құралдарының өндірісі (ауыл шаруашылығы мақсаттарына және басқа да мақсаттарға пайдалану үшін)</w:t>
            </w:r>
          </w:p>
          <w:p>
            <w:pPr>
              <w:spacing w:after="20"/>
              <w:ind w:left="20"/>
              <w:jc w:val="both"/>
            </w:pPr>
            <w:r>
              <w:rPr>
                <w:rFonts w:ascii="Times New Roman"/>
                <w:b w:val="false"/>
                <w:i w:val="false"/>
                <w:color w:val="000000"/>
                <w:sz w:val="20"/>
              </w:rPr>
              <w:t>
Басқа санаттарға енгізілмеген өзге агрохимиялық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бейорганикалық химиялық заттар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элементтер өндірісі (өнеркәсіптік газдар мен негізгі металдарды қоспағанда)</w:t>
            </w:r>
          </w:p>
          <w:p>
            <w:pPr>
              <w:spacing w:after="20"/>
              <w:ind w:left="20"/>
              <w:jc w:val="both"/>
            </w:pPr>
            <w:r>
              <w:rPr>
                <w:rFonts w:ascii="Times New Roman"/>
                <w:b w:val="false"/>
                <w:i w:val="false"/>
                <w:color w:val="000000"/>
                <w:sz w:val="20"/>
              </w:rPr>
              <w:t>
Азот қышқылын қоспағанда, бейорганикалық қышқылдар өндірісі</w:t>
            </w:r>
          </w:p>
          <w:p>
            <w:pPr>
              <w:spacing w:after="20"/>
              <w:ind w:left="20"/>
              <w:jc w:val="both"/>
            </w:pPr>
            <w:r>
              <w:rPr>
                <w:rFonts w:ascii="Times New Roman"/>
                <w:b w:val="false"/>
                <w:i w:val="false"/>
                <w:color w:val="000000"/>
                <w:sz w:val="20"/>
              </w:rPr>
              <w:t>
Аммонийден басқа, сілті, сақар және өзге де бейорганикалық заттар өндірісі</w:t>
            </w:r>
          </w:p>
          <w:p>
            <w:pPr>
              <w:spacing w:after="20"/>
              <w:ind w:left="20"/>
              <w:jc w:val="both"/>
            </w:pPr>
            <w:r>
              <w:rPr>
                <w:rFonts w:ascii="Times New Roman"/>
                <w:b w:val="false"/>
                <w:i w:val="false"/>
                <w:color w:val="000000"/>
                <w:sz w:val="20"/>
              </w:rPr>
              <w:t>
Өзге де бейорганикалық қоспалар өндірісі</w:t>
            </w:r>
          </w:p>
          <w:p>
            <w:pPr>
              <w:spacing w:after="20"/>
              <w:ind w:left="20"/>
              <w:jc w:val="both"/>
            </w:pPr>
            <w:r>
              <w:rPr>
                <w:rFonts w:ascii="Times New Roman"/>
                <w:b w:val="false"/>
                <w:i w:val="false"/>
                <w:color w:val="000000"/>
                <w:sz w:val="20"/>
              </w:rPr>
              <w:t>
Темір колчеданды күйдіру</w:t>
            </w:r>
          </w:p>
          <w:p>
            <w:pPr>
              <w:spacing w:after="20"/>
              <w:ind w:left="20"/>
              <w:jc w:val="both"/>
            </w:pPr>
            <w:r>
              <w:rPr>
                <w:rFonts w:ascii="Times New Roman"/>
                <w:b w:val="false"/>
                <w:i w:val="false"/>
                <w:color w:val="000000"/>
                <w:sz w:val="20"/>
              </w:rPr>
              <w:t>
Тазартылған су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мен целлюлоза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толық ағартылмаған және ағартылмаған целлюлоза, ағаш массасын механикалық, химиялық (еритін немесе ерімейтін) немесе жартылай химикалық тәсілмен өндіру</w:t>
            </w:r>
          </w:p>
          <w:p>
            <w:pPr>
              <w:spacing w:after="20"/>
              <w:ind w:left="20"/>
              <w:jc w:val="both"/>
            </w:pPr>
            <w:r>
              <w:rPr>
                <w:rFonts w:ascii="Times New Roman"/>
                <w:b w:val="false"/>
                <w:i w:val="false"/>
                <w:color w:val="000000"/>
                <w:sz w:val="20"/>
              </w:rPr>
              <w:t xml:space="preserve">
Мақта целлюлоза өндірісі </w:t>
            </w:r>
          </w:p>
          <w:p>
            <w:pPr>
              <w:spacing w:after="20"/>
              <w:ind w:left="20"/>
              <w:jc w:val="both"/>
            </w:pPr>
            <w:r>
              <w:rPr>
                <w:rFonts w:ascii="Times New Roman"/>
                <w:b w:val="false"/>
                <w:i w:val="false"/>
                <w:color w:val="000000"/>
                <w:sz w:val="20"/>
              </w:rPr>
              <w:t>
Сия мен баспаханалық бояуды алып тастау және макулатурадан ағаш массасы мен целлюлоза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Гофраланған картон, қағаз және картон ыдысының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Гофраланған қағаз және картон өндірісі</w:t>
            </w:r>
          </w:p>
          <w:p>
            <w:pPr>
              <w:spacing w:after="20"/>
              <w:ind w:left="20"/>
              <w:jc w:val="both"/>
            </w:pPr>
            <w:r>
              <w:rPr>
                <w:rFonts w:ascii="Times New Roman"/>
                <w:b w:val="false"/>
                <w:i w:val="false"/>
                <w:color w:val="000000"/>
                <w:sz w:val="20"/>
              </w:rPr>
              <w:t>
Гофраланған қағаздан немесе картоннан жасалған сыйымдылықтар өндірісі</w:t>
            </w:r>
          </w:p>
          <w:p>
            <w:pPr>
              <w:spacing w:after="20"/>
              <w:ind w:left="20"/>
              <w:jc w:val="both"/>
            </w:pPr>
            <w:r>
              <w:rPr>
                <w:rFonts w:ascii="Times New Roman"/>
                <w:b w:val="false"/>
                <w:i w:val="false"/>
                <w:color w:val="000000"/>
                <w:sz w:val="20"/>
              </w:rPr>
              <w:t>
Гофраланған картоннан жасалған сыйымдылықтар өндірісі</w:t>
            </w:r>
          </w:p>
          <w:p>
            <w:pPr>
              <w:spacing w:after="20"/>
              <w:ind w:left="20"/>
              <w:jc w:val="both"/>
            </w:pPr>
            <w:r>
              <w:rPr>
                <w:rFonts w:ascii="Times New Roman"/>
                <w:b w:val="false"/>
                <w:i w:val="false"/>
                <w:color w:val="000000"/>
                <w:sz w:val="20"/>
              </w:rPr>
              <w:t>
Қатты картоннан жасалған сыйымдылықтар өндірісі</w:t>
            </w:r>
          </w:p>
          <w:p>
            <w:pPr>
              <w:spacing w:after="20"/>
              <w:ind w:left="20"/>
              <w:jc w:val="both"/>
            </w:pPr>
            <w:r>
              <w:rPr>
                <w:rFonts w:ascii="Times New Roman"/>
                <w:b w:val="false"/>
                <w:i w:val="false"/>
                <w:color w:val="000000"/>
                <w:sz w:val="20"/>
              </w:rPr>
              <w:t>
Қағаз бен картоннан жасалған өзге де сыйымдылықтар өндірісі</w:t>
            </w:r>
          </w:p>
          <w:p>
            <w:pPr>
              <w:spacing w:after="20"/>
              <w:ind w:left="20"/>
              <w:jc w:val="both"/>
            </w:pPr>
            <w:r>
              <w:rPr>
                <w:rFonts w:ascii="Times New Roman"/>
                <w:b w:val="false"/>
                <w:i w:val="false"/>
                <w:color w:val="000000"/>
                <w:sz w:val="20"/>
              </w:rPr>
              <w:t>
Қағаздан жасалған қаптар, сөмкелер және пакеттер өндірісі</w:t>
            </w:r>
          </w:p>
          <w:p>
            <w:pPr>
              <w:spacing w:after="20"/>
              <w:ind w:left="20"/>
              <w:jc w:val="both"/>
            </w:pPr>
            <w:r>
              <w:rPr>
                <w:rFonts w:ascii="Times New Roman"/>
                <w:b w:val="false"/>
                <w:i w:val="false"/>
                <w:color w:val="000000"/>
                <w:sz w:val="20"/>
              </w:rPr>
              <w:t>
Файлдары бар офистік тіркелімдер және сол сияқты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және тығыздау мақсатында пайдалану үшін целлюлоза мақтасынан қағаз өнімдерінің өндірісі: қағаз сулықтар, қолорамалдар, сүлгілер, сулықтар дәретхана қағазы, гигиеналық сүлгілер мен тампондар, балалар жаялықтары мен жөргектері, қағаз стақандар, тәрелкелер және подностар, картон және қағаз ыдыс өндірісі</w:t>
            </w:r>
          </w:p>
          <w:p>
            <w:pPr>
              <w:spacing w:after="20"/>
              <w:ind w:left="20"/>
              <w:jc w:val="both"/>
            </w:pPr>
            <w:r>
              <w:rPr>
                <w:rFonts w:ascii="Times New Roman"/>
                <w:b w:val="false"/>
                <w:i w:val="false"/>
                <w:color w:val="000000"/>
                <w:sz w:val="20"/>
              </w:rPr>
              <w:t>
Тығыздау үшін және тығыздалатын гигиеналық сүлгілер, тампондар үшін тоқыма материалдар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 және бұрандасыз ұқсас өнімдер өндірісі</w:t>
            </w:r>
          </w:p>
          <w:p>
            <w:pPr>
              <w:spacing w:after="20"/>
              <w:ind w:left="20"/>
              <w:jc w:val="both"/>
            </w:pPr>
            <w:r>
              <w:rPr>
                <w:rFonts w:ascii="Times New Roman"/>
                <w:b w:val="false"/>
                <w:i w:val="false"/>
                <w:color w:val="000000"/>
                <w:sz w:val="20"/>
              </w:rPr>
              <w:t>
Бұранда кескіш станокта жасалатын бұйымдар өндірісі</w:t>
            </w:r>
          </w:p>
          <w:p>
            <w:pPr>
              <w:spacing w:after="20"/>
              <w:ind w:left="20"/>
              <w:jc w:val="both"/>
            </w:pPr>
            <w:r>
              <w:rPr>
                <w:rFonts w:ascii="Times New Roman"/>
                <w:b w:val="false"/>
                <w:i w:val="false"/>
                <w:color w:val="000000"/>
                <w:sz w:val="20"/>
              </w:rPr>
              <w:t>
Бұрандамалар, бұрамалар, сомындар, муфталар және бұрандасы бар басқа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үшін консерві банкілерін, шақшалар, қораптар, жәшіктер өндірісі</w:t>
            </w:r>
          </w:p>
          <w:p>
            <w:pPr>
              <w:spacing w:after="20"/>
              <w:ind w:left="20"/>
              <w:jc w:val="both"/>
            </w:pPr>
            <w:r>
              <w:rPr>
                <w:rFonts w:ascii="Times New Roman"/>
                <w:b w:val="false"/>
                <w:i w:val="false"/>
                <w:color w:val="000000"/>
                <w:sz w:val="20"/>
              </w:rPr>
              <w:t>
Тығыздап жабу үшін металл қақпақтар мен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қалыптау немесе бүктеу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Уатқыштарда суықтай қалыптау процесінде немесе баспақта бүктеу әдісімен болаттан жасалған жалпақ илектелген бұйымдардан ашық секциялар жасау</w:t>
            </w:r>
          </w:p>
          <w:p>
            <w:pPr>
              <w:spacing w:after="20"/>
              <w:ind w:left="20"/>
              <w:jc w:val="both"/>
            </w:pPr>
            <w:r>
              <w:rPr>
                <w:rFonts w:ascii="Times New Roman"/>
                <w:b w:val="false"/>
                <w:i w:val="false"/>
                <w:color w:val="000000"/>
                <w:sz w:val="20"/>
              </w:rPr>
              <w:t>
Суық әдіспен болаттан қалыпталған немесе бүктелген бұдырланған табақтар мен сэндвич-панельдер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құймалар, жылтыр шойыннан қалыптар мен құймалар, блоктар немесе өзге де бастапқы нысандарды жасау</w:t>
            </w:r>
          </w:p>
          <w:p>
            <w:pPr>
              <w:spacing w:after="20"/>
              <w:ind w:left="20"/>
              <w:jc w:val="both"/>
            </w:pPr>
            <w:r>
              <w:rPr>
                <w:rFonts w:ascii="Times New Roman"/>
                <w:b w:val="false"/>
                <w:i w:val="false"/>
                <w:color w:val="000000"/>
                <w:sz w:val="20"/>
              </w:rPr>
              <w:t>
Ферроқорытпа өндірісі</w:t>
            </w:r>
          </w:p>
          <w:p>
            <w:pPr>
              <w:spacing w:after="20"/>
              <w:ind w:left="20"/>
              <w:jc w:val="both"/>
            </w:pPr>
            <w:r>
              <w:rPr>
                <w:rFonts w:ascii="Times New Roman"/>
                <w:b w:val="false"/>
                <w:i w:val="false"/>
                <w:color w:val="000000"/>
                <w:sz w:val="20"/>
              </w:rPr>
              <w:t>
Темір және құрамында темір бар өзге де кеуекті бұйымдарды тікелей қалпына келтіріп, құрамында темір бар бұйымдар жасау</w:t>
            </w:r>
          </w:p>
          <w:p>
            <w:pPr>
              <w:spacing w:after="20"/>
              <w:ind w:left="20"/>
              <w:jc w:val="both"/>
            </w:pPr>
            <w:r>
              <w:rPr>
                <w:rFonts w:ascii="Times New Roman"/>
                <w:b w:val="false"/>
                <w:i w:val="false"/>
                <w:color w:val="000000"/>
                <w:sz w:val="20"/>
              </w:rPr>
              <w:t>
Электролиз жолымен немесе өзге де химиялық процестер нәтижесінде таза темір өндіру</w:t>
            </w:r>
          </w:p>
          <w:p>
            <w:pPr>
              <w:spacing w:after="20"/>
              <w:ind w:left="20"/>
              <w:jc w:val="both"/>
            </w:pPr>
            <w:r>
              <w:rPr>
                <w:rFonts w:ascii="Times New Roman"/>
                <w:b w:val="false"/>
                <w:i w:val="false"/>
                <w:color w:val="000000"/>
                <w:sz w:val="20"/>
              </w:rPr>
              <w:t>
Түйіршіктелген темір және темір ұнтағын өндіру</w:t>
            </w:r>
          </w:p>
          <w:p>
            <w:pPr>
              <w:spacing w:after="20"/>
              <w:ind w:left="20"/>
              <w:jc w:val="both"/>
            </w:pPr>
            <w:r>
              <w:rPr>
                <w:rFonts w:ascii="Times New Roman"/>
                <w:b w:val="false"/>
                <w:i w:val="false"/>
                <w:color w:val="000000"/>
                <w:sz w:val="20"/>
              </w:rPr>
              <w:t>
Болат құймаларды немесе өзге де бастапқы нысандарды өндіру</w:t>
            </w:r>
          </w:p>
          <w:p>
            <w:pPr>
              <w:spacing w:after="20"/>
              <w:ind w:left="20"/>
              <w:jc w:val="both"/>
            </w:pPr>
            <w:r>
              <w:rPr>
                <w:rFonts w:ascii="Times New Roman"/>
                <w:b w:val="false"/>
                <w:i w:val="false"/>
                <w:color w:val="000000"/>
                <w:sz w:val="20"/>
              </w:rPr>
              <w:t>
Болаттан жасалған жартылай дайын бұйымдар өндірісі</w:t>
            </w:r>
          </w:p>
          <w:p>
            <w:pPr>
              <w:spacing w:after="20"/>
              <w:ind w:left="20"/>
              <w:jc w:val="both"/>
            </w:pPr>
            <w:r>
              <w:rPr>
                <w:rFonts w:ascii="Times New Roman"/>
                <w:b w:val="false"/>
                <w:i w:val="false"/>
                <w:color w:val="000000"/>
                <w:sz w:val="20"/>
              </w:rPr>
              <w:t>
Болаттан жасалған ыстықтай илектелген және суықтай илектелген жалпақ илектелген бұйымдар өндірісі</w:t>
            </w:r>
          </w:p>
          <w:p>
            <w:pPr>
              <w:spacing w:after="20"/>
              <w:ind w:left="20"/>
              <w:jc w:val="both"/>
            </w:pPr>
            <w:r>
              <w:rPr>
                <w:rFonts w:ascii="Times New Roman"/>
                <w:b w:val="false"/>
                <w:i w:val="false"/>
                <w:color w:val="000000"/>
                <w:sz w:val="20"/>
              </w:rPr>
              <w:t>
Болаттан жасалған ыстықтай илектелген шыбықтар өндірісі</w:t>
            </w:r>
          </w:p>
          <w:p>
            <w:pPr>
              <w:spacing w:after="20"/>
              <w:ind w:left="20"/>
              <w:jc w:val="both"/>
            </w:pPr>
            <w:r>
              <w:rPr>
                <w:rFonts w:ascii="Times New Roman"/>
                <w:b w:val="false"/>
                <w:i w:val="false"/>
                <w:color w:val="000000"/>
                <w:sz w:val="20"/>
              </w:rPr>
              <w:t>
Болаттан жасалған ыстықтай илектелген қуыс бұйымдар өндірісі</w:t>
            </w:r>
          </w:p>
          <w:p>
            <w:pPr>
              <w:spacing w:after="20"/>
              <w:ind w:left="20"/>
              <w:jc w:val="both"/>
            </w:pPr>
            <w:r>
              <w:rPr>
                <w:rFonts w:ascii="Times New Roman"/>
                <w:b w:val="false"/>
                <w:i w:val="false"/>
                <w:color w:val="000000"/>
                <w:sz w:val="20"/>
              </w:rPr>
              <w:t>
Пакеттелген болат табақтар мен дәнекерленген жіктері ашық бұйымдар өндірісі</w:t>
            </w:r>
          </w:p>
          <w:p>
            <w:pPr>
              <w:spacing w:after="20"/>
              <w:ind w:left="20"/>
              <w:jc w:val="both"/>
            </w:pPr>
            <w:r>
              <w:rPr>
                <w:rFonts w:ascii="Times New Roman"/>
                <w:b w:val="false"/>
                <w:i w:val="false"/>
                <w:color w:val="000000"/>
                <w:sz w:val="20"/>
              </w:rPr>
              <w:t>
Болаттан жасалған теміржол материалдарының (құрастырмалы рельс)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фитингтер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Ыстықтай илемдеу тәсілімен, ыстықтай сығымдаумен немесе ыстық сығымдау немесе ыстықтай илектелген шыбық, құймалар сияқты жартылай фабрикаттарды ыстықтай өндеуді немесе үздіксіз құюды қамтитын өзге де тәсілдермен одан әрі өңдеу үшін тұтас тартылған құбырлар мен көлденең және көлденең емес қималы құбырлар және көлденең қималы дайындамалар өндірісі </w:t>
            </w:r>
          </w:p>
          <w:p>
            <w:pPr>
              <w:spacing w:after="20"/>
              <w:ind w:left="20"/>
              <w:jc w:val="both"/>
            </w:pPr>
            <w:r>
              <w:rPr>
                <w:rFonts w:ascii="Times New Roman"/>
                <w:b w:val="false"/>
                <w:i w:val="false"/>
                <w:color w:val="000000"/>
                <w:sz w:val="20"/>
              </w:rPr>
              <w:t>
Кейіннен көлденең қималы құбырларды суықтай илектеу немесе суықтай созу тәсілімен және тек көлденең емес қималы құбырларды және қуыс профильдерді суықтай созу тәсілімен өңдеу жолымен ыстықтай илектелген немесе ыстықтай сығымдалған дайындамалардан жасалған мөлшері белгіленген және белгіленбеген тұтас тартылған құбырлар өндірісі</w:t>
            </w:r>
          </w:p>
          <w:p>
            <w:pPr>
              <w:spacing w:after="20"/>
              <w:ind w:left="20"/>
              <w:jc w:val="both"/>
            </w:pPr>
            <w:r>
              <w:rPr>
                <w:rFonts w:ascii="Times New Roman"/>
                <w:b w:val="false"/>
                <w:i w:val="false"/>
                <w:color w:val="000000"/>
                <w:sz w:val="20"/>
              </w:rPr>
              <w:t>
Тегіс ыстықтай илектелген жалпақ бұйымдардан суық тәсілмен өндірілген, ұзына бойы немесе спираль бойымен дәнекерленген сыртқы диаметрі 406,4 мм астам немесе одан кем дәнекерлеу құбырларының өндірісі</w:t>
            </w:r>
          </w:p>
          <w:p>
            <w:pPr>
              <w:spacing w:after="20"/>
              <w:ind w:left="20"/>
              <w:jc w:val="both"/>
            </w:pPr>
            <w:r>
              <w:rPr>
                <w:rFonts w:ascii="Times New Roman"/>
                <w:b w:val="false"/>
                <w:i w:val="false"/>
                <w:color w:val="000000"/>
                <w:sz w:val="20"/>
              </w:rPr>
              <w:t>
Үздіксіз құю немесе ыстықтай қалыптау тәсілімен және ұзына бойы немесе спираль бойымен дәнекерленген және ыстықтай илектелген немесе суықтай илектелген, ұзына бойы дәнекерленген жолақтардан ыстықтай немесе суықтай қалыптаумен жасалған көлденең емес қималы сыртқы диаметрі 406,4 мм немесе одан кем көлденең қималы дәнекерлеу құбырларының немесе суықтай илектелген жалпақ бұйымдар өндірісі</w:t>
            </w:r>
          </w:p>
          <w:p>
            <w:pPr>
              <w:spacing w:after="20"/>
              <w:ind w:left="20"/>
              <w:jc w:val="both"/>
            </w:pPr>
            <w:r>
              <w:rPr>
                <w:rFonts w:ascii="Times New Roman"/>
                <w:b w:val="false"/>
                <w:i w:val="false"/>
                <w:color w:val="000000"/>
                <w:sz w:val="20"/>
              </w:rPr>
              <w:t>
Сыртқы диаметрі 406,4 мм немесе одан кем, илектелген, ыстықтай немесе суықтай қалыптау жолақтарынан жасалған және одан әрі суықтай илектеу тәсілімен немесе суықтай қалыптау тәсілімен көлденең емес қималы құбырлар түрінде өңдеу үшін ұзына бойы дәнекерленген дәнекерлеу құбырларының өндірісі</w:t>
            </w:r>
          </w:p>
          <w:p>
            <w:pPr>
              <w:spacing w:after="20"/>
              <w:ind w:left="20"/>
              <w:jc w:val="both"/>
            </w:pPr>
            <w:r>
              <w:rPr>
                <w:rFonts w:ascii="Times New Roman"/>
                <w:b w:val="false"/>
                <w:i w:val="false"/>
                <w:color w:val="000000"/>
                <w:sz w:val="20"/>
              </w:rPr>
              <w:t>
Болаттан жасалған ыстықтай илектелген жалпақ бұйымдарды өңдеу жолымен жалпақ болат фланецтер мен қамыттары бар фланецтер өндірісі</w:t>
            </w:r>
          </w:p>
          <w:p>
            <w:pPr>
              <w:spacing w:after="20"/>
              <w:ind w:left="20"/>
              <w:jc w:val="both"/>
            </w:pPr>
            <w:r>
              <w:rPr>
                <w:rFonts w:ascii="Times New Roman"/>
                <w:b w:val="false"/>
                <w:i w:val="false"/>
                <w:color w:val="000000"/>
                <w:sz w:val="20"/>
              </w:rPr>
              <w:t>
Жікті дәнекерлеу үшін иінді келтеқұбыр сияқты гарнитура және қалыптау жолымен болаттан жасалған ыстықтай илектелген жіксіз құбырлар өндірісі</w:t>
            </w:r>
          </w:p>
          <w:p>
            <w:pPr>
              <w:spacing w:after="20"/>
              <w:ind w:left="20"/>
              <w:jc w:val="both"/>
            </w:pPr>
            <w:r>
              <w:rPr>
                <w:rFonts w:ascii="Times New Roman"/>
                <w:b w:val="false"/>
                <w:i w:val="false"/>
                <w:color w:val="000000"/>
                <w:sz w:val="20"/>
              </w:rPr>
              <w:t>
Бұрандалы құбырлар және болаттан жасалған өзге де құбырлар немесе гарнитура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және электр өткізгіш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генераторлар және трансформаторлар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өндірісі (іштен жану қозғалтқыштарын қоспағанда)</w:t>
            </w:r>
          </w:p>
          <w:p>
            <w:pPr>
              <w:spacing w:after="20"/>
              <w:ind w:left="20"/>
              <w:jc w:val="both"/>
            </w:pPr>
            <w:r>
              <w:rPr>
                <w:rFonts w:ascii="Times New Roman"/>
                <w:b w:val="false"/>
                <w:i w:val="false"/>
                <w:color w:val="000000"/>
                <w:sz w:val="20"/>
              </w:rPr>
              <w:t xml:space="preserve">
Тарату электр трансформаторлар өндірісі </w:t>
            </w:r>
          </w:p>
          <w:p>
            <w:pPr>
              <w:spacing w:after="20"/>
              <w:ind w:left="20"/>
              <w:jc w:val="both"/>
            </w:pPr>
            <w:r>
              <w:rPr>
                <w:rFonts w:ascii="Times New Roman"/>
                <w:b w:val="false"/>
                <w:i w:val="false"/>
                <w:color w:val="000000"/>
                <w:sz w:val="20"/>
              </w:rPr>
              <w:t xml:space="preserve">
Аргон дәнекерлеу трансформаторлар өндірісі </w:t>
            </w:r>
          </w:p>
          <w:p>
            <w:pPr>
              <w:spacing w:after="20"/>
              <w:ind w:left="20"/>
              <w:jc w:val="both"/>
            </w:pPr>
            <w:r>
              <w:rPr>
                <w:rFonts w:ascii="Times New Roman"/>
                <w:b w:val="false"/>
                <w:i w:val="false"/>
                <w:color w:val="000000"/>
                <w:sz w:val="20"/>
              </w:rPr>
              <w:t>
Флюоресцирлеуші бареттерлер (яғни трансформаторлар) өндірісі</w:t>
            </w:r>
          </w:p>
          <w:p>
            <w:pPr>
              <w:spacing w:after="20"/>
              <w:ind w:left="20"/>
              <w:jc w:val="both"/>
            </w:pPr>
            <w:r>
              <w:rPr>
                <w:rFonts w:ascii="Times New Roman"/>
                <w:b w:val="false"/>
                <w:i w:val="false"/>
                <w:color w:val="000000"/>
                <w:sz w:val="20"/>
              </w:rPr>
              <w:t>
Электр энергиясын таратуға арналған трансформаторлық қосалқы станциялар өндірісі</w:t>
            </w:r>
          </w:p>
          <w:p>
            <w:pPr>
              <w:spacing w:after="20"/>
              <w:ind w:left="20"/>
              <w:jc w:val="both"/>
            </w:pPr>
            <w:r>
              <w:rPr>
                <w:rFonts w:ascii="Times New Roman"/>
                <w:b w:val="false"/>
                <w:i w:val="false"/>
                <w:color w:val="000000"/>
                <w:sz w:val="20"/>
              </w:rPr>
              <w:t xml:space="preserve">
Электр кернеуін беру және тарату реттегіштерінің өндірісі </w:t>
            </w:r>
          </w:p>
          <w:p>
            <w:pPr>
              <w:spacing w:after="20"/>
              <w:ind w:left="20"/>
              <w:jc w:val="both"/>
            </w:pPr>
            <w:r>
              <w:rPr>
                <w:rFonts w:ascii="Times New Roman"/>
                <w:b w:val="false"/>
                <w:i w:val="false"/>
                <w:color w:val="000000"/>
                <w:sz w:val="20"/>
              </w:rPr>
              <w:t>
Күштік генераторлар өндірісі (іштен жану қозғалтқыштарына арналған аккумуляторлық батареяны зарядтауды қоспағанда)</w:t>
            </w:r>
          </w:p>
          <w:p>
            <w:pPr>
              <w:spacing w:after="20"/>
              <w:ind w:left="20"/>
              <w:jc w:val="both"/>
            </w:pPr>
            <w:r>
              <w:rPr>
                <w:rFonts w:ascii="Times New Roman"/>
                <w:b w:val="false"/>
                <w:i w:val="false"/>
                <w:color w:val="000000"/>
                <w:sz w:val="20"/>
              </w:rPr>
              <w:t>
Генераторлық агрегаттар өндірісі (генераторлық қондырғының беретін блогын қоспағанда)</w:t>
            </w:r>
          </w:p>
          <w:p>
            <w:pPr>
              <w:spacing w:after="20"/>
              <w:ind w:left="20"/>
              <w:jc w:val="both"/>
            </w:pPr>
            <w:r>
              <w:rPr>
                <w:rFonts w:ascii="Times New Roman"/>
                <w:b w:val="false"/>
                <w:i w:val="false"/>
                <w:color w:val="000000"/>
                <w:sz w:val="20"/>
              </w:rPr>
              <w:t>
Жүзбелі балық зауыттарындағы зәкірге арналған орау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пен кабельдің басқа түрлерінің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мыстан жасалған тоқ жүретін желілері бар өткізгіштер мен кабельдер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қоректендіргішті ажыратқыштар өндірісі</w:t>
            </w:r>
          </w:p>
          <w:p>
            <w:pPr>
              <w:spacing w:after="20"/>
              <w:ind w:left="20"/>
              <w:jc w:val="both"/>
            </w:pPr>
            <w:r>
              <w:rPr>
                <w:rFonts w:ascii="Times New Roman"/>
                <w:b w:val="false"/>
                <w:i w:val="false"/>
                <w:color w:val="000000"/>
                <w:sz w:val="20"/>
              </w:rPr>
              <w:t>
Электр желісіне арналған желілік сүзгілер өндірісі (өндірістік-тарату тізбегі үшін)</w:t>
            </w:r>
          </w:p>
          <w:p>
            <w:pPr>
              <w:spacing w:after="20"/>
              <w:ind w:left="20"/>
              <w:jc w:val="both"/>
            </w:pPr>
            <w:r>
              <w:rPr>
                <w:rFonts w:ascii="Times New Roman"/>
                <w:b w:val="false"/>
                <w:i w:val="false"/>
                <w:color w:val="000000"/>
                <w:sz w:val="20"/>
              </w:rPr>
              <w:t>
Электр кернеуін таратуға арналған бақылау панельдерінің өндірісі</w:t>
            </w:r>
          </w:p>
          <w:p>
            <w:pPr>
              <w:spacing w:after="20"/>
              <w:ind w:left="20"/>
              <w:jc w:val="both"/>
            </w:pPr>
            <w:r>
              <w:rPr>
                <w:rFonts w:ascii="Times New Roman"/>
                <w:b w:val="false"/>
                <w:i w:val="false"/>
                <w:color w:val="000000"/>
                <w:sz w:val="20"/>
              </w:rPr>
              <w:t>
Электр релесі өндірісі</w:t>
            </w:r>
          </w:p>
          <w:p>
            <w:pPr>
              <w:spacing w:after="20"/>
              <w:ind w:left="20"/>
              <w:jc w:val="both"/>
            </w:pPr>
            <w:r>
              <w:rPr>
                <w:rFonts w:ascii="Times New Roman"/>
                <w:b w:val="false"/>
                <w:i w:val="false"/>
                <w:color w:val="000000"/>
                <w:sz w:val="20"/>
              </w:rPr>
              <w:t>
Электрлік тарату қалқандарына арналған кабель өндірісі</w:t>
            </w:r>
          </w:p>
          <w:p>
            <w:pPr>
              <w:spacing w:after="20"/>
              <w:ind w:left="20"/>
              <w:jc w:val="both"/>
            </w:pPr>
            <w:r>
              <w:rPr>
                <w:rFonts w:ascii="Times New Roman"/>
                <w:b w:val="false"/>
                <w:i w:val="false"/>
                <w:color w:val="000000"/>
                <w:sz w:val="20"/>
              </w:rPr>
              <w:t>
Электр детонаторлар өндірісі</w:t>
            </w:r>
          </w:p>
          <w:p>
            <w:pPr>
              <w:spacing w:after="20"/>
              <w:ind w:left="20"/>
              <w:jc w:val="both"/>
            </w:pPr>
            <w:r>
              <w:rPr>
                <w:rFonts w:ascii="Times New Roman"/>
                <w:b w:val="false"/>
                <w:i w:val="false"/>
                <w:color w:val="000000"/>
                <w:sz w:val="20"/>
              </w:rPr>
              <w:t>
Қуатты ауыстырып қосуға арналған жабдықтар өндірісі</w:t>
            </w:r>
          </w:p>
          <w:p>
            <w:pPr>
              <w:spacing w:after="20"/>
              <w:ind w:left="20"/>
              <w:jc w:val="both"/>
            </w:pPr>
            <w:r>
              <w:rPr>
                <w:rFonts w:ascii="Times New Roman"/>
                <w:b w:val="false"/>
                <w:i w:val="false"/>
                <w:color w:val="000000"/>
                <w:sz w:val="20"/>
              </w:rPr>
              <w:t>
Электр энергетикалық жүйеде ауыстырып қосуға арналған жабдықтар өндірісі (іске қосу кнопкаларын, ажыратқыштарды, соленоидтарды, тумблерлерді қоспағанда)</w:t>
            </w:r>
          </w:p>
          <w:p>
            <w:pPr>
              <w:spacing w:after="20"/>
              <w:ind w:left="20"/>
              <w:jc w:val="both"/>
            </w:pPr>
            <w:r>
              <w:rPr>
                <w:rFonts w:ascii="Times New Roman"/>
                <w:b w:val="false"/>
                <w:i w:val="false"/>
                <w:color w:val="000000"/>
                <w:sz w:val="20"/>
              </w:rPr>
              <w:t>
Бастапқы энергия көздерін өндіру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мен вентильдер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клапандар мен су жинау крандарын қоса алғанда, өнеркәсіптік крандар мен вентильдер өндірісі</w:t>
            </w:r>
          </w:p>
          <w:p>
            <w:pPr>
              <w:spacing w:after="20"/>
              <w:ind w:left="20"/>
              <w:jc w:val="both"/>
            </w:pPr>
            <w:r>
              <w:rPr>
                <w:rFonts w:ascii="Times New Roman"/>
                <w:b w:val="false"/>
                <w:i w:val="false"/>
                <w:color w:val="000000"/>
                <w:sz w:val="20"/>
              </w:rPr>
              <w:t>
Қолжуғыш крандар мен вентильдер өндірісі</w:t>
            </w:r>
          </w:p>
          <w:p>
            <w:pPr>
              <w:spacing w:after="20"/>
              <w:ind w:left="20"/>
              <w:jc w:val="both"/>
            </w:pPr>
            <w:r>
              <w:rPr>
                <w:rFonts w:ascii="Times New Roman"/>
                <w:b w:val="false"/>
                <w:i w:val="false"/>
                <w:color w:val="000000"/>
                <w:sz w:val="20"/>
              </w:rPr>
              <w:t>
Ыстық суға арналған крандар мен вентильдер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жабдықтар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компоненттер өндірісі (гидравликалық моторларға арналған гидравликалық помпаларды, гидравликалық және пневматикалық цилиндрлерді, клапандарды, шлангілер мен гарнитураны қоса алғанда)</w:t>
            </w:r>
          </w:p>
          <w:p>
            <w:pPr>
              <w:spacing w:after="20"/>
              <w:ind w:left="20"/>
              <w:jc w:val="both"/>
            </w:pPr>
            <w:r>
              <w:rPr>
                <w:rFonts w:ascii="Times New Roman"/>
                <w:b w:val="false"/>
                <w:i w:val="false"/>
                <w:color w:val="000000"/>
                <w:sz w:val="20"/>
              </w:rPr>
              <w:t>
Пневматикалық жүйелерде пайдалану үшін сығылған ауаны тазалауға арналған пневматикалық жабдықтар өндірісі</w:t>
            </w:r>
          </w:p>
          <w:p>
            <w:pPr>
              <w:spacing w:after="20"/>
              <w:ind w:left="20"/>
              <w:jc w:val="both"/>
            </w:pPr>
            <w:r>
              <w:rPr>
                <w:rFonts w:ascii="Times New Roman"/>
                <w:b w:val="false"/>
                <w:i w:val="false"/>
                <w:color w:val="000000"/>
                <w:sz w:val="20"/>
              </w:rPr>
              <w:t>
Гидравликалық жүйелер өндірісі</w:t>
            </w:r>
          </w:p>
          <w:p>
            <w:pPr>
              <w:spacing w:after="20"/>
              <w:ind w:left="20"/>
              <w:jc w:val="both"/>
            </w:pPr>
            <w:r>
              <w:rPr>
                <w:rFonts w:ascii="Times New Roman"/>
                <w:b w:val="false"/>
                <w:i w:val="false"/>
                <w:color w:val="000000"/>
                <w:sz w:val="20"/>
              </w:rPr>
              <w:t>
Гидравликалық трансмиссиялық жабдықтар өндірісі</w:t>
            </w:r>
          </w:p>
          <w:p>
            <w:pPr>
              <w:spacing w:after="20"/>
              <w:ind w:left="20"/>
              <w:jc w:val="both"/>
            </w:pPr>
            <w:r>
              <w:rPr>
                <w:rFonts w:ascii="Times New Roman"/>
                <w:b w:val="false"/>
                <w:i w:val="false"/>
                <w:color w:val="000000"/>
                <w:sz w:val="20"/>
              </w:rPr>
              <w:t>
Көлемді гидро беру аспаптарының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 шалғыларын қоса алғанда, шалғыларды шығару</w:t>
            </w:r>
          </w:p>
          <w:p>
            <w:pPr>
              <w:spacing w:after="20"/>
              <w:ind w:left="20"/>
              <w:jc w:val="both"/>
            </w:pPr>
            <w:r>
              <w:rPr>
                <w:rFonts w:ascii="Times New Roman"/>
                <w:b w:val="false"/>
                <w:i w:val="false"/>
                <w:color w:val="000000"/>
                <w:sz w:val="20"/>
              </w:rPr>
              <w:t>
Өздігінен зарядталатын немесе автоматты түрде түсіретін ауыл шаруашылығы трейлерін немесе жартылай тіркемелерін шығару</w:t>
            </w:r>
          </w:p>
          <w:p>
            <w:pPr>
              <w:spacing w:after="20"/>
              <w:ind w:left="20"/>
              <w:jc w:val="both"/>
            </w:pPr>
            <w:r>
              <w:rPr>
                <w:rFonts w:ascii="Times New Roman"/>
                <w:b w:val="false"/>
                <w:i w:val="false"/>
                <w:color w:val="000000"/>
                <w:sz w:val="20"/>
              </w:rPr>
              <w:t>
Топырақты дайындауға, тыңайтқыш себуге немесе енгізуге арналған ауыл шаруашылығы техникасын: соқаларды, тыңайтқыштар бөлгіштерді, себу агрегаттарын/сепкіштерді, тырмаларды және т.б.шығару</w:t>
            </w:r>
          </w:p>
          <w:p>
            <w:pPr>
              <w:spacing w:after="20"/>
              <w:ind w:left="20"/>
              <w:jc w:val="both"/>
            </w:pPr>
            <w:r>
              <w:rPr>
                <w:rFonts w:ascii="Times New Roman"/>
                <w:b w:val="false"/>
                <w:i w:val="false"/>
                <w:color w:val="000000"/>
                <w:sz w:val="20"/>
              </w:rPr>
              <w:t>
Жинауға және жармалауға арналған техника: жинау машиналарын, астық бастырғыштарды, сұрыптағыштарды және т.б. шығару</w:t>
            </w:r>
          </w:p>
          <w:p>
            <w:pPr>
              <w:spacing w:after="20"/>
              <w:ind w:left="20"/>
              <w:jc w:val="both"/>
            </w:pPr>
            <w:r>
              <w:rPr>
                <w:rFonts w:ascii="Times New Roman"/>
                <w:b w:val="false"/>
                <w:i w:val="false"/>
                <w:color w:val="000000"/>
                <w:sz w:val="20"/>
              </w:rPr>
              <w:t>
Ауыл шаруашылығы мақсатында пайдалануға арналған бүрку техникасын шығару</w:t>
            </w:r>
          </w:p>
          <w:p>
            <w:pPr>
              <w:spacing w:after="20"/>
              <w:ind w:left="20"/>
              <w:jc w:val="both"/>
            </w:pPr>
            <w:r>
              <w:rPr>
                <w:rFonts w:ascii="Times New Roman"/>
                <w:b w:val="false"/>
                <w:i w:val="false"/>
                <w:color w:val="000000"/>
                <w:sz w:val="20"/>
              </w:rPr>
              <w:t>
Жұмыртқаларды, жемістерді және т.б. тазалауға, сұрыптауға немесе өңдеуге арналған машиналар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өзге де бөліктері мен керек-жарақтарының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әртүрлі бөліктері мен керек-жарақтарының: тежегіштер, беріліс қораптары, көпірлер, жүріс дөңгелектері, аспалы амортизаторлары, радиаторлар, сөндіргіштер, шығарынды құбырлар, каталитикалық түрлендіргіштер, ілініс тораптар, руль дөңгелектері, руль колонкалары, рульдік механизмнің қораптарының өндірісі</w:t>
            </w:r>
          </w:p>
          <w:p>
            <w:pPr>
              <w:spacing w:after="20"/>
              <w:ind w:left="20"/>
              <w:jc w:val="both"/>
            </w:pPr>
            <w:r>
              <w:rPr>
                <w:rFonts w:ascii="Times New Roman"/>
                <w:b w:val="false"/>
                <w:i w:val="false"/>
                <w:color w:val="000000"/>
                <w:sz w:val="20"/>
              </w:rPr>
              <w:t>
Автомобиль шанақтарына арналған бөлшектер мен керек-жарақтар: қауіпсіздік белдіктері мен жастықтар, есіктер, бамперлер өндірісі</w:t>
            </w:r>
          </w:p>
          <w:p>
            <w:pPr>
              <w:spacing w:after="20"/>
              <w:ind w:left="20"/>
              <w:jc w:val="both"/>
            </w:pPr>
            <w:r>
              <w:rPr>
                <w:rFonts w:ascii="Times New Roman"/>
                <w:b w:val="false"/>
                <w:i w:val="false"/>
                <w:color w:val="000000"/>
                <w:sz w:val="20"/>
              </w:rPr>
              <w:t>
Автомобильдерге арналған орындықтар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басқа да моторлы көлік құралдарын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автокөлік құралдары: өрт сөндіру машиналары, жедел жәрдем машиналары, көшелер мен жолдарды жинауға арналған машиналары өндірісі</w:t>
            </w:r>
          </w:p>
          <w:p>
            <w:pPr>
              <w:spacing w:after="20"/>
              <w:ind w:left="20"/>
              <w:jc w:val="both"/>
            </w:pPr>
            <w:r>
              <w:rPr>
                <w:rFonts w:ascii="Times New Roman"/>
                <w:b w:val="false"/>
                <w:i w:val="false"/>
                <w:color w:val="000000"/>
                <w:sz w:val="20"/>
              </w:rPr>
              <w:t>
Автокөлік құралдарына арналған қозғалтқыштар өндірісі</w:t>
            </w:r>
          </w:p>
          <w:p>
            <w:pPr>
              <w:spacing w:after="20"/>
              <w:ind w:left="20"/>
              <w:jc w:val="both"/>
            </w:pPr>
            <w:r>
              <w:rPr>
                <w:rFonts w:ascii="Times New Roman"/>
                <w:b w:val="false"/>
                <w:i w:val="false"/>
                <w:color w:val="000000"/>
                <w:sz w:val="20"/>
              </w:rPr>
              <w:t>
Автокөлік құралдарына арналған шасси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 және жылжымалы құрам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локомотивтеріне немесе жылжымалы құрамдарға арналған мамандандырылған жиынтықтауыштар: біліктер, осьтер, шпиндельдер, дөңгелектер, тежегіштер және оларға арналған жиынтықтауыштар; иінтіректер, муфталар және жалғастырушы құрылғылар, буферлер мен жиынтықтауыштар; амортизаторлар; фургондар мен локомотивтердің негіздерін; шанақтар және т.б. шығару</w:t>
            </w:r>
          </w:p>
          <w:p>
            <w:pPr>
              <w:spacing w:after="20"/>
              <w:ind w:left="20"/>
              <w:jc w:val="both"/>
            </w:pPr>
            <w:r>
              <w:rPr>
                <w:rFonts w:ascii="Times New Roman"/>
                <w:b w:val="false"/>
                <w:i w:val="false"/>
                <w:color w:val="000000"/>
                <w:sz w:val="20"/>
              </w:rPr>
              <w:t>
Тау-кен өнеркәсібі үшін рельстік арбалар мен локомотивтер шығару</w:t>
            </w:r>
          </w:p>
          <w:p>
            <w:pPr>
              <w:spacing w:after="20"/>
              <w:ind w:left="20"/>
              <w:jc w:val="both"/>
            </w:pPr>
            <w:r>
              <w:rPr>
                <w:rFonts w:ascii="Times New Roman"/>
                <w:b w:val="false"/>
                <w:i w:val="false"/>
                <w:color w:val="000000"/>
                <w:sz w:val="20"/>
              </w:rPr>
              <w:t xml:space="preserve">
Механикалық және электромеханикалық сигнал беру жабдықтарын, теміржол, трамвай, ішкі су жолдарында, автотрассаларда, тұрақтарда, ұшу алаңдарында және т.б. қауіпсіздікті бақылауға және қозғалысты басқаруға арналған жабдықтарды шығару </w:t>
            </w:r>
          </w:p>
          <w:p>
            <w:pPr>
              <w:spacing w:after="20"/>
              <w:ind w:left="20"/>
              <w:jc w:val="both"/>
            </w:pPr>
            <w:r>
              <w:rPr>
                <w:rFonts w:ascii="Times New Roman"/>
                <w:b w:val="false"/>
                <w:i w:val="false"/>
                <w:color w:val="000000"/>
                <w:sz w:val="20"/>
              </w:rPr>
              <w:t>
Темір жол вагондарына арналған орындықтар шығару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және мүгедектерге арналған арбалар/креслолар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w:t>
            </w:r>
          </w:p>
          <w:p>
            <w:pPr>
              <w:spacing w:after="20"/>
              <w:ind w:left="20"/>
              <w:jc w:val="both"/>
            </w:pPr>
            <w:r>
              <w:rPr>
                <w:rFonts w:ascii="Times New Roman"/>
                <w:b w:val="false"/>
                <w:i w:val="false"/>
                <w:color w:val="000000"/>
                <w:sz w:val="20"/>
              </w:rPr>
              <w:t>
Велосипедтерге арналған жинақтауыштар және аксессуарлар өндірісі</w:t>
            </w:r>
          </w:p>
          <w:p>
            <w:pPr>
              <w:spacing w:after="20"/>
              <w:ind w:left="20"/>
              <w:jc w:val="both"/>
            </w:pPr>
            <w:r>
              <w:rPr>
                <w:rFonts w:ascii="Times New Roman"/>
                <w:b w:val="false"/>
                <w:i w:val="false"/>
                <w:color w:val="000000"/>
                <w:sz w:val="20"/>
              </w:rPr>
              <w:t>
Қосалқы моторы бар велосипедтер өндірісі</w:t>
            </w:r>
          </w:p>
          <w:p>
            <w:pPr>
              <w:spacing w:after="20"/>
              <w:ind w:left="20"/>
              <w:jc w:val="both"/>
            </w:pPr>
            <w:r>
              <w:rPr>
                <w:rFonts w:ascii="Times New Roman"/>
                <w:b w:val="false"/>
                <w:i w:val="false"/>
                <w:color w:val="000000"/>
                <w:sz w:val="20"/>
              </w:rPr>
              <w:t>
Пластикалық велосипедтерді және үш дөңгелекті велосипедтерді қоса алғанда, жүргізу үшін дөңгелегі бар ойыншықтар өндірісі</w:t>
            </w:r>
          </w:p>
          <w:p>
            <w:pPr>
              <w:spacing w:after="20"/>
              <w:ind w:left="20"/>
              <w:jc w:val="both"/>
            </w:pPr>
            <w:r>
              <w:rPr>
                <w:rFonts w:ascii="Times New Roman"/>
                <w:b w:val="false"/>
                <w:i w:val="false"/>
                <w:color w:val="000000"/>
                <w:sz w:val="20"/>
              </w:rPr>
              <w:t>
Моторлы немесе моторсыз мүгедектер арбасының өндірісі</w:t>
            </w:r>
          </w:p>
          <w:p>
            <w:pPr>
              <w:spacing w:after="20"/>
              <w:ind w:left="20"/>
              <w:jc w:val="both"/>
            </w:pPr>
            <w:r>
              <w:rPr>
                <w:rFonts w:ascii="Times New Roman"/>
                <w:b w:val="false"/>
                <w:i w:val="false"/>
                <w:color w:val="000000"/>
                <w:sz w:val="20"/>
              </w:rPr>
              <w:t>
Мүгедектер арбасына арналған жинақтауыштар және аксессуарлар өндірісі</w:t>
            </w:r>
          </w:p>
          <w:p>
            <w:pPr>
              <w:spacing w:after="20"/>
              <w:ind w:left="20"/>
              <w:jc w:val="both"/>
            </w:pPr>
            <w:r>
              <w:rPr>
                <w:rFonts w:ascii="Times New Roman"/>
                <w:b w:val="false"/>
                <w:i w:val="false"/>
                <w:color w:val="000000"/>
                <w:sz w:val="20"/>
              </w:rPr>
              <w:t>
Балалар арбасының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иммундық сарысулар және т.б.; вакциналар; гомеопатиялық препараттарды қоса алғанда, әртүрлі дәрі-дәрмектер өндірісі</w:t>
            </w:r>
          </w:p>
          <w:p>
            <w:pPr>
              <w:spacing w:after="20"/>
              <w:ind w:left="20"/>
              <w:jc w:val="both"/>
            </w:pPr>
            <w:r>
              <w:rPr>
                <w:rFonts w:ascii="Times New Roman"/>
                <w:b w:val="false"/>
                <w:i w:val="false"/>
                <w:color w:val="000000"/>
                <w:sz w:val="20"/>
              </w:rPr>
              <w:t>
Сыртқа қолдануға арналған химиялық контрацептивті өнімдер мен гормоналды контрацептивтер өндірісі</w:t>
            </w:r>
          </w:p>
          <w:p>
            <w:pPr>
              <w:spacing w:after="20"/>
              <w:ind w:left="20"/>
              <w:jc w:val="both"/>
            </w:pPr>
            <w:r>
              <w:rPr>
                <w:rFonts w:ascii="Times New Roman"/>
                <w:b w:val="false"/>
                <w:i w:val="false"/>
                <w:color w:val="000000"/>
                <w:sz w:val="20"/>
              </w:rPr>
              <w:t>
Жүктілік тестілерін қоса алғанда, медициналық диагностикалық препараттар өндірісі</w:t>
            </w:r>
          </w:p>
          <w:p>
            <w:pPr>
              <w:spacing w:after="20"/>
              <w:ind w:left="20"/>
              <w:jc w:val="both"/>
            </w:pPr>
            <w:r>
              <w:rPr>
                <w:rFonts w:ascii="Times New Roman"/>
                <w:b w:val="false"/>
                <w:i w:val="false"/>
                <w:color w:val="000000"/>
                <w:sz w:val="20"/>
              </w:rPr>
              <w:t>
Радиоактивті заттарды анықтауға арналған диагностикалық препараттар өндірісі</w:t>
            </w:r>
          </w:p>
          <w:p>
            <w:pPr>
              <w:spacing w:after="20"/>
              <w:ind w:left="20"/>
              <w:jc w:val="both"/>
            </w:pPr>
            <w:r>
              <w:rPr>
                <w:rFonts w:ascii="Times New Roman"/>
                <w:b w:val="false"/>
                <w:i w:val="false"/>
                <w:color w:val="000000"/>
                <w:sz w:val="20"/>
              </w:rPr>
              <w:t>
Биологиялық фармацевтикалық препараттар өндірісі</w:t>
            </w:r>
          </w:p>
          <w:p>
            <w:pPr>
              <w:spacing w:after="20"/>
              <w:ind w:left="20"/>
              <w:jc w:val="both"/>
            </w:pPr>
            <w:r>
              <w:rPr>
                <w:rFonts w:ascii="Times New Roman"/>
                <w:b w:val="false"/>
                <w:i w:val="false"/>
                <w:color w:val="000000"/>
                <w:sz w:val="20"/>
              </w:rPr>
              <w:t xml:space="preserve">
Мақта, дәке, дәке таңғыштар, бандаж және т.б. сияқты медициналық таңу материалдары өндірісі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фармацевтикалық өнімдер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антибиотиктер, негізгі витаминдер, салицил және O-ацетилсалицил қышқылдары және т.б. өндіру үшін пайдаланылатын медициналық фармакологиялық препараттар өндірісі</w:t>
            </w:r>
          </w:p>
          <w:p>
            <w:pPr>
              <w:spacing w:after="20"/>
              <w:ind w:left="20"/>
              <w:jc w:val="both"/>
            </w:pPr>
            <w:r>
              <w:rPr>
                <w:rFonts w:ascii="Times New Roman"/>
                <w:b w:val="false"/>
                <w:i w:val="false"/>
                <w:color w:val="000000"/>
                <w:sz w:val="20"/>
              </w:rPr>
              <w:t>
Қанды қайта өңдеу</w:t>
            </w:r>
          </w:p>
          <w:p>
            <w:pPr>
              <w:spacing w:after="20"/>
              <w:ind w:left="20"/>
              <w:jc w:val="both"/>
            </w:pPr>
            <w:r>
              <w:rPr>
                <w:rFonts w:ascii="Times New Roman"/>
                <w:b w:val="false"/>
                <w:i w:val="false"/>
                <w:color w:val="000000"/>
                <w:sz w:val="20"/>
              </w:rPr>
              <w:t>
Химиялық таза қант жасау</w:t>
            </w:r>
          </w:p>
          <w:p>
            <w:pPr>
              <w:spacing w:after="20"/>
              <w:ind w:left="20"/>
              <w:jc w:val="both"/>
            </w:pPr>
            <w:r>
              <w:rPr>
                <w:rFonts w:ascii="Times New Roman"/>
                <w:b w:val="false"/>
                <w:i w:val="false"/>
                <w:color w:val="000000"/>
                <w:sz w:val="20"/>
              </w:rPr>
              <w:t>
Жануарлар шикізатынан эндокринді препараттар жасау (бездерді қайта өңдеу және бездер мен т.б. экстрактілер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жабысқақ негіздегі матаны қоса алғанда, сығылған маталар өндірісі</w:t>
            </w:r>
          </w:p>
          <w:p>
            <w:pPr>
              <w:spacing w:after="20"/>
              <w:ind w:left="20"/>
              <w:jc w:val="both"/>
            </w:pPr>
            <w:r>
              <w:rPr>
                <w:rFonts w:ascii="Times New Roman"/>
                <w:b w:val="false"/>
                <w:i w:val="false"/>
                <w:color w:val="000000"/>
                <w:sz w:val="20"/>
              </w:rPr>
              <w:t>
Ылғалдандырылған, боялған, резеңкеленген және пластикпен қапталған маталар өндірісі</w:t>
            </w:r>
          </w:p>
          <w:p>
            <w:pPr>
              <w:spacing w:after="20"/>
              <w:ind w:left="20"/>
              <w:jc w:val="both"/>
            </w:pPr>
            <w:r>
              <w:rPr>
                <w:rFonts w:ascii="Times New Roman"/>
                <w:b w:val="false"/>
                <w:i w:val="false"/>
                <w:color w:val="000000"/>
                <w:sz w:val="20"/>
              </w:rPr>
              <w:t>
Металл қосып иірілген жіп, резеңке жіптерді және тоқыма жіптер, тоқыма иірілген жіп немесе ылғалдандырылған, боялған, резеңкеленген және пластикпен жабылған баулар өндірісі</w:t>
            </w:r>
          </w:p>
          <w:p>
            <w:pPr>
              <w:spacing w:after="20"/>
              <w:ind w:left="20"/>
              <w:jc w:val="both"/>
            </w:pPr>
            <w:r>
              <w:rPr>
                <w:rFonts w:ascii="Times New Roman"/>
                <w:b w:val="false"/>
                <w:i w:val="false"/>
                <w:color w:val="000000"/>
                <w:sz w:val="20"/>
              </w:rPr>
              <w:t>
Беріктігі жоғары материалдан резеңке маталар жасау</w:t>
            </w:r>
          </w:p>
          <w:p>
            <w:pPr>
              <w:spacing w:after="20"/>
              <w:ind w:left="20"/>
              <w:jc w:val="both"/>
            </w:pPr>
            <w:r>
              <w:rPr>
                <w:rFonts w:ascii="Times New Roman"/>
                <w:b w:val="false"/>
                <w:i w:val="false"/>
                <w:color w:val="000000"/>
                <w:sz w:val="20"/>
              </w:rPr>
              <w:t>
Жадағайлық мата, өрт сөндіруге арналған түтіктерге/шлангілерге арналған, тор көзді мата, икемді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өсірген інжу өндірісі</w:t>
            </w:r>
          </w:p>
          <w:p>
            <w:pPr>
              <w:spacing w:after="20"/>
              <w:ind w:left="20"/>
              <w:jc w:val="both"/>
            </w:pPr>
            <w:r>
              <w:rPr>
                <w:rFonts w:ascii="Times New Roman"/>
                <w:b w:val="false"/>
                <w:i w:val="false"/>
                <w:color w:val="000000"/>
                <w:sz w:val="20"/>
              </w:rPr>
              <w:t>
Тастар мен синтетикалық және өңделген асыл және жартылай бағалы тастарды өнеркәсіптік өңдеуді қоса алғанда, өңдеу сатысында асыл және жартылай бағалы тастар өндірісі</w:t>
            </w:r>
          </w:p>
          <w:p>
            <w:pPr>
              <w:spacing w:after="20"/>
              <w:ind w:left="20"/>
              <w:jc w:val="both"/>
            </w:pPr>
            <w:r>
              <w:rPr>
                <w:rFonts w:ascii="Times New Roman"/>
                <w:b w:val="false"/>
                <w:i w:val="false"/>
                <w:color w:val="000000"/>
                <w:sz w:val="20"/>
              </w:rPr>
              <w:t>
Гауһар өңдеу</w:t>
            </w:r>
          </w:p>
          <w:p>
            <w:pPr>
              <w:spacing w:after="20"/>
              <w:ind w:left="20"/>
              <w:jc w:val="both"/>
            </w:pPr>
            <w:r>
              <w:rPr>
                <w:rFonts w:ascii="Times New Roman"/>
                <w:b w:val="false"/>
                <w:i w:val="false"/>
                <w:color w:val="000000"/>
                <w:sz w:val="20"/>
              </w:rPr>
              <w:t>
Қымбат бағалы металдардан және қымбат бағалы металдармен қапталған негізгі металдардан немесе асыл және жартылай қымбат бағалы тастардан немесе қымбат бағалы металдар мен асыл немесе жартылай қымбат бағалы тастардың немесе өзге де материалдардың комбинациясынан жасалған құнды заттар жасау</w:t>
            </w:r>
          </w:p>
          <w:p>
            <w:pPr>
              <w:spacing w:after="20"/>
              <w:ind w:left="20"/>
              <w:jc w:val="both"/>
            </w:pPr>
            <w:r>
              <w:rPr>
                <w:rFonts w:ascii="Times New Roman"/>
                <w:b w:val="false"/>
                <w:i w:val="false"/>
                <w:color w:val="000000"/>
                <w:sz w:val="20"/>
              </w:rPr>
              <w:t>
Қымбат бағалы металдардан немесе қымбат бағалы металдармен қапталған негізгі металдардан зергерлік бұйымдар: асхана ыдыстарын, ұсақ және жалпақ ыдыстар, шұңғыл ыдыс, дәретхана керек-жарақтарын, кеңсе немесе үстел бұйымдарын, діни қызметтерде салт-жоралғы үшін пайдалануға арналған бұйымдар және т.б. жасау</w:t>
            </w:r>
          </w:p>
          <w:p>
            <w:pPr>
              <w:spacing w:after="20"/>
              <w:ind w:left="20"/>
              <w:jc w:val="both"/>
            </w:pPr>
            <w:r>
              <w:rPr>
                <w:rFonts w:ascii="Times New Roman"/>
                <w:b w:val="false"/>
                <w:i w:val="false"/>
                <w:color w:val="000000"/>
                <w:sz w:val="20"/>
              </w:rPr>
              <w:t>
Қымбат бағалы металдардан техникалық және зертханалық керек-жарақтар (құралдар мен қосалқы бөлшектерді қоспағанда): тигель, шпательдер, гальванды бүркумен анодтар және т.б. жасау</w:t>
            </w:r>
          </w:p>
          <w:p>
            <w:pPr>
              <w:spacing w:after="20"/>
              <w:ind w:left="20"/>
              <w:jc w:val="both"/>
            </w:pPr>
            <w:r>
              <w:rPr>
                <w:rFonts w:ascii="Times New Roman"/>
                <w:b w:val="false"/>
                <w:i w:val="false"/>
                <w:color w:val="000000"/>
                <w:sz w:val="20"/>
              </w:rPr>
              <w:t>
Қолсағаттарға, бауларға, білезіктерге және табакеркаларға арналған қымбат бағалы металл білезіктер жасау</w:t>
            </w:r>
          </w:p>
          <w:p>
            <w:pPr>
              <w:spacing w:after="20"/>
              <w:ind w:left="20"/>
              <w:jc w:val="both"/>
            </w:pPr>
            <w:r>
              <w:rPr>
                <w:rFonts w:ascii="Times New Roman"/>
                <w:b w:val="false"/>
                <w:i w:val="false"/>
                <w:color w:val="000000"/>
                <w:sz w:val="20"/>
              </w:rPr>
              <w:t>
Металдан жасалған қымбат бағалы дербес және қымбат бағалы емес бұйымдарды нақыштау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ортопедиялық құралдар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салфеткалар, стерильді ақжаймалар мен бинттер өндірісі</w:t>
            </w:r>
          </w:p>
          <w:p>
            <w:pPr>
              <w:spacing w:after="20"/>
              <w:ind w:left="20"/>
              <w:jc w:val="both"/>
            </w:pPr>
            <w:r>
              <w:rPr>
                <w:rFonts w:ascii="Times New Roman"/>
                <w:b w:val="false"/>
                <w:i w:val="false"/>
                <w:color w:val="000000"/>
                <w:sz w:val="20"/>
              </w:rPr>
              <w:t>
Сүйектерді бекітуге арналған пластиналар мен бұрандалар өндірісі</w:t>
            </w:r>
          </w:p>
          <w:p>
            <w:pPr>
              <w:spacing w:after="20"/>
              <w:ind w:left="20"/>
              <w:jc w:val="both"/>
            </w:pPr>
            <w:r>
              <w:rPr>
                <w:rFonts w:ascii="Times New Roman"/>
                <w:b w:val="false"/>
                <w:i w:val="false"/>
                <w:color w:val="000000"/>
                <w:sz w:val="20"/>
              </w:rPr>
              <w:t>
Тіс-техникалық зертханаларда дайындалған тіс протездер, көпірлер және т.б. өндірісі</w:t>
            </w:r>
          </w:p>
          <w:p>
            <w:pPr>
              <w:spacing w:after="20"/>
              <w:ind w:left="20"/>
              <w:jc w:val="both"/>
            </w:pPr>
            <w:r>
              <w:rPr>
                <w:rFonts w:ascii="Times New Roman"/>
                <w:b w:val="false"/>
                <w:i w:val="false"/>
                <w:color w:val="000000"/>
                <w:sz w:val="20"/>
              </w:rPr>
              <w:t>
Ортопедиялық құралдар мен протездер өндірісі</w:t>
            </w:r>
          </w:p>
          <w:p>
            <w:pPr>
              <w:spacing w:after="20"/>
              <w:ind w:left="20"/>
              <w:jc w:val="both"/>
            </w:pPr>
            <w:r>
              <w:rPr>
                <w:rFonts w:ascii="Times New Roman"/>
                <w:b w:val="false"/>
                <w:i w:val="false"/>
                <w:color w:val="000000"/>
                <w:sz w:val="20"/>
              </w:rPr>
              <w:t>
Көз протездерін өндіру</w:t>
            </w:r>
          </w:p>
          <w:p>
            <w:pPr>
              <w:spacing w:after="20"/>
              <w:ind w:left="20"/>
              <w:jc w:val="both"/>
            </w:pPr>
            <w:r>
              <w:rPr>
                <w:rFonts w:ascii="Times New Roman"/>
                <w:b w:val="false"/>
                <w:i w:val="false"/>
                <w:color w:val="000000"/>
                <w:sz w:val="20"/>
              </w:rPr>
              <w:t>
Офтальмологиялық бұйымдар, көзді түзетуге арналған көзілдіріктер, күннен қорғайтын көзілдіріктер, көзілдіріктерге арналған линзалар, жанаспалы линзалар, қорғаныш көзілдіріктер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түрлерінде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және мектеп жатақханаларын салу және (немесе)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және жалпы орта білім беру мекемелерін салу және (немесе) реконструкциялау және (немесе) жабдықтармен жабдықтау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(қонақ үйлер, санаторийлер, люкс класты қонақ үйлер, мотельдер) салу және (немесе) реконструкциялау және (немесе) жабдықтармен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баспана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(балаларға арналған немесе басқа демалыс үйлері, пәтерлер мен қонақтар үшін бунгалолар, жинау немесе тамақтандыру қызметтерін көрсетпейтін коттедждер мен үйлер, жастар туристік лагерьлері, таудағы турбазалар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(кемпингтер, трейлер парктері, ойын-сауық қалашықтары, аң аулау немесе балық аулау үшін пайдаланылатын жерлер, автомобиль демалысына арналған үй-жайлар мен керек-жарақтар)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мекемелер салу және (немесе) реконструкциялау және (немесе) жабдықтармен жарақтандыру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курорттарын салу, егер қалалық және қалааралық көлік тасымалдары жүйесіне кірмейтін болса, конвейерлерді, аспалы жолдарды, тау шаңғысы көтергіштерін және аспалы көтергіштерді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УДЗ аппараты, кардиомонитор, неонаталдық ӨЖЖ аппараты, ӨЖЖ аппараты, жасанды қанайналым аппараты, ангиографиялық жүйе және т.б.) жабдықтау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транзиттік терминалдарды, құрғақ порттарды, қойма үй-жайларын салу</w:t>
            </w:r>
          </w:p>
        </w:tc>
      </w:tr>
    </w:tbl>
    <w:bookmarkStart w:name="z18" w:id="7"/>
    <w:p>
      <w:pPr>
        <w:spacing w:after="0"/>
        <w:ind w:left="0"/>
        <w:jc w:val="both"/>
      </w:pPr>
      <w:r>
        <w:rPr>
          <w:rFonts w:ascii="Times New Roman"/>
          <w:b w:val="false"/>
          <w:i w:val="false"/>
          <w:color w:val="000000"/>
          <w:sz w:val="28"/>
        </w:rPr>
        <w:t>
      * Алакөл көлі жағалауында (ШҚО, Алматы облысы),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(СҚО), Алматының таулы кластерінде (Алматы облысының Талғар, Еңбекшіқазақ, Ұйғыр, Райымбек, Қарасай, Нарынқол аудандары) іске асырылатын туризм саласындағы жобалар қаржыландырылады.</w:t>
      </w:r>
    </w:p>
    <w:bookmarkEnd w:id="7"/>
    <w:bookmarkStart w:name="z19" w:id="8"/>
    <w:p>
      <w:pPr>
        <w:spacing w:after="0"/>
        <w:ind w:left="0"/>
        <w:jc w:val="both"/>
      </w:pPr>
      <w:r>
        <w:rPr>
          <w:rFonts w:ascii="Times New Roman"/>
          <w:b w:val="false"/>
          <w:i w:val="false"/>
          <w:color w:val="000000"/>
          <w:sz w:val="28"/>
        </w:rPr>
        <w:t>
      ** Қазақстан Республикасының Қытай Халық Республикасымен және Өзбекстан Республикасымен шекаралас аумақтары.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5 қыркүйектегі</w:t>
            </w:r>
            <w:r>
              <w:br/>
            </w:r>
            <w:r>
              <w:rPr>
                <w:rFonts w:ascii="Times New Roman"/>
                <w:b w:val="false"/>
                <w:i w:val="false"/>
                <w:color w:val="000000"/>
                <w:sz w:val="20"/>
              </w:rPr>
              <w:t>№ 660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шағын және орта</w:t>
            </w:r>
            <w:r>
              <w:br/>
            </w:r>
            <w:r>
              <w:rPr>
                <w:rFonts w:ascii="Times New Roman"/>
                <w:b w:val="false"/>
                <w:i w:val="false"/>
                <w:color w:val="000000"/>
                <w:sz w:val="20"/>
              </w:rPr>
              <w:t>кәсіпкерлік субъектілерінің</w:t>
            </w:r>
            <w:r>
              <w:br/>
            </w:r>
            <w:r>
              <w:rPr>
                <w:rFonts w:ascii="Times New Roman"/>
                <w:b w:val="false"/>
                <w:i w:val="false"/>
                <w:color w:val="000000"/>
                <w:sz w:val="20"/>
              </w:rPr>
              <w:t>кредиттері бойынша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 xml:space="preserve">9-қосымша </w:t>
            </w:r>
          </w:p>
        </w:tc>
      </w:tr>
    </w:tbl>
    <w:bookmarkStart w:name="z22" w:id="9"/>
    <w:p>
      <w:pPr>
        <w:spacing w:after="0"/>
        <w:ind w:left="0"/>
        <w:jc w:val="left"/>
      </w:pPr>
      <w:r>
        <w:rPr>
          <w:rFonts w:ascii="Times New Roman"/>
          <w:b/>
          <w:i w:val="false"/>
          <w:color w:val="000000"/>
        </w:rPr>
        <w:t xml:space="preserve"> Өңдеу өнеркәсібі және көрсетілетін қызметтер жобаларының шеңберіндегі кредиттер бойынша кепілдік беруге арналған  тауарлар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Шығарылатын өнімдер мен  тауарлардың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АЗЫҚ-ТҮЛІК ТАУАРЛАРЫ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 өндірісі, дайын орамалар</w:t>
            </w:r>
          </w:p>
          <w:p>
            <w:pPr>
              <w:spacing w:after="20"/>
              <w:ind w:left="20"/>
              <w:jc w:val="both"/>
            </w:pPr>
            <w:r>
              <w:rPr>
                <w:rFonts w:ascii="Times New Roman"/>
                <w:b w:val="false"/>
                <w:i w:val="false"/>
                <w:color w:val="000000"/>
                <w:sz w:val="20"/>
              </w:rPr>
              <w:t>
Ет өнімдерін: шұжық, салями, қызыл шұжық, сүрленген құрғақ шұжық, сервелат, ысталған болон шұжығы, бас, орамалар, пісірілген ветчина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қант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тағамдар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шоколад кәмпиттерінің өндірісі</w:t>
            </w:r>
          </w:p>
          <w:p>
            <w:pPr>
              <w:spacing w:after="20"/>
              <w:ind w:left="20"/>
              <w:jc w:val="both"/>
            </w:pPr>
            <w:r>
              <w:rPr>
                <w:rFonts w:ascii="Times New Roman"/>
                <w:b w:val="false"/>
                <w:i w:val="false"/>
                <w:color w:val="000000"/>
                <w:sz w:val="20"/>
              </w:rPr>
              <w:t>
Қантты кәмпиттер: карамель, какао, нуга, помадка, ақ шоколад өндірісі</w:t>
            </w:r>
          </w:p>
          <w:p>
            <w:pPr>
              <w:spacing w:after="20"/>
              <w:ind w:left="20"/>
              <w:jc w:val="both"/>
            </w:pPr>
            <w:r>
              <w:rPr>
                <w:rFonts w:ascii="Times New Roman"/>
                <w:b w:val="false"/>
                <w:i w:val="false"/>
                <w:color w:val="000000"/>
                <w:sz w:val="20"/>
              </w:rPr>
              <w:t>
Сағыз өндірісі</w:t>
            </w:r>
          </w:p>
          <w:p>
            <w:pPr>
              <w:spacing w:after="20"/>
              <w:ind w:left="20"/>
              <w:jc w:val="both"/>
            </w:pPr>
            <w:r>
              <w:rPr>
                <w:rFonts w:ascii="Times New Roman"/>
                <w:b w:val="false"/>
                <w:i w:val="false"/>
                <w:color w:val="000000"/>
                <w:sz w:val="20"/>
              </w:rPr>
              <w:t>
Қантталған жемістер өндірісі</w:t>
            </w:r>
          </w:p>
          <w:p>
            <w:pPr>
              <w:spacing w:after="20"/>
              <w:ind w:left="20"/>
              <w:jc w:val="both"/>
            </w:pPr>
            <w:r>
              <w:rPr>
                <w:rFonts w:ascii="Times New Roman"/>
                <w:b w:val="false"/>
                <w:i w:val="false"/>
                <w:color w:val="000000"/>
                <w:sz w:val="20"/>
              </w:rPr>
              <w:t>
Шоколадты жаңғақ, цукат өндірісі</w:t>
            </w:r>
          </w:p>
          <w:p>
            <w:pPr>
              <w:spacing w:after="20"/>
              <w:ind w:left="20"/>
              <w:jc w:val="both"/>
            </w:pPr>
            <w:r>
              <w:rPr>
                <w:rFonts w:ascii="Times New Roman"/>
                <w:b w:val="false"/>
                <w:i w:val="false"/>
                <w:color w:val="000000"/>
                <w:sz w:val="20"/>
              </w:rPr>
              <w:t>
Кәмпиттер, жастықша кәмпиттер, қақ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және диеталық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диеталар үшін пайдаланылатын тамақ өнімдерін: балалар тағамын; қосымша сүт және басқа да тамақ өнімдерін; жасы кіші балаларға арналған тамақ өнімдерін; калориясы аз және калориясы азайтылған өнімдерді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өнімдерінің, крахмалдар мен крахмал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бидайдан крахмал жасау</w:t>
            </w:r>
          </w:p>
          <w:p>
            <w:pPr>
              <w:spacing w:after="20"/>
              <w:ind w:left="20"/>
              <w:jc w:val="both"/>
            </w:pPr>
            <w:r>
              <w:rPr>
                <w:rFonts w:ascii="Times New Roman"/>
                <w:b w:val="false"/>
                <w:i w:val="false"/>
                <w:color w:val="000000"/>
                <w:sz w:val="20"/>
              </w:rPr>
              <w:t>
Шикі жүгеріні майдалау</w:t>
            </w:r>
          </w:p>
          <w:p>
            <w:pPr>
              <w:spacing w:after="20"/>
              <w:ind w:left="20"/>
              <w:jc w:val="both"/>
            </w:pPr>
            <w:r>
              <w:rPr>
                <w:rFonts w:ascii="Times New Roman"/>
                <w:b w:val="false"/>
                <w:i w:val="false"/>
                <w:color w:val="000000"/>
                <w:sz w:val="20"/>
              </w:rPr>
              <w:t>
Глюкоза және (немесе) глюкоза-фруктоза шәрбатын, қант шәрбатын, мальтоза, инулин жасау</w:t>
            </w:r>
          </w:p>
          <w:p>
            <w:pPr>
              <w:spacing w:after="20"/>
              <w:ind w:left="20"/>
              <w:jc w:val="both"/>
            </w:pPr>
            <w:r>
              <w:rPr>
                <w:rFonts w:ascii="Times New Roman"/>
                <w:b w:val="false"/>
                <w:i w:val="false"/>
                <w:color w:val="000000"/>
                <w:sz w:val="20"/>
              </w:rPr>
              <w:t>
Дәннің маңызын жасау</w:t>
            </w:r>
          </w:p>
          <w:p>
            <w:pPr>
              <w:spacing w:after="20"/>
              <w:ind w:left="20"/>
              <w:jc w:val="both"/>
            </w:pPr>
            <w:r>
              <w:rPr>
                <w:rFonts w:ascii="Times New Roman"/>
                <w:b w:val="false"/>
                <w:i w:val="false"/>
                <w:color w:val="000000"/>
                <w:sz w:val="20"/>
              </w:rPr>
              <w:t>
Жүгері майын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бұршақ дәндерінің, тамырлар немесе сабақтар немесе жеуге жарамды жаңғақтар өндірісі</w:t>
            </w:r>
          </w:p>
          <w:p>
            <w:pPr>
              <w:spacing w:after="20"/>
              <w:ind w:left="20"/>
              <w:jc w:val="both"/>
            </w:pPr>
            <w:r>
              <w:rPr>
                <w:rFonts w:ascii="Times New Roman"/>
                <w:b w:val="false"/>
                <w:i w:val="false"/>
                <w:color w:val="000000"/>
                <w:sz w:val="20"/>
              </w:rPr>
              <w:t>
Құрғақ таңғы ас сияқты дәнді тамақ өнімдерінің өндірісі</w:t>
            </w:r>
          </w:p>
          <w:p>
            <w:pPr>
              <w:spacing w:after="20"/>
              <w:ind w:left="20"/>
              <w:jc w:val="both"/>
            </w:pPr>
            <w:r>
              <w:rPr>
                <w:rFonts w:ascii="Times New Roman"/>
                <w:b w:val="false"/>
                <w:i w:val="false"/>
                <w:color w:val="000000"/>
                <w:sz w:val="20"/>
              </w:rPr>
              <w:t>
Ұн қоспаларының және нанға, тортқа, бәлішке, пирогтар мен бисквиттерге, печеньелерге немесе құймақтарға арналған, дайын ұн қоспалары мен қамырлар өндірісі</w:t>
            </w:r>
          </w:p>
          <w:p>
            <w:pPr>
              <w:spacing w:after="20"/>
              <w:ind w:left="20"/>
              <w:jc w:val="both"/>
            </w:pPr>
            <w:r>
              <w:rPr>
                <w:rFonts w:ascii="Times New Roman"/>
                <w:b w:val="false"/>
                <w:i w:val="false"/>
                <w:color w:val="000000"/>
                <w:sz w:val="20"/>
              </w:rPr>
              <w:t>
Бидай қауыздарының, қара бидай, сұлы, жүгері немесе басқа да дән қауыздарының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Нан-бөлке және ұннан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өндірісі; ұзақ сақтауға арналған ұннан жасалған кондитерлік бұйымдар, торттар, тәтті тоқаштар, бәліштер және бисквиттер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печенье және өзге де құрғақ нан пісіру өнімдері өндірісі</w:t>
            </w:r>
          </w:p>
          <w:p>
            <w:pPr>
              <w:spacing w:after="20"/>
              <w:ind w:left="20"/>
              <w:jc w:val="both"/>
            </w:pPr>
            <w:r>
              <w:rPr>
                <w:rFonts w:ascii="Times New Roman"/>
                <w:b w:val="false"/>
                <w:i w:val="false"/>
                <w:color w:val="000000"/>
                <w:sz w:val="20"/>
              </w:rPr>
              <w:t>
Ұзақ сақтауға арналған ұннан жасалған кондитерлік бұйымдар мен торттар, тәтті тоқаштар, бәліштер мен бисквиттер өндірісі</w:t>
            </w:r>
          </w:p>
          <w:p>
            <w:pPr>
              <w:spacing w:after="20"/>
              <w:ind w:left="20"/>
              <w:jc w:val="both"/>
            </w:pPr>
            <w:r>
              <w:rPr>
                <w:rFonts w:ascii="Times New Roman"/>
                <w:b w:val="false"/>
                <w:i w:val="false"/>
                <w:color w:val="000000"/>
                <w:sz w:val="20"/>
              </w:rPr>
              <w:t xml:space="preserve">
Печенье, крекерлер, крендельдер және т.б. сияқты тұздалған және тәтті өнімдер өндірісі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кеспелер, кеспе және (немесе) олардан жасалған жартылай фабрикаттар (тез дайындалатын) өндірісі</w:t>
            </w:r>
          </w:p>
          <w:p>
            <w:pPr>
              <w:spacing w:after="20"/>
              <w:ind w:left="20"/>
              <w:jc w:val="both"/>
            </w:pPr>
            <w:r>
              <w:rPr>
                <w:rFonts w:ascii="Times New Roman"/>
                <w:b w:val="false"/>
                <w:i w:val="false"/>
                <w:color w:val="000000"/>
                <w:sz w:val="20"/>
              </w:rPr>
              <w:t>
Қамырдан жасалған консервіленген немесе тоңазытылған өнімдер, оның ішінде макарон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(өндірістік ауқымда)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тағамдарының өндірісі</w:t>
            </w:r>
          </w:p>
          <w:p>
            <w:pPr>
              <w:spacing w:after="20"/>
              <w:ind w:left="20"/>
              <w:jc w:val="both"/>
            </w:pPr>
            <w:r>
              <w:rPr>
                <w:rFonts w:ascii="Times New Roman"/>
                <w:b w:val="false"/>
                <w:i w:val="false"/>
                <w:color w:val="000000"/>
                <w:sz w:val="20"/>
              </w:rPr>
              <w:t>
Тартылған балық етін қоса алғанда, балық тағамдарының өндірісі</w:t>
            </w:r>
          </w:p>
          <w:p>
            <w:pPr>
              <w:spacing w:after="20"/>
              <w:ind w:left="20"/>
              <w:jc w:val="both"/>
            </w:pPr>
            <w:r>
              <w:rPr>
                <w:rFonts w:ascii="Times New Roman"/>
                <w:b w:val="false"/>
                <w:i w:val="false"/>
                <w:color w:val="000000"/>
                <w:sz w:val="20"/>
              </w:rPr>
              <w:t>
Көкөністерден жасалған тағамдар өндірісі</w:t>
            </w:r>
          </w:p>
          <w:p>
            <w:pPr>
              <w:spacing w:after="20"/>
              <w:ind w:left="20"/>
              <w:jc w:val="both"/>
            </w:pPr>
            <w:r>
              <w:rPr>
                <w:rFonts w:ascii="Times New Roman"/>
                <w:b w:val="false"/>
                <w:i w:val="false"/>
                <w:color w:val="000000"/>
                <w:sz w:val="20"/>
              </w:rPr>
              <w:t>
Тоңазытылған пицца немесе өзге тәсілмен сақтау үшін дайындалған пицца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(немесе) көкөністерден жасалған шырындар өндірісі</w:t>
            </w:r>
          </w:p>
          <w:p>
            <w:pPr>
              <w:spacing w:after="20"/>
              <w:ind w:left="20"/>
              <w:jc w:val="both"/>
            </w:pPr>
            <w:r>
              <w:rPr>
                <w:rFonts w:ascii="Times New Roman"/>
                <w:b w:val="false"/>
                <w:i w:val="false"/>
                <w:color w:val="000000"/>
                <w:sz w:val="20"/>
              </w:rPr>
              <w:t>
Жас жемістерден және көкөністерден жасалған концентраттар қойылтпалар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 мен көкөністерді қайта өңдеудің және консервілеудің өзге де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немесе консервіленген түрдегі дайын тағамдарды қоспағанда, негізінен жемістерден немесе көкөністерден тұратын тамақ өнімдерінің өндірісі</w:t>
            </w:r>
          </w:p>
          <w:p>
            <w:pPr>
              <w:spacing w:after="20"/>
              <w:ind w:left="20"/>
              <w:jc w:val="both"/>
            </w:pPr>
            <w:r>
              <w:rPr>
                <w:rFonts w:ascii="Times New Roman"/>
                <w:b w:val="false"/>
                <w:i w:val="false"/>
                <w:color w:val="000000"/>
                <w:sz w:val="20"/>
              </w:rPr>
              <w:t>
Жемістерді, жаңғақтарды немесе көкөністерді сақтау: мұздату, кептіру, май немесе сірке суын сіңіру, консервілеу және т.б.</w:t>
            </w:r>
          </w:p>
          <w:p>
            <w:pPr>
              <w:spacing w:after="20"/>
              <w:ind w:left="20"/>
              <w:jc w:val="both"/>
            </w:pPr>
            <w:r>
              <w:rPr>
                <w:rFonts w:ascii="Times New Roman"/>
                <w:b w:val="false"/>
                <w:i w:val="false"/>
                <w:color w:val="000000"/>
                <w:sz w:val="20"/>
              </w:rPr>
              <w:t>
Жемістерден немесе көкөністерден тамақ өнімдерінің өндірісі</w:t>
            </w:r>
          </w:p>
          <w:p>
            <w:pPr>
              <w:spacing w:after="20"/>
              <w:ind w:left="20"/>
              <w:jc w:val="both"/>
            </w:pPr>
            <w:r>
              <w:rPr>
                <w:rFonts w:ascii="Times New Roman"/>
                <w:b w:val="false"/>
                <w:i w:val="false"/>
                <w:color w:val="000000"/>
                <w:sz w:val="20"/>
              </w:rPr>
              <w:t>
Джемдер, мармеладтар және асханалық желе өндірісі</w:t>
            </w:r>
          </w:p>
          <w:p>
            <w:pPr>
              <w:spacing w:after="20"/>
              <w:ind w:left="20"/>
              <w:jc w:val="both"/>
            </w:pPr>
            <w:r>
              <w:rPr>
                <w:rFonts w:ascii="Times New Roman"/>
                <w:b w:val="false"/>
                <w:i w:val="false"/>
                <w:color w:val="000000"/>
                <w:sz w:val="20"/>
              </w:rPr>
              <w:t>
Жаңғақ қуыру</w:t>
            </w:r>
          </w:p>
          <w:p>
            <w:pPr>
              <w:spacing w:after="20"/>
              <w:ind w:left="20"/>
              <w:jc w:val="both"/>
            </w:pPr>
            <w:r>
              <w:rPr>
                <w:rFonts w:ascii="Times New Roman"/>
                <w:b w:val="false"/>
                <w:i w:val="false"/>
                <w:color w:val="000000"/>
                <w:sz w:val="20"/>
              </w:rPr>
              <w:t>
Жаңғақтардан жасалатын паста және өзге де азық-түлік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жануарларға арналған дайын азық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ІҚМ, ұсақ малға, жылқыларға, құстар мен шошқаларға арналған азық өндірісі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қоймаға қою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және сату бойынша көтерме-тарату орталықтарын құру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АЗЫҚ-ТҮЛІКТЕН БАСҚА ТАУАРЛАР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ЖӘНЕ АКСЕССУАРЛАР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және аксессуарлар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Пуловерлер, свитерлер, кардигандар, тоқылған кофталар, жилеттер және осындай бұйымдар сияқты тоқылған немесе трикотаж бұйымдар және басқа да дайын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әйелдерге және балаларға арналған сырт киім: пальто, костюмдер, жакеттер, шалбарлар, белдемшелер, қалпақтар мен баскиімдер өндірісі</w:t>
            </w:r>
          </w:p>
          <w:p>
            <w:pPr>
              <w:spacing w:after="20"/>
              <w:ind w:left="20"/>
              <w:jc w:val="both"/>
            </w:pPr>
            <w:r>
              <w:rPr>
                <w:rFonts w:ascii="Times New Roman"/>
                <w:b w:val="false"/>
                <w:i w:val="false"/>
                <w:color w:val="000000"/>
                <w:sz w:val="20"/>
              </w:rPr>
              <w:t>
Былғарыдан жасалған сырт киімнен басқа, тоқыма, тоқылған немесе тоқыма емес трикотаж маталардан жасалған сырт киімдердің өзге де түрлерінің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ерлер мен балаларға арналған тоқыма, тоқылған немесе трикотаж маталардан, шілтерден жасалған іш киімдер және түнгі киімдер: жейделер, футболкалар, кальсондар, келтешалбарлар, пижамалар, түнгі жейделер, көйлектер, блузалар, ішкі белдемшелер, комбинациялар, бюстгальтерлер, корсеттер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шұлық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Ұйықтарды, триколарды және колготкаларды қоса алғанда, шұлық бұйымдарының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өндіруге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мақта-мата, мақта талшығы өндірісі</w:t>
            </w:r>
          </w:p>
          <w:p>
            <w:pPr>
              <w:spacing w:after="20"/>
              <w:ind w:left="20"/>
              <w:jc w:val="both"/>
            </w:pPr>
            <w:r>
              <w:rPr>
                <w:rFonts w:ascii="Times New Roman"/>
                <w:b w:val="false"/>
                <w:i w:val="false"/>
                <w:color w:val="000000"/>
                <w:sz w:val="20"/>
              </w:rPr>
              <w:t>
Шашақ жіп, махер мата, дәке тәрізді тоқылған материалдар өндірісі</w:t>
            </w:r>
          </w:p>
          <w:p>
            <w:pPr>
              <w:spacing w:after="20"/>
              <w:ind w:left="20"/>
              <w:jc w:val="both"/>
            </w:pPr>
            <w:r>
              <w:rPr>
                <w:rFonts w:ascii="Times New Roman"/>
                <w:b w:val="false"/>
                <w:i w:val="false"/>
                <w:color w:val="000000"/>
                <w:sz w:val="20"/>
              </w:rPr>
              <w:t>
Жасанды немесе синтетикалық иірілген жіпті (полипропилен) қоса алғанда, жүн мата өндірісі</w:t>
            </w:r>
          </w:p>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жібек мата өндірісі</w:t>
            </w:r>
          </w:p>
          <w:p>
            <w:pPr>
              <w:spacing w:after="20"/>
              <w:ind w:left="20"/>
              <w:jc w:val="both"/>
            </w:pPr>
            <w:r>
              <w:rPr>
                <w:rFonts w:ascii="Times New Roman"/>
                <w:b w:val="false"/>
                <w:i w:val="false"/>
                <w:color w:val="000000"/>
                <w:sz w:val="20"/>
              </w:rPr>
              <w:t>
Зығыр мата өндірісі</w:t>
            </w:r>
          </w:p>
          <w:p>
            <w:pPr>
              <w:spacing w:after="20"/>
              <w:ind w:left="20"/>
              <w:jc w:val="both"/>
            </w:pPr>
            <w:r>
              <w:rPr>
                <w:rFonts w:ascii="Times New Roman"/>
                <w:b w:val="false"/>
                <w:i w:val="false"/>
                <w:color w:val="000000"/>
                <w:sz w:val="20"/>
              </w:rPr>
              <w:t>
Басқа да маталар өндірісі, мысалы, қытай қалақайынан, кендірден, жөкеден және арнайы иірілген жіптен</w:t>
            </w:r>
          </w:p>
          <w:p>
            <w:pPr>
              <w:spacing w:after="20"/>
              <w:ind w:left="20"/>
              <w:jc w:val="both"/>
            </w:pPr>
            <w:r>
              <w:rPr>
                <w:rFonts w:ascii="Times New Roman"/>
                <w:b w:val="false"/>
                <w:i w:val="false"/>
                <w:color w:val="000000"/>
                <w:sz w:val="20"/>
              </w:rPr>
              <w:t>
Шыны талшығынан жасалған маталар өндірісі</w:t>
            </w:r>
          </w:p>
          <w:p>
            <w:pPr>
              <w:spacing w:after="20"/>
              <w:ind w:left="20"/>
              <w:jc w:val="both"/>
            </w:pPr>
            <w:r>
              <w:rPr>
                <w:rFonts w:ascii="Times New Roman"/>
                <w:b w:val="false"/>
                <w:i w:val="false"/>
                <w:color w:val="000000"/>
                <w:sz w:val="20"/>
              </w:rPr>
              <w:t>
Карбонидті және арамидті жіптер өндірісі</w:t>
            </w:r>
          </w:p>
          <w:p>
            <w:pPr>
              <w:spacing w:after="20"/>
              <w:ind w:left="20"/>
              <w:jc w:val="both"/>
            </w:pPr>
            <w:r>
              <w:rPr>
                <w:rFonts w:ascii="Times New Roman"/>
                <w:b w:val="false"/>
                <w:i w:val="false"/>
                <w:color w:val="000000"/>
                <w:sz w:val="20"/>
              </w:rPr>
              <w:t xml:space="preserve">
Тоқу әдісімен жасанды тері өндірісі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 дайындау және иіру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мақта иірімжібінің өндірісі</w:t>
            </w:r>
          </w:p>
          <w:p>
            <w:pPr>
              <w:spacing w:after="20"/>
              <w:ind w:left="20"/>
              <w:jc w:val="both"/>
            </w:pPr>
            <w:r>
              <w:rPr>
                <w:rFonts w:ascii="Times New Roman"/>
                <w:b w:val="false"/>
                <w:i w:val="false"/>
                <w:color w:val="000000"/>
                <w:sz w:val="20"/>
              </w:rPr>
              <w:t>
Тоқыма және тігін өнеркәсібі үшін сатуға және одан әрі өңдеу үшін жүннен иірімжіп иіру және жасау</w:t>
            </w:r>
          </w:p>
          <w:p>
            <w:pPr>
              <w:spacing w:after="20"/>
              <w:ind w:left="20"/>
              <w:jc w:val="both"/>
            </w:pPr>
            <w:r>
              <w:rPr>
                <w:rFonts w:ascii="Times New Roman"/>
                <w:b w:val="false"/>
                <w:i w:val="false"/>
                <w:color w:val="000000"/>
                <w:sz w:val="20"/>
              </w:rPr>
              <w:t>
Тоқыма және тігін өнеркәсібі үшін сатуға және одан әрі өңдеу үшін зығыр иірімжібін жасау</w:t>
            </w:r>
          </w:p>
          <w:p>
            <w:pPr>
              <w:spacing w:after="20"/>
              <w:ind w:left="20"/>
              <w:jc w:val="both"/>
            </w:pPr>
            <w:r>
              <w:rPr>
                <w:rFonts w:ascii="Times New Roman"/>
                <w:b w:val="false"/>
                <w:i w:val="false"/>
                <w:color w:val="000000"/>
                <w:sz w:val="20"/>
              </w:rPr>
              <w:t xml:space="preserve">
Өзге де текстиль талшықтарын иіру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арқандар, жіңішке арқандар, жіңішке баулар, баулар өндірісі және тор тоқу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талшықтарынан, таспалардан және ұқсас материалдардан жасалған, сіңдірілген және сіңдірілмеген, қапталған, резеңкеден немесе пластмассадан жасалған қабықшамен қорғалған немесе қорғалмаған шпагат, арқан, жіп және трос өндірісі</w:t>
            </w:r>
          </w:p>
          <w:p>
            <w:pPr>
              <w:spacing w:after="20"/>
              <w:ind w:left="20"/>
              <w:jc w:val="both"/>
            </w:pPr>
            <w:r>
              <w:rPr>
                <w:rFonts w:ascii="Times New Roman"/>
                <w:b w:val="false"/>
                <w:i w:val="false"/>
                <w:color w:val="000000"/>
                <w:sz w:val="20"/>
              </w:rPr>
              <w:t>
Шпагаттан, арқандар мен жіптерден тор жасау</w:t>
            </w:r>
          </w:p>
          <w:p>
            <w:pPr>
              <w:spacing w:after="20"/>
              <w:ind w:left="20"/>
              <w:jc w:val="both"/>
            </w:pPr>
            <w:r>
              <w:rPr>
                <w:rFonts w:ascii="Times New Roman"/>
                <w:b w:val="false"/>
                <w:i w:val="false"/>
                <w:color w:val="000000"/>
                <w:sz w:val="20"/>
              </w:rPr>
              <w:t>
Арқандар мен торлы матадан жасалған бұйымдар: балық аулау торлары, кемелердегі сақтандыру торлары, түсіру жұмыстары кезінде пайдаланылатын қорғау құралдары, металл шығыршықтары бар матауыштар, жіптер немесе тростар өндірісі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Теріні илеу және 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илеу, бояу және өңдеу</w:t>
            </w:r>
          </w:p>
          <w:p>
            <w:pPr>
              <w:spacing w:after="20"/>
              <w:ind w:left="20"/>
              <w:jc w:val="both"/>
            </w:pPr>
            <w:r>
              <w:rPr>
                <w:rFonts w:ascii="Times New Roman"/>
                <w:b w:val="false"/>
                <w:i w:val="false"/>
                <w:color w:val="000000"/>
                <w:sz w:val="20"/>
              </w:rPr>
              <w:t xml:space="preserve">
Күдері, қашалған былғары, тегіс немесе металдандырылған тері өндірісі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оның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Қалыптауды қоса алғанда, аяқ киімді кез келген материалдардан кез келген тәсілмен жасау</w:t>
            </w:r>
          </w:p>
          <w:p>
            <w:pPr>
              <w:spacing w:after="20"/>
              <w:ind w:left="20"/>
              <w:jc w:val="both"/>
            </w:pPr>
            <w:r>
              <w:rPr>
                <w:rFonts w:ascii="Times New Roman"/>
                <w:b w:val="false"/>
                <w:i w:val="false"/>
                <w:color w:val="000000"/>
                <w:sz w:val="20"/>
              </w:rPr>
              <w:t>
Аяқ киімдердің былғары және резеңке бөліктерін: сыртқы және ішкі бөліктерін, ұлтанын, өкшесін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ҮЙГЕ ЖӘНЕ КЕҢСЕГЕ АРНАЛҒАН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жуғыш, тазартқыш және жылтыратқыш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беткі-белсенді препараттар өндірісі</w:t>
            </w:r>
          </w:p>
          <w:p>
            <w:pPr>
              <w:spacing w:after="20"/>
              <w:ind w:left="20"/>
              <w:jc w:val="both"/>
            </w:pPr>
            <w:r>
              <w:rPr>
                <w:rFonts w:ascii="Times New Roman"/>
                <w:b w:val="false"/>
                <w:i w:val="false"/>
                <w:color w:val="000000"/>
                <w:sz w:val="20"/>
              </w:rPr>
              <w:t>
Жуғыш құралдар себілген немесе сіңірілген қағаздар, сулықтар өндірісі</w:t>
            </w:r>
          </w:p>
          <w:p>
            <w:pPr>
              <w:spacing w:after="20"/>
              <w:ind w:left="20"/>
              <w:jc w:val="both"/>
            </w:pPr>
            <w:r>
              <w:rPr>
                <w:rFonts w:ascii="Times New Roman"/>
                <w:b w:val="false"/>
                <w:i w:val="false"/>
                <w:color w:val="000000"/>
                <w:sz w:val="20"/>
              </w:rPr>
              <w:t>
Глицерин өндірісі</w:t>
            </w:r>
          </w:p>
          <w:p>
            <w:pPr>
              <w:spacing w:after="20"/>
              <w:ind w:left="20"/>
              <w:jc w:val="both"/>
            </w:pPr>
            <w:r>
              <w:rPr>
                <w:rFonts w:ascii="Times New Roman"/>
                <w:b w:val="false"/>
                <w:i w:val="false"/>
                <w:color w:val="000000"/>
                <w:sz w:val="20"/>
              </w:rPr>
              <w:t>
Косметикалық сабынды қоспағанда, сабын өндірісі</w:t>
            </w:r>
          </w:p>
          <w:p>
            <w:pPr>
              <w:spacing w:after="20"/>
              <w:ind w:left="20"/>
              <w:jc w:val="both"/>
            </w:pPr>
            <w:r>
              <w:rPr>
                <w:rFonts w:ascii="Times New Roman"/>
                <w:b w:val="false"/>
                <w:i w:val="false"/>
                <w:color w:val="000000"/>
                <w:sz w:val="20"/>
              </w:rPr>
              <w:t>
Беткі-белсенді препараттар: қатты немесе сұйық түрдегі кір жуатын ұнтақтар және басқа да жуғыш құралдар, ыдыс-аяқ жууға арналған препараттар кір жуған кезде қосуға арналған хош иістендіргіш және жұмсартқыш заттар өндірісі</w:t>
            </w:r>
          </w:p>
          <w:p>
            <w:pPr>
              <w:spacing w:after="20"/>
              <w:ind w:left="20"/>
              <w:jc w:val="both"/>
            </w:pPr>
            <w:r>
              <w:rPr>
                <w:rFonts w:ascii="Times New Roman"/>
                <w:b w:val="false"/>
                <w:i w:val="false"/>
                <w:color w:val="000000"/>
                <w:sz w:val="20"/>
              </w:rPr>
              <w:t>
Тазартқыш және жылтыратқыш құралдар: ауа тазартқыштар, жасанды балауыз, былғары бұйымдарды күтуге арналған құралдар, жиһазға және ағаш беттерге арналған полирольдар, шыны және металл беттерге арналған полирольдар, осыларға ұқсас құралдар себілген немесе сіңірілген сулықтарды қоса алғанда, тазартқыш пасталар мен ұнтақтар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паластар және төсеніштер, едендік жабындар қамтылатын тоқыма жабындарының өндірісі</w:t>
            </w:r>
          </w:p>
          <w:p>
            <w:pPr>
              <w:spacing w:after="20"/>
              <w:ind w:left="20"/>
              <w:jc w:val="both"/>
            </w:pPr>
            <w:r>
              <w:rPr>
                <w:rFonts w:ascii="Times New Roman"/>
                <w:b w:val="false"/>
                <w:i w:val="false"/>
                <w:color w:val="000000"/>
                <w:sz w:val="20"/>
              </w:rPr>
              <w:t>
Киіз жабындарының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арналған тоқыма және басқа да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маталарды қоса алғанда, кез келген тоқыма материалынан дайын бұйымдар: пледті қоса алғанда, жүн көрпе, төсек-орын, асхана, дәретхана немесе ас үй маталары, сырып тігілген көрпе, мамық көрпе, пуфиктер, жастықтар, ұйықтауға арналған қаптар өндірісі</w:t>
            </w:r>
          </w:p>
          <w:p>
            <w:pPr>
              <w:spacing w:after="20"/>
              <w:ind w:left="20"/>
              <w:jc w:val="both"/>
            </w:pPr>
            <w:r>
              <w:rPr>
                <w:rFonts w:ascii="Times New Roman"/>
                <w:b w:val="false"/>
                <w:i w:val="false"/>
                <w:color w:val="000000"/>
                <w:sz w:val="20"/>
              </w:rPr>
              <w:t>
Дайын жиһаз заттарын: перделер, шымылдықтар, төсек-орын жапқышы, ас үй сүлгілері, ыдыс жууға арналған шүберектер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жаймаларының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 шығару және өңдеу: түкті маталар, тор көзді және шілтер маталар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тауарлар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синтетикалық резеңкеден, вулканизацияланбаған, вулканизацияланған резеңкеден немесе беріктігі жоғары резеңкеден жасалған өзге де өнімдерді: резеңке пластиналарды, табақтарды, жолақтарды, білікшелерді және т.б.; шиналарға, құбырлар мен шлангілерге арналған камераларды; резеңке конвейерлік немесе трансмиссиялық белбеулерді; эластиктен жасалған киімдерді (тұтас, тігіссіз); аяқ киімге арналған резеңке ұлтанды және өзге де резеңке бөліктерді; резеңке жіптер мен бауларды; резеңке иірімжіптер мен маталарды; резеңке жиектерді, гарнитур мен баспаларды; резеңке үрлемелі резеңке матрастарды, үрлемелі шарларды қамтитын бұйымдарды өндіру</w:t>
            </w:r>
          </w:p>
          <w:p>
            <w:pPr>
              <w:spacing w:after="20"/>
              <w:ind w:left="20"/>
              <w:jc w:val="both"/>
            </w:pPr>
            <w:r>
              <w:rPr>
                <w:rFonts w:ascii="Times New Roman"/>
                <w:b w:val="false"/>
                <w:i w:val="false"/>
                <w:color w:val="000000"/>
                <w:sz w:val="20"/>
              </w:rPr>
              <w:t>
Резеңкеден щеткалар мен қылқаламдар өндірісі</w:t>
            </w:r>
          </w:p>
          <w:p>
            <w:pPr>
              <w:spacing w:after="20"/>
              <w:ind w:left="20"/>
              <w:jc w:val="both"/>
            </w:pPr>
            <w:r>
              <w:rPr>
                <w:rFonts w:ascii="Times New Roman"/>
                <w:b w:val="false"/>
                <w:i w:val="false"/>
                <w:color w:val="000000"/>
                <w:sz w:val="20"/>
              </w:rPr>
              <w:t>
Резеңке құбырлар өндірісі</w:t>
            </w:r>
          </w:p>
          <w:p>
            <w:pPr>
              <w:spacing w:after="20"/>
              <w:ind w:left="20"/>
              <w:jc w:val="both"/>
            </w:pPr>
            <w:r>
              <w:rPr>
                <w:rFonts w:ascii="Times New Roman"/>
                <w:b w:val="false"/>
                <w:i w:val="false"/>
                <w:color w:val="000000"/>
                <w:sz w:val="20"/>
              </w:rPr>
              <w:t>
Қатты резеңкеден тарақтар, шашқа арналған қыстырғыштар, бигудилер және т.б. өндірісі</w:t>
            </w:r>
          </w:p>
          <w:p>
            <w:pPr>
              <w:spacing w:after="20"/>
              <w:ind w:left="20"/>
              <w:jc w:val="both"/>
            </w:pPr>
            <w:r>
              <w:rPr>
                <w:rFonts w:ascii="Times New Roman"/>
                <w:b w:val="false"/>
                <w:i w:val="false"/>
                <w:color w:val="000000"/>
                <w:sz w:val="20"/>
              </w:rPr>
              <w:t xml:space="preserve">
Резеңкеден жөндеу материалдары өндірісі </w:t>
            </w:r>
          </w:p>
          <w:p>
            <w:pPr>
              <w:spacing w:after="20"/>
              <w:ind w:left="20"/>
              <w:jc w:val="both"/>
            </w:pPr>
            <w:r>
              <w:rPr>
                <w:rFonts w:ascii="Times New Roman"/>
                <w:b w:val="false"/>
                <w:i w:val="false"/>
                <w:color w:val="000000"/>
                <w:sz w:val="20"/>
              </w:rPr>
              <w:t>
Резеңке негізгі материал болып табылатын резеңкеленген тоқыма маталар өндірісі</w:t>
            </w:r>
          </w:p>
          <w:p>
            <w:pPr>
              <w:spacing w:after="20"/>
              <w:ind w:left="20"/>
              <w:jc w:val="both"/>
            </w:pPr>
            <w:r>
              <w:rPr>
                <w:rFonts w:ascii="Times New Roman"/>
                <w:b w:val="false"/>
                <w:i w:val="false"/>
                <w:color w:val="000000"/>
                <w:sz w:val="20"/>
              </w:rPr>
              <w:t>
Резеңкеден жасалған жүзуге арналған матрас өндірісі</w:t>
            </w:r>
          </w:p>
          <w:p>
            <w:pPr>
              <w:spacing w:after="20"/>
              <w:ind w:left="20"/>
              <w:jc w:val="both"/>
            </w:pPr>
            <w:r>
              <w:rPr>
                <w:rFonts w:ascii="Times New Roman"/>
                <w:b w:val="false"/>
                <w:i w:val="false"/>
                <w:color w:val="000000"/>
                <w:sz w:val="20"/>
              </w:rPr>
              <w:t>
Резеңкеден жасалған жүзу телпегі өндірісі</w:t>
            </w:r>
          </w:p>
          <w:p>
            <w:pPr>
              <w:spacing w:after="20"/>
              <w:ind w:left="20"/>
              <w:jc w:val="both"/>
            </w:pPr>
            <w:r>
              <w:rPr>
                <w:rFonts w:ascii="Times New Roman"/>
                <w:b w:val="false"/>
                <w:i w:val="false"/>
                <w:color w:val="000000"/>
                <w:sz w:val="20"/>
              </w:rPr>
              <w:t>
Резеңкеден жасалған сүңгу костюмдері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қаптамалар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орауға арналған пластик бұйымдар: пластик пакеттер, қаптар, ыдыстар, қораптар, жәшіктер, үлкен бөтелкелер, бөтелкелер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фурнитурасының, кеңсе немесе мектеп керек-жарақтарының, киім заттарының (түймелер, сыдырмалар), ас үй және дәретхана керек-жарақтарының, дастархан, пластик бас киімдер (каскалар) және пластиктен жасалған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немесе хрустальдан жасалған бөтелкелер, ыдыстар өндірісі</w:t>
            </w:r>
          </w:p>
          <w:p>
            <w:pPr>
              <w:spacing w:after="20"/>
              <w:ind w:left="20"/>
              <w:jc w:val="both"/>
            </w:pPr>
            <w:r>
              <w:rPr>
                <w:rFonts w:ascii="Times New Roman"/>
                <w:b w:val="false"/>
                <w:i w:val="false"/>
                <w:color w:val="000000"/>
                <w:sz w:val="20"/>
              </w:rPr>
              <w:t>
Шыныдан немесе хрустальдан жасалған стақан, фужер, рюмка, бокал, шыныаяқ, тұрмыстық заттар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жиһазының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отыруға арналған жиһаз өндірісі кеңселерге, студияларға, қонақ үйлерге, мейрамханаларға және қоғамдық орындарға арналған орындықтар мен отырғыштар өндірісі</w:t>
            </w:r>
          </w:p>
          <w:p>
            <w:pPr>
              <w:spacing w:after="20"/>
              <w:ind w:left="20"/>
              <w:jc w:val="both"/>
            </w:pPr>
            <w:r>
              <w:rPr>
                <w:rFonts w:ascii="Times New Roman"/>
                <w:b w:val="false"/>
                <w:i w:val="false"/>
                <w:color w:val="000000"/>
                <w:sz w:val="20"/>
              </w:rPr>
              <w:t>
Театрларға, кинотеатрларға арналған орындықтар мен отырғыштар өндірісі</w:t>
            </w:r>
          </w:p>
          <w:p>
            <w:pPr>
              <w:spacing w:after="20"/>
              <w:ind w:left="20"/>
              <w:jc w:val="both"/>
            </w:pPr>
            <w:r>
              <w:rPr>
                <w:rFonts w:ascii="Times New Roman"/>
                <w:b w:val="false"/>
                <w:i w:val="false"/>
                <w:color w:val="000000"/>
                <w:sz w:val="20"/>
              </w:rPr>
              <w:t>
Зертханалық орындықтар, басқа да зертханалық табуреттер мен өзге де отырғыштар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жиһаз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Дивандар, диван-кереуеттер өндірісі</w:t>
            </w:r>
          </w:p>
          <w:p>
            <w:pPr>
              <w:spacing w:after="20"/>
              <w:ind w:left="20"/>
              <w:jc w:val="both"/>
            </w:pPr>
            <w:r>
              <w:rPr>
                <w:rFonts w:ascii="Times New Roman"/>
                <w:b w:val="false"/>
                <w:i w:val="false"/>
                <w:color w:val="000000"/>
                <w:sz w:val="20"/>
              </w:rPr>
              <w:t>
Бақшаға арналған орындықтар өндірісі</w:t>
            </w:r>
          </w:p>
          <w:p>
            <w:pPr>
              <w:spacing w:after="20"/>
              <w:ind w:left="20"/>
              <w:jc w:val="both"/>
            </w:pPr>
            <w:r>
              <w:rPr>
                <w:rFonts w:ascii="Times New Roman"/>
                <w:b w:val="false"/>
                <w:i w:val="false"/>
                <w:color w:val="000000"/>
                <w:sz w:val="20"/>
              </w:rPr>
              <w:t>
Жатын бөлмеге, қонақ бөлмеге, бақшаға арналған жиһаз өндірісі</w:t>
            </w:r>
          </w:p>
          <w:p>
            <w:pPr>
              <w:spacing w:after="20"/>
              <w:ind w:left="20"/>
              <w:jc w:val="both"/>
            </w:pPr>
            <w:r>
              <w:rPr>
                <w:rFonts w:ascii="Times New Roman"/>
                <w:b w:val="false"/>
                <w:i w:val="false"/>
                <w:color w:val="000000"/>
                <w:sz w:val="20"/>
              </w:rPr>
              <w:t>
Тігін машиналарына, теледидарларға арналған тумбалар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өңдіруге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Желімделген фанера және өзге де бұйымдар өндірісі: жылтыратылған, боялған, жабылған, сіңдірілген, жақсартылған және нығайтылған (қағаз немесе мата көмегімен) </w:t>
            </w:r>
          </w:p>
          <w:p>
            <w:pPr>
              <w:spacing w:after="20"/>
              <w:ind w:left="20"/>
              <w:jc w:val="both"/>
            </w:pPr>
            <w:r>
              <w:rPr>
                <w:rFonts w:ascii="Times New Roman"/>
                <w:b w:val="false"/>
                <w:i w:val="false"/>
                <w:color w:val="000000"/>
                <w:sz w:val="20"/>
              </w:rPr>
              <w:t>
Желімделген фанера, бір қабатты фанера және осыған ұқсас ламинатталған ағаш табақ бұйымдарының өндірісі</w:t>
            </w:r>
          </w:p>
          <w:p>
            <w:pPr>
              <w:spacing w:after="20"/>
              <w:ind w:left="20"/>
              <w:jc w:val="both"/>
            </w:pPr>
            <w:r>
              <w:rPr>
                <w:rFonts w:ascii="Times New Roman"/>
                <w:b w:val="false"/>
                <w:i w:val="false"/>
                <w:color w:val="000000"/>
                <w:sz w:val="20"/>
              </w:rPr>
              <w:t>
Құрама тақтайлар мен өзге де табақ материалдарының өндірісі</w:t>
            </w:r>
          </w:p>
          <w:p>
            <w:pPr>
              <w:spacing w:after="20"/>
              <w:ind w:left="20"/>
              <w:jc w:val="both"/>
            </w:pPr>
            <w:r>
              <w:rPr>
                <w:rFonts w:ascii="Times New Roman"/>
                <w:b w:val="false"/>
                <w:i w:val="false"/>
                <w:color w:val="000000"/>
                <w:sz w:val="20"/>
              </w:rPr>
              <w:t>
Тығыздығы орташа талшықты табақ материалдарының және өзге де талшықты материалдарды өндірісі</w:t>
            </w:r>
          </w:p>
          <w:p>
            <w:pPr>
              <w:spacing w:after="20"/>
              <w:ind w:left="20"/>
              <w:jc w:val="both"/>
            </w:pPr>
            <w:r>
              <w:rPr>
                <w:rFonts w:ascii="Times New Roman"/>
                <w:b w:val="false"/>
                <w:i w:val="false"/>
                <w:color w:val="000000"/>
                <w:sz w:val="20"/>
              </w:rPr>
              <w:t>
Сәндік материалдар өндірісі</w:t>
            </w:r>
          </w:p>
          <w:p>
            <w:pPr>
              <w:spacing w:after="20"/>
              <w:ind w:left="20"/>
              <w:jc w:val="both"/>
            </w:pPr>
            <w:r>
              <w:rPr>
                <w:rFonts w:ascii="Times New Roman"/>
                <w:b w:val="false"/>
                <w:i w:val="false"/>
                <w:color w:val="000000"/>
                <w:sz w:val="20"/>
              </w:rPr>
              <w:t>
Желімделген ламинатталған ағаш бұйымдарының, ламинатталған бір қабатты фанера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серіппесі бар немесе тығыздалған матрастар; құрамында серпімділікті ұстап тұратын материалдар бар матрастар; қапталмаған резеңке немесе пластик матрастар өндірісі</w:t>
            </w:r>
          </w:p>
          <w:p>
            <w:pPr>
              <w:spacing w:after="20"/>
              <w:ind w:left="20"/>
              <w:jc w:val="both"/>
            </w:pPr>
            <w:r>
              <w:rPr>
                <w:rFonts w:ascii="Times New Roman"/>
                <w:b w:val="false"/>
                <w:i w:val="false"/>
                <w:color w:val="000000"/>
                <w:sz w:val="20"/>
              </w:rPr>
              <w:t>
Матрастарға арналған тұғырлар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жүйелеріне арналған температураны бақылау аспаптарының өндірісі</w:t>
            </w:r>
          </w:p>
          <w:p>
            <w:pPr>
              <w:spacing w:after="20"/>
              <w:ind w:left="20"/>
              <w:jc w:val="both"/>
            </w:pPr>
            <w:r>
              <w:rPr>
                <w:rFonts w:ascii="Times New Roman"/>
                <w:b w:val="false"/>
                <w:i w:val="false"/>
                <w:color w:val="000000"/>
                <w:sz w:val="20"/>
              </w:rPr>
              <w:t>
Сұйықтық температурасын өлшеуге арналған шыны және биметалл термометрлер (медициналықты қоспағанда) өндірісі</w:t>
            </w:r>
          </w:p>
          <w:p>
            <w:pPr>
              <w:spacing w:after="20"/>
              <w:ind w:left="20"/>
              <w:jc w:val="both"/>
            </w:pPr>
            <w:r>
              <w:rPr>
                <w:rFonts w:ascii="Times New Roman"/>
                <w:b w:val="false"/>
                <w:i w:val="false"/>
                <w:color w:val="000000"/>
                <w:sz w:val="20"/>
              </w:rPr>
              <w:t>
Тұрмыстық өлшеуіштер өндірісі (мысалы, су өлшегіш, газөлшегіш, электр энергиясын есептегіштер)</w:t>
            </w:r>
          </w:p>
          <w:p>
            <w:pPr>
              <w:spacing w:after="20"/>
              <w:ind w:left="20"/>
              <w:jc w:val="both"/>
            </w:pPr>
            <w:r>
              <w:rPr>
                <w:rFonts w:ascii="Times New Roman"/>
                <w:b w:val="false"/>
                <w:i w:val="false"/>
                <w:color w:val="000000"/>
                <w:sz w:val="20"/>
              </w:rPr>
              <w:t>
Су өлшеуіштер мен есептеу қондырғыларының өндірісі</w:t>
            </w:r>
          </w:p>
          <w:p>
            <w:pPr>
              <w:spacing w:after="20"/>
              <w:ind w:left="20"/>
              <w:jc w:val="both"/>
            </w:pPr>
            <w:r>
              <w:rPr>
                <w:rFonts w:ascii="Times New Roman"/>
                <w:b w:val="false"/>
                <w:i w:val="false"/>
                <w:color w:val="000000"/>
                <w:sz w:val="20"/>
              </w:rPr>
              <w:t>
Қозғалыс детекторларының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электромедициналық және электротерапиялық жабдықтар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медициналық, диагностикалық, зерттеу, ғылыми және осыған ұқсас мақсаттарда пайдаланылатын альфа-, бета-, гаммасәулеленуге, рентгендік және өзге де радиациялық сәулеленуге негізделген жабдықтар өндірісі</w:t>
            </w:r>
          </w:p>
          <w:p>
            <w:pPr>
              <w:spacing w:after="20"/>
              <w:ind w:left="20"/>
              <w:jc w:val="both"/>
            </w:pPr>
            <w:r>
              <w:rPr>
                <w:rFonts w:ascii="Times New Roman"/>
                <w:b w:val="false"/>
                <w:i w:val="false"/>
                <w:color w:val="000000"/>
                <w:sz w:val="20"/>
              </w:rPr>
              <w:t>
Томографтар өндірісі</w:t>
            </w:r>
          </w:p>
          <w:p>
            <w:pPr>
              <w:spacing w:after="20"/>
              <w:ind w:left="20"/>
              <w:jc w:val="both"/>
            </w:pPr>
            <w:r>
              <w:rPr>
                <w:rFonts w:ascii="Times New Roman"/>
                <w:b w:val="false"/>
                <w:i w:val="false"/>
                <w:color w:val="000000"/>
                <w:sz w:val="20"/>
              </w:rPr>
              <w:t>
Магниттік-резонанстық бейнені алуға арналған жабдықтар өндірісі</w:t>
            </w:r>
          </w:p>
          <w:p>
            <w:pPr>
              <w:spacing w:after="20"/>
              <w:ind w:left="20"/>
              <w:jc w:val="both"/>
            </w:pPr>
            <w:r>
              <w:rPr>
                <w:rFonts w:ascii="Times New Roman"/>
                <w:b w:val="false"/>
                <w:i w:val="false"/>
                <w:color w:val="000000"/>
                <w:sz w:val="20"/>
              </w:rPr>
              <w:t>
Медициналық ультрадыбыстық жабдықтар өндірісі</w:t>
            </w:r>
          </w:p>
          <w:p>
            <w:pPr>
              <w:spacing w:after="20"/>
              <w:ind w:left="20"/>
              <w:jc w:val="both"/>
            </w:pPr>
            <w:r>
              <w:rPr>
                <w:rFonts w:ascii="Times New Roman"/>
                <w:b w:val="false"/>
                <w:i w:val="false"/>
                <w:color w:val="000000"/>
                <w:sz w:val="20"/>
              </w:rPr>
              <w:t>
Электрокардиографтар өндірісі</w:t>
            </w:r>
          </w:p>
          <w:p>
            <w:pPr>
              <w:spacing w:after="20"/>
              <w:ind w:left="20"/>
              <w:jc w:val="both"/>
            </w:pPr>
            <w:r>
              <w:rPr>
                <w:rFonts w:ascii="Times New Roman"/>
                <w:b w:val="false"/>
                <w:i w:val="false"/>
                <w:color w:val="000000"/>
                <w:sz w:val="20"/>
              </w:rPr>
              <w:t>
Электромедициналық эндоскопиялық жабдықтар өндірісі</w:t>
            </w:r>
          </w:p>
          <w:p>
            <w:pPr>
              <w:spacing w:after="20"/>
              <w:ind w:left="20"/>
              <w:jc w:val="both"/>
            </w:pPr>
            <w:r>
              <w:rPr>
                <w:rFonts w:ascii="Times New Roman"/>
                <w:b w:val="false"/>
                <w:i w:val="false"/>
                <w:color w:val="000000"/>
                <w:sz w:val="20"/>
              </w:rPr>
              <w:t>
Медициналық лазерлік жабдықтар өндірісі</w:t>
            </w:r>
          </w:p>
          <w:p>
            <w:pPr>
              <w:spacing w:after="20"/>
              <w:ind w:left="20"/>
              <w:jc w:val="both"/>
            </w:pPr>
            <w:r>
              <w:rPr>
                <w:rFonts w:ascii="Times New Roman"/>
                <w:b w:val="false"/>
                <w:i w:val="false"/>
                <w:color w:val="000000"/>
                <w:sz w:val="20"/>
              </w:rPr>
              <w:t>
Кардиостимуляторлар өндірісі</w:t>
            </w:r>
          </w:p>
          <w:p>
            <w:pPr>
              <w:spacing w:after="20"/>
              <w:ind w:left="20"/>
              <w:jc w:val="both"/>
            </w:pPr>
            <w:r>
              <w:rPr>
                <w:rFonts w:ascii="Times New Roman"/>
                <w:b w:val="false"/>
                <w:i w:val="false"/>
                <w:color w:val="000000"/>
                <w:sz w:val="20"/>
              </w:rPr>
              <w:t>
Есту аппараттары өндірісі</w:t>
            </w:r>
          </w:p>
          <w:p>
            <w:pPr>
              <w:spacing w:after="20"/>
              <w:ind w:left="20"/>
              <w:jc w:val="both"/>
            </w:pPr>
            <w:r>
              <w:rPr>
                <w:rFonts w:ascii="Times New Roman"/>
                <w:b w:val="false"/>
                <w:i w:val="false"/>
                <w:color w:val="000000"/>
                <w:sz w:val="20"/>
              </w:rPr>
              <w:t>
Тамақ өнімдері мен сүт өнімдерін сәулелендірумен өңдеуге арналған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Электр-тұрмыстық аспаптар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 аспаптарының: электр сужылытқыштар, тасымалданатын электржылытқыштар, электрпештер, электрқыздырғыштар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құрамында марганец, сынап, күміс диоксиді бар батарея элементтерінің өндірісі</w:t>
            </w:r>
          </w:p>
          <w:p>
            <w:pPr>
              <w:spacing w:after="20"/>
              <w:ind w:left="20"/>
              <w:jc w:val="both"/>
            </w:pPr>
            <w:r>
              <w:rPr>
                <w:rFonts w:ascii="Times New Roman"/>
                <w:b w:val="false"/>
                <w:i w:val="false"/>
                <w:color w:val="000000"/>
                <w:sz w:val="20"/>
              </w:rPr>
              <w:t>
Бөлгіштер, корпустар, қақпақтар сияқты қосалқы бөлшектерді қоса алғанда, электр аккумуляторларының өндірісі</w:t>
            </w:r>
          </w:p>
          <w:p>
            <w:pPr>
              <w:spacing w:after="20"/>
              <w:ind w:left="20"/>
              <w:jc w:val="both"/>
            </w:pPr>
            <w:r>
              <w:rPr>
                <w:rFonts w:ascii="Times New Roman"/>
                <w:b w:val="false"/>
                <w:i w:val="false"/>
                <w:color w:val="000000"/>
                <w:sz w:val="20"/>
              </w:rPr>
              <w:t>
Қорғасын-қышқылды батареялар өндірісі</w:t>
            </w:r>
          </w:p>
          <w:p>
            <w:pPr>
              <w:spacing w:after="20"/>
              <w:ind w:left="20"/>
              <w:jc w:val="both"/>
            </w:pPr>
            <w:r>
              <w:rPr>
                <w:rFonts w:ascii="Times New Roman"/>
                <w:b w:val="false"/>
                <w:i w:val="false"/>
                <w:color w:val="000000"/>
                <w:sz w:val="20"/>
              </w:rPr>
              <w:t>
Никель-кадмий батареяларының өндірісі</w:t>
            </w:r>
          </w:p>
          <w:p>
            <w:pPr>
              <w:spacing w:after="20"/>
              <w:ind w:left="20"/>
              <w:jc w:val="both"/>
            </w:pPr>
            <w:r>
              <w:rPr>
                <w:rFonts w:ascii="Times New Roman"/>
                <w:b w:val="false"/>
                <w:i w:val="false"/>
                <w:color w:val="000000"/>
                <w:sz w:val="20"/>
              </w:rPr>
              <w:t>
Никель-металлогидридті қуат көзі батареяларының өндірісі</w:t>
            </w:r>
          </w:p>
          <w:p>
            <w:pPr>
              <w:spacing w:after="20"/>
              <w:ind w:left="20"/>
              <w:jc w:val="both"/>
            </w:pPr>
            <w:r>
              <w:rPr>
                <w:rFonts w:ascii="Times New Roman"/>
                <w:b w:val="false"/>
                <w:i w:val="false"/>
                <w:color w:val="000000"/>
                <w:sz w:val="20"/>
              </w:rPr>
              <w:t>
Литий батареяларының өндірісі</w:t>
            </w:r>
          </w:p>
          <w:p>
            <w:pPr>
              <w:spacing w:after="20"/>
              <w:ind w:left="20"/>
              <w:jc w:val="both"/>
            </w:pPr>
            <w:r>
              <w:rPr>
                <w:rFonts w:ascii="Times New Roman"/>
                <w:b w:val="false"/>
                <w:i w:val="false"/>
                <w:color w:val="000000"/>
                <w:sz w:val="20"/>
              </w:rPr>
              <w:t>
Құрғақ батареялар өндірісі</w:t>
            </w:r>
          </w:p>
          <w:p>
            <w:pPr>
              <w:spacing w:after="20"/>
              <w:ind w:left="20"/>
              <w:jc w:val="both"/>
            </w:pPr>
            <w:r>
              <w:rPr>
                <w:rFonts w:ascii="Times New Roman"/>
                <w:b w:val="false"/>
                <w:i w:val="false"/>
                <w:color w:val="000000"/>
                <w:sz w:val="20"/>
              </w:rPr>
              <w:t>
Сұйық электролиті бар батареялар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Газразрядты, флуоресцентті, ультракүлгін, инфрақызыл және т.б. қыздыру шамдарының өндірісі</w:t>
            </w:r>
          </w:p>
          <w:p>
            <w:pPr>
              <w:spacing w:after="20"/>
              <w:ind w:left="20"/>
              <w:jc w:val="both"/>
            </w:pPr>
            <w:r>
              <w:rPr>
                <w:rFonts w:ascii="Times New Roman"/>
                <w:b w:val="false"/>
                <w:i w:val="false"/>
                <w:color w:val="000000"/>
                <w:sz w:val="20"/>
              </w:rPr>
              <w:t>
Жәндіктермен күресуге арналған электр шамдарының өндірісі</w:t>
            </w:r>
          </w:p>
          <w:p>
            <w:pPr>
              <w:spacing w:after="20"/>
              <w:ind w:left="20"/>
              <w:jc w:val="both"/>
            </w:pPr>
            <w:r>
              <w:rPr>
                <w:rFonts w:ascii="Times New Roman"/>
                <w:b w:val="false"/>
                <w:i w:val="false"/>
                <w:color w:val="000000"/>
                <w:sz w:val="20"/>
              </w:rPr>
              <w:t>
Төбелік жарықтандыру аспаптарының өндірісі</w:t>
            </w:r>
          </w:p>
          <w:p>
            <w:pPr>
              <w:spacing w:after="20"/>
              <w:ind w:left="20"/>
              <w:jc w:val="both"/>
            </w:pPr>
            <w:r>
              <w:rPr>
                <w:rFonts w:ascii="Times New Roman"/>
                <w:b w:val="false"/>
                <w:i w:val="false"/>
                <w:color w:val="000000"/>
                <w:sz w:val="20"/>
              </w:rPr>
              <w:t>
Аспашамдар, шамшырақтар өндірісі</w:t>
            </w:r>
          </w:p>
          <w:p>
            <w:pPr>
              <w:spacing w:after="20"/>
              <w:ind w:left="20"/>
              <w:jc w:val="both"/>
            </w:pPr>
            <w:r>
              <w:rPr>
                <w:rFonts w:ascii="Times New Roman"/>
                <w:b w:val="false"/>
                <w:i w:val="false"/>
                <w:color w:val="000000"/>
                <w:sz w:val="20"/>
              </w:rPr>
              <w:t>
Үстел шамдарының (оның ішінде жарықтандыру құралдарының) өндірісі</w:t>
            </w:r>
          </w:p>
          <w:p>
            <w:pPr>
              <w:spacing w:after="20"/>
              <w:ind w:left="20"/>
              <w:jc w:val="both"/>
            </w:pPr>
            <w:r>
              <w:rPr>
                <w:rFonts w:ascii="Times New Roman"/>
                <w:b w:val="false"/>
                <w:i w:val="false"/>
                <w:color w:val="000000"/>
                <w:sz w:val="20"/>
              </w:rPr>
              <w:t>
Жаңа жылдық шыршаларға арналған электр гирляндаларының өндірісі</w:t>
            </w:r>
          </w:p>
          <w:p>
            <w:pPr>
              <w:spacing w:after="20"/>
              <w:ind w:left="20"/>
              <w:jc w:val="both"/>
            </w:pPr>
            <w:r>
              <w:rPr>
                <w:rFonts w:ascii="Times New Roman"/>
                <w:b w:val="false"/>
                <w:i w:val="false"/>
                <w:color w:val="000000"/>
                <w:sz w:val="20"/>
              </w:rPr>
              <w:t>
Электр каминдер өндірісі</w:t>
            </w:r>
          </w:p>
          <w:p>
            <w:pPr>
              <w:spacing w:after="20"/>
              <w:ind w:left="20"/>
              <w:jc w:val="both"/>
            </w:pPr>
            <w:r>
              <w:rPr>
                <w:rFonts w:ascii="Times New Roman"/>
                <w:b w:val="false"/>
                <w:i w:val="false"/>
                <w:color w:val="000000"/>
                <w:sz w:val="20"/>
              </w:rPr>
              <w:t>
Қол электр шамдарының өндірісі</w:t>
            </w:r>
          </w:p>
          <w:p>
            <w:pPr>
              <w:spacing w:after="20"/>
              <w:ind w:left="20"/>
              <w:jc w:val="both"/>
            </w:pPr>
            <w:r>
              <w:rPr>
                <w:rFonts w:ascii="Times New Roman"/>
                <w:b w:val="false"/>
                <w:i w:val="false"/>
                <w:color w:val="000000"/>
                <w:sz w:val="20"/>
              </w:rPr>
              <w:t>
Шамдар өндірісі (мысалы, карбид, электрлік, газ, газолин, керосин)</w:t>
            </w:r>
          </w:p>
          <w:p>
            <w:pPr>
              <w:spacing w:after="20"/>
              <w:ind w:left="20"/>
              <w:jc w:val="both"/>
            </w:pPr>
            <w:r>
              <w:rPr>
                <w:rFonts w:ascii="Times New Roman"/>
                <w:b w:val="false"/>
                <w:i w:val="false"/>
                <w:color w:val="000000"/>
                <w:sz w:val="20"/>
              </w:rPr>
              <w:t xml:space="preserve">
Прожекторлар өндірісі </w:t>
            </w:r>
          </w:p>
          <w:p>
            <w:pPr>
              <w:spacing w:after="20"/>
              <w:ind w:left="20"/>
              <w:jc w:val="both"/>
            </w:pPr>
            <w:r>
              <w:rPr>
                <w:rFonts w:ascii="Times New Roman"/>
                <w:b w:val="false"/>
                <w:i w:val="false"/>
                <w:color w:val="000000"/>
                <w:sz w:val="20"/>
              </w:rPr>
              <w:t>
Көше жарықтандыру құралдарының (бағдаршамдардан басқа) өндірісі</w:t>
            </w:r>
          </w:p>
          <w:p>
            <w:pPr>
              <w:spacing w:after="20"/>
              <w:ind w:left="20"/>
              <w:jc w:val="both"/>
            </w:pPr>
            <w:r>
              <w:rPr>
                <w:rFonts w:ascii="Times New Roman"/>
                <w:b w:val="false"/>
                <w:i w:val="false"/>
                <w:color w:val="000000"/>
                <w:sz w:val="20"/>
              </w:rPr>
              <w:t xml:space="preserve">
Көлік құралдарына арналған жарықтандыру жабдықтарының (мысалы, автомобильдерге, ұшақтарға, кемелерге, қайықтарға арналған) өндірісі </w:t>
            </w:r>
          </w:p>
          <w:p>
            <w:pPr>
              <w:spacing w:after="20"/>
              <w:ind w:left="20"/>
              <w:jc w:val="both"/>
            </w:pPr>
            <w:r>
              <w:rPr>
                <w:rFonts w:ascii="Times New Roman"/>
                <w:b w:val="false"/>
                <w:i w:val="false"/>
                <w:color w:val="000000"/>
                <w:sz w:val="20"/>
              </w:rPr>
              <w:t>
Электрлік емес жарықтандыру жабдықтарының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МАТЕРИАЛДАРЫ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пластик есіктер, терезелер, жақтаулар, терезе қақпақтарының, жалюзилер, бағыттаушы жұқа тақтайшалар, ыдыстар, пластик жабындар, рулондар түріндегі қабырға мен төбеге арналған қаптауыш, тақтайшалар, пластиналар еден жабындарының өзге де түрлерінің, ванна, душ кабиналары, раковиналар, унитаздар, су ағызатын бачоктар сияқты пластик гигиена заттарының өндірісі</w:t>
            </w:r>
          </w:p>
          <w:p>
            <w:pPr>
              <w:spacing w:after="20"/>
              <w:ind w:left="20"/>
              <w:jc w:val="both"/>
            </w:pPr>
            <w:r>
              <w:rPr>
                <w:rFonts w:ascii="Times New Roman"/>
                <w:b w:val="false"/>
                <w:i w:val="false"/>
                <w:color w:val="000000"/>
                <w:sz w:val="20"/>
              </w:rPr>
              <w:t>
Винил, линолеум сияқты майысқақ төсемдер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мен полистирол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типографиялық бояулар мен мастика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эмальдар өндірісі</w:t>
            </w:r>
          </w:p>
          <w:p>
            <w:pPr>
              <w:spacing w:after="20"/>
              <w:ind w:left="20"/>
              <w:jc w:val="both"/>
            </w:pPr>
            <w:r>
              <w:rPr>
                <w:rFonts w:ascii="Times New Roman"/>
                <w:b w:val="false"/>
                <w:i w:val="false"/>
                <w:color w:val="000000"/>
                <w:sz w:val="20"/>
              </w:rPr>
              <w:t>
Дайын бояйтын заттар мен колерлер өндірісі</w:t>
            </w:r>
          </w:p>
          <w:p>
            <w:pPr>
              <w:spacing w:after="20"/>
              <w:ind w:left="20"/>
              <w:jc w:val="both"/>
            </w:pPr>
            <w:r>
              <w:rPr>
                <w:rFonts w:ascii="Times New Roman"/>
                <w:b w:val="false"/>
                <w:i w:val="false"/>
                <w:color w:val="000000"/>
                <w:sz w:val="20"/>
              </w:rPr>
              <w:t>
Эмальдар, лактар және жағатын құрамдар мен сол сияқты препараттар өндірісі</w:t>
            </w:r>
          </w:p>
          <w:p>
            <w:pPr>
              <w:spacing w:after="20"/>
              <w:ind w:left="20"/>
              <w:jc w:val="both"/>
            </w:pPr>
            <w:r>
              <w:rPr>
                <w:rFonts w:ascii="Times New Roman"/>
                <w:b w:val="false"/>
                <w:i w:val="false"/>
                <w:color w:val="000000"/>
                <w:sz w:val="20"/>
              </w:rPr>
              <w:t>
Мастика өндірісі</w:t>
            </w:r>
          </w:p>
          <w:p>
            <w:pPr>
              <w:spacing w:after="20"/>
              <w:ind w:left="20"/>
              <w:jc w:val="both"/>
            </w:pPr>
            <w:r>
              <w:rPr>
                <w:rFonts w:ascii="Times New Roman"/>
                <w:b w:val="false"/>
                <w:i w:val="false"/>
                <w:color w:val="000000"/>
                <w:sz w:val="20"/>
              </w:rPr>
              <w:t>
Шпатлевка және сол сияқты үстіңгі беттерді тегістеуге арналған препараттар өндірісі</w:t>
            </w:r>
          </w:p>
          <w:p>
            <w:pPr>
              <w:spacing w:after="20"/>
              <w:ind w:left="20"/>
              <w:jc w:val="both"/>
            </w:pPr>
            <w:r>
              <w:rPr>
                <w:rFonts w:ascii="Times New Roman"/>
                <w:b w:val="false"/>
                <w:i w:val="false"/>
                <w:color w:val="000000"/>
                <w:sz w:val="20"/>
              </w:rPr>
              <w:t>
Дайын бояу өндірісі</w:t>
            </w:r>
          </w:p>
          <w:p>
            <w:pPr>
              <w:spacing w:after="20"/>
              <w:ind w:left="20"/>
              <w:jc w:val="both"/>
            </w:pPr>
            <w:r>
              <w:rPr>
                <w:rFonts w:ascii="Times New Roman"/>
                <w:b w:val="false"/>
                <w:i w:val="false"/>
                <w:color w:val="000000"/>
                <w:sz w:val="20"/>
              </w:rPr>
              <w:t>
Типографиялық бояу өндірісі</w:t>
            </w:r>
          </w:p>
          <w:p>
            <w:pPr>
              <w:spacing w:after="20"/>
              <w:ind w:left="20"/>
              <w:jc w:val="both"/>
            </w:pPr>
            <w:r>
              <w:rPr>
                <w:rFonts w:ascii="Times New Roman"/>
                <w:b w:val="false"/>
                <w:i w:val="false"/>
                <w:color w:val="000000"/>
                <w:sz w:val="20"/>
              </w:rPr>
              <w:t>
Органикалық еріткіштер, бояу мен лактарды дайын еріткіштер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желімі мен дайын желімдеу құрамдарын қоса алғанда, желім мен дайын желімдеу құрамдарының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Табақ шынысын қалыптастыру және 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немесе көп қатпарлы жалпақ шыны өндірісі</w:t>
            </w:r>
          </w:p>
          <w:p>
            <w:pPr>
              <w:spacing w:after="20"/>
              <w:ind w:left="20"/>
              <w:jc w:val="both"/>
            </w:pPr>
            <w:r>
              <w:rPr>
                <w:rFonts w:ascii="Times New Roman"/>
                <w:b w:val="false"/>
                <w:i w:val="false"/>
                <w:color w:val="000000"/>
                <w:sz w:val="20"/>
              </w:rPr>
              <w:t>
Айна өндірісі</w:t>
            </w:r>
          </w:p>
          <w:p>
            <w:pPr>
              <w:spacing w:after="20"/>
              <w:ind w:left="20"/>
              <w:jc w:val="both"/>
            </w:pPr>
            <w:r>
              <w:rPr>
                <w:rFonts w:ascii="Times New Roman"/>
                <w:b w:val="false"/>
                <w:i w:val="false"/>
                <w:color w:val="000000"/>
                <w:sz w:val="20"/>
              </w:rPr>
              <w:t>
Шыныдан жасалған көп қатпарлы оқшаулағыш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бұйымдар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ерітінді, бетон және т.б. өндірісі</w:t>
            </w:r>
          </w:p>
          <w:p>
            <w:pPr>
              <w:spacing w:after="20"/>
              <w:ind w:left="20"/>
              <w:jc w:val="both"/>
            </w:pPr>
            <w:r>
              <w:rPr>
                <w:rFonts w:ascii="Times New Roman"/>
                <w:b w:val="false"/>
                <w:i w:val="false"/>
                <w:color w:val="000000"/>
                <w:sz w:val="20"/>
              </w:rPr>
              <w:t>
Отқа төзімді қыш бұйымдар: кремний ұнтағынан жасалған жылу оқшаулағыш қыш бұйымдар; отқа төзімді кірпіш, блоктар мен еден жабындары және т.б.; реторт, тигель, муфель, форсунка, келтеқұбырлар, мүштіктер мен т.б. өндірісі</w:t>
            </w:r>
          </w:p>
          <w:p>
            <w:pPr>
              <w:spacing w:after="20"/>
              <w:ind w:left="20"/>
              <w:jc w:val="both"/>
            </w:pPr>
            <w:r>
              <w:rPr>
                <w:rFonts w:ascii="Times New Roman"/>
                <w:b w:val="false"/>
                <w:i w:val="false"/>
                <w:color w:val="000000"/>
                <w:sz w:val="20"/>
              </w:rPr>
              <w:t>
Құрамында магнезит, доломит немесе хромит бар отқа төзімді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жабындар мен плиталар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қыш бұйымдар немесе қабырға плиткаларының, мозаика және т.б. өндірісі</w:t>
            </w:r>
          </w:p>
          <w:p>
            <w:pPr>
              <w:spacing w:after="20"/>
              <w:ind w:left="20"/>
              <w:jc w:val="both"/>
            </w:pPr>
            <w:r>
              <w:rPr>
                <w:rFonts w:ascii="Times New Roman"/>
                <w:b w:val="false"/>
                <w:i w:val="false"/>
                <w:color w:val="000000"/>
                <w:sz w:val="20"/>
              </w:rPr>
              <w:t>
Отқа төзімді емес қыш тротуар плиталары мен брусчаткалар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Кірпіш, черепица және күйдірілген балшықтан жасалған өзге де құрылыс бұйымдарының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құрылыс материалдарының: қыш плиткалар, черепица, мұржаның үстіндегі қалпақтар, құбырлар, оқшаулағыш материалдар және т.б. өндірісі</w:t>
            </w:r>
          </w:p>
          <w:p>
            <w:pPr>
              <w:spacing w:after="20"/>
              <w:ind w:left="20"/>
              <w:jc w:val="both"/>
            </w:pPr>
            <w:r>
              <w:rPr>
                <w:rFonts w:ascii="Times New Roman"/>
                <w:b w:val="false"/>
                <w:i w:val="false"/>
                <w:color w:val="000000"/>
                <w:sz w:val="20"/>
              </w:rPr>
              <w:t xml:space="preserve">
Терракотадан еден плиткасын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мақсатында пайдалану үшін бетоннан, цементтен немесе жасанды тастан жасалған дайын бұйымдар өндірісі: еден жабындары, төсеуге арналған плиткалар, кірпіштер, плиталар, құбырлар, бағандар және т.б.</w:t>
            </w:r>
          </w:p>
          <w:p>
            <w:pPr>
              <w:spacing w:after="20"/>
              <w:ind w:left="20"/>
              <w:jc w:val="both"/>
            </w:pPr>
            <w:r>
              <w:rPr>
                <w:rFonts w:ascii="Times New Roman"/>
                <w:b w:val="false"/>
                <w:i w:val="false"/>
                <w:color w:val="000000"/>
                <w:sz w:val="20"/>
              </w:rPr>
              <w:t>
Құрылысқа немесе азаматтық құрылысқа арналған құрама темір-бетон және бетон конструкциялар өндірісі</w:t>
            </w:r>
          </w:p>
          <w:p>
            <w:pPr>
              <w:spacing w:after="20"/>
              <w:ind w:left="20"/>
              <w:jc w:val="both"/>
            </w:pPr>
            <w:r>
              <w:rPr>
                <w:rFonts w:ascii="Times New Roman"/>
                <w:b w:val="false"/>
                <w:i w:val="false"/>
                <w:color w:val="000000"/>
                <w:sz w:val="20"/>
              </w:rPr>
              <w:t>
Бетоннан блоктар, панельдер жасау</w:t>
            </w:r>
          </w:p>
          <w:p>
            <w:pPr>
              <w:spacing w:after="20"/>
              <w:ind w:left="20"/>
              <w:jc w:val="both"/>
            </w:pPr>
            <w:r>
              <w:rPr>
                <w:rFonts w:ascii="Times New Roman"/>
                <w:b w:val="false"/>
                <w:i w:val="false"/>
                <w:color w:val="000000"/>
                <w:sz w:val="20"/>
              </w:rPr>
              <w:t>
Силикат кірпіш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Асбестоцементтен және талшықты цементтен жасалған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Цементпен, гипспен немесе басқа да минералды байланыстырушы материалдармен аралас өсімдік шикізатынан (ағаш жүнінен, сабаннан, қамыстан, құрақтан) құрылыс материалдарының өндірісі</w:t>
            </w:r>
          </w:p>
          <w:p>
            <w:pPr>
              <w:spacing w:after="20"/>
              <w:ind w:left="20"/>
              <w:jc w:val="both"/>
            </w:pPr>
            <w:r>
              <w:rPr>
                <w:rFonts w:ascii="Times New Roman"/>
                <w:b w:val="false"/>
                <w:i w:val="false"/>
                <w:color w:val="000000"/>
                <w:sz w:val="20"/>
              </w:rPr>
              <w:t>
Целлюлоза талшықтары бар асбест-цементтен және талшықты цементтен немесе ұқсас материалдардан жасалған бұйымдар: гофрланған табақтар (шифер), өзге де табақтар, панельдер, черепицалар, құбырлар, түтіктер, резервуарлар, чандар, жуғыштар, раковиналар, ыдыстар, жиһаз, терезе қораптары және т.б.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Бетоннан, құрылыс гипсінен және цементтен жасалған өзге де бұйымдар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цементтен немесе жасанды тастан жасалған өзге де бұйымдар өндірісі: мүсіндер, фурнитуралар, барельефтер, вазалар, гүл құмыралары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бей металл минералдық өнім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негіздегі оқшаулағыш материалдар: қож-мақта және ұқсас минералды мақта; қатпарлы вермикулит, қопсыған балшық және ұқсас оқшаулағыш жылу материалдары немесе дыбыс оқшаулағыш материалдар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терезелер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мен терезелер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терезелер мен жақтаулар, терезе қақпалары мен қақпалар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қоспағанда, әрлеу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(кальцийлендірілген гипс немесе кальций сульфаты) гипсін өндіру</w:t>
            </w:r>
          </w:p>
          <w:p>
            <w:pPr>
              <w:spacing w:after="20"/>
              <w:ind w:left="20"/>
              <w:jc w:val="both"/>
            </w:pPr>
            <w:r>
              <w:rPr>
                <w:rFonts w:ascii="Times New Roman"/>
                <w:b w:val="false"/>
                <w:i w:val="false"/>
                <w:color w:val="000000"/>
                <w:sz w:val="20"/>
              </w:rPr>
              <w:t>
Сылақ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газолин, керосин және т.б. өндірісі</w:t>
            </w:r>
          </w:p>
          <w:p>
            <w:pPr>
              <w:spacing w:after="20"/>
              <w:ind w:left="20"/>
              <w:jc w:val="both"/>
            </w:pPr>
            <w:r>
              <w:rPr>
                <w:rFonts w:ascii="Times New Roman"/>
                <w:b w:val="false"/>
                <w:i w:val="false"/>
                <w:color w:val="000000"/>
                <w:sz w:val="20"/>
              </w:rPr>
              <w:t>
Отын өндірісі: этан, пропан, бутан және т.б. сияқты жеңіл, орташа және ауыр жанғыш, тазартылған газ</w:t>
            </w:r>
          </w:p>
          <w:p>
            <w:pPr>
              <w:spacing w:after="20"/>
              <w:ind w:left="20"/>
              <w:jc w:val="both"/>
            </w:pPr>
            <w:r>
              <w:rPr>
                <w:rFonts w:ascii="Times New Roman"/>
                <w:b w:val="false"/>
                <w:i w:val="false"/>
                <w:color w:val="000000"/>
                <w:sz w:val="20"/>
              </w:rPr>
              <w:t>
Мұнай қалдықтарынан өнім шығаруды қоса алғанда, майлау майлары немесе майлар өндірісі</w:t>
            </w:r>
          </w:p>
          <w:p>
            <w:pPr>
              <w:spacing w:after="20"/>
              <w:ind w:left="20"/>
              <w:jc w:val="both"/>
            </w:pPr>
            <w:r>
              <w:rPr>
                <w:rFonts w:ascii="Times New Roman"/>
                <w:b w:val="false"/>
                <w:i w:val="false"/>
                <w:color w:val="000000"/>
                <w:sz w:val="20"/>
              </w:rPr>
              <w:t>
Мұнай-химия өнеркәсібіне және жол салуға арналған өнімдер өндірісі</w:t>
            </w:r>
          </w:p>
          <w:p>
            <w:pPr>
              <w:spacing w:after="20"/>
              <w:ind w:left="20"/>
              <w:jc w:val="both"/>
            </w:pPr>
            <w:r>
              <w:rPr>
                <w:rFonts w:ascii="Times New Roman"/>
                <w:b w:val="false"/>
                <w:i w:val="false"/>
                <w:color w:val="000000"/>
                <w:sz w:val="20"/>
              </w:rPr>
              <w:t>
Әртүрлі өнім түрлерінің өндірісі: уайт-спирит, вазелин, қатты парафин, петролатум және т.б.</w:t>
            </w:r>
          </w:p>
          <w:p>
            <w:pPr>
              <w:spacing w:after="20"/>
              <w:ind w:left="20"/>
              <w:jc w:val="both"/>
            </w:pPr>
            <w:r>
              <w:rPr>
                <w:rFonts w:ascii="Times New Roman"/>
                <w:b w:val="false"/>
                <w:i w:val="false"/>
                <w:color w:val="000000"/>
                <w:sz w:val="20"/>
              </w:rPr>
              <w:t>
Мұнай брикеттерін өндіру</w:t>
            </w:r>
          </w:p>
          <w:p>
            <w:pPr>
              <w:spacing w:after="20"/>
              <w:ind w:left="20"/>
              <w:jc w:val="both"/>
            </w:pPr>
            <w:r>
              <w:rPr>
                <w:rFonts w:ascii="Times New Roman"/>
                <w:b w:val="false"/>
                <w:i w:val="false"/>
                <w:color w:val="000000"/>
                <w:sz w:val="20"/>
              </w:rPr>
              <w:t>
Шымтезекті агломерациялау және шымтезек кесектерінің өндірісі</w:t>
            </w:r>
          </w:p>
          <w:p>
            <w:pPr>
              <w:spacing w:after="20"/>
              <w:ind w:left="20"/>
              <w:jc w:val="both"/>
            </w:pPr>
            <w:r>
              <w:rPr>
                <w:rFonts w:ascii="Times New Roman"/>
                <w:b w:val="false"/>
                <w:i w:val="false"/>
                <w:color w:val="000000"/>
                <w:sz w:val="20"/>
              </w:rPr>
              <w:t>
Көмір брикеттерін агломерациялау және өндіру</w:t>
            </w:r>
          </w:p>
          <w:p>
            <w:pPr>
              <w:spacing w:after="20"/>
              <w:ind w:left="20"/>
              <w:jc w:val="both"/>
            </w:pPr>
            <w:r>
              <w:rPr>
                <w:rFonts w:ascii="Times New Roman"/>
                <w:b w:val="false"/>
                <w:i w:val="false"/>
                <w:color w:val="000000"/>
                <w:sz w:val="20"/>
              </w:rPr>
              <w:t>
Лигнит брикеттерін агломерациялау және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заттарын өндіру</w:t>
            </w:r>
          </w:p>
          <w:p>
            <w:pPr>
              <w:spacing w:after="20"/>
              <w:ind w:left="20"/>
              <w:jc w:val="both"/>
            </w:pPr>
            <w:r>
              <w:rPr>
                <w:rFonts w:ascii="Times New Roman"/>
                <w:b w:val="false"/>
                <w:i w:val="false"/>
                <w:color w:val="000000"/>
                <w:sz w:val="20"/>
              </w:rPr>
              <w:t>
Биоэтанол өндірісі</w:t>
            </w:r>
          </w:p>
          <w:p>
            <w:pPr>
              <w:spacing w:after="20"/>
              <w:ind w:left="20"/>
              <w:jc w:val="both"/>
            </w:pPr>
            <w:r>
              <w:rPr>
                <w:rFonts w:ascii="Times New Roman"/>
                <w:b w:val="false"/>
                <w:i w:val="false"/>
                <w:color w:val="000000"/>
                <w:sz w:val="20"/>
              </w:rPr>
              <w:t>
Ациклдық, қаныққан және қанықпаған көмірсутектер өндірісі</w:t>
            </w:r>
          </w:p>
          <w:p>
            <w:pPr>
              <w:spacing w:after="20"/>
              <w:ind w:left="20"/>
              <w:jc w:val="both"/>
            </w:pPr>
            <w:r>
              <w:rPr>
                <w:rFonts w:ascii="Times New Roman"/>
                <w:b w:val="false"/>
                <w:i w:val="false"/>
                <w:color w:val="000000"/>
                <w:sz w:val="20"/>
              </w:rPr>
              <w:t>
Циклдық, қаныққан және қанықпаған көмірсутектер өндірісі</w:t>
            </w:r>
          </w:p>
          <w:p>
            <w:pPr>
              <w:spacing w:after="20"/>
              <w:ind w:left="20"/>
              <w:jc w:val="both"/>
            </w:pPr>
            <w:r>
              <w:rPr>
                <w:rFonts w:ascii="Times New Roman"/>
                <w:b w:val="false"/>
                <w:i w:val="false"/>
                <w:color w:val="000000"/>
                <w:sz w:val="20"/>
              </w:rPr>
              <w:t>
Бутил эфирі өндірісі</w:t>
            </w:r>
          </w:p>
          <w:p>
            <w:pPr>
              <w:spacing w:after="20"/>
              <w:ind w:left="20"/>
              <w:jc w:val="both"/>
            </w:pPr>
            <w:r>
              <w:rPr>
                <w:rFonts w:ascii="Times New Roman"/>
                <w:b w:val="false"/>
                <w:i w:val="false"/>
                <w:color w:val="000000"/>
                <w:sz w:val="20"/>
              </w:rPr>
              <w:t>
Амил эфирлерін өндіру</w:t>
            </w:r>
          </w:p>
          <w:p>
            <w:pPr>
              <w:spacing w:after="20"/>
              <w:ind w:left="20"/>
              <w:jc w:val="both"/>
            </w:pPr>
            <w:r>
              <w:rPr>
                <w:rFonts w:ascii="Times New Roman"/>
                <w:b w:val="false"/>
                <w:i w:val="false"/>
                <w:color w:val="000000"/>
                <w:sz w:val="20"/>
              </w:rPr>
              <w:t xml:space="preserve">
Негізгі органикалық химиялық заттар өндірісі: сірке қышқылын қоса алғанда, моно- және поликарбон қышқылдары; альдегидтерді, кетондарды, хинондарды және екі және одан да көп оттегі бар топтармен қосылыстарды қоса алғанда, құрамында оттегі бар функционалдық топтары бар өзге де қосылыстар; аминдерді қоса алғанда, синтетикалық глицерин, азот-функционалдық органикалық қосылыстар; сүректі айдау жолымен алынған өнімдерді қоса алғанда, өзге де органикалық қосылыстар (мысалы, ағаш көмірі) </w:t>
            </w:r>
          </w:p>
          <w:p>
            <w:pPr>
              <w:spacing w:after="20"/>
              <w:ind w:left="20"/>
              <w:jc w:val="both"/>
            </w:pPr>
            <w:r>
              <w:rPr>
                <w:rFonts w:ascii="Times New Roman"/>
                <w:b w:val="false"/>
                <w:i w:val="false"/>
                <w:color w:val="000000"/>
                <w:sz w:val="20"/>
              </w:rPr>
              <w:t>
Синтетикалық хош иісті өнімдер өндірісі</w:t>
            </w:r>
          </w:p>
          <w:p>
            <w:pPr>
              <w:spacing w:after="20"/>
              <w:ind w:left="20"/>
              <w:jc w:val="both"/>
            </w:pPr>
            <w:r>
              <w:rPr>
                <w:rFonts w:ascii="Times New Roman"/>
                <w:b w:val="false"/>
                <w:i w:val="false"/>
                <w:color w:val="000000"/>
                <w:sz w:val="20"/>
              </w:rPr>
              <w:t>
Таскөмір шайырын айдау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қосылыстар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азот немесе құрамында азоты бар, фосфор немесе калий тыңайтқыштарын, шикі мұнайдан алынған несепнәр, табиғи фосфаттар және табиғи калий тұздарының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да агрохимиялық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Инсектицидтер/жәндіктерге қарсы заттар, родентицидтер, фунгицидтер, гербицидтер, акарицидтер, молюстицидтер, биоцидтер өндірісі</w:t>
            </w:r>
          </w:p>
          <w:p>
            <w:pPr>
              <w:spacing w:after="20"/>
              <w:ind w:left="20"/>
              <w:jc w:val="both"/>
            </w:pPr>
            <w:r>
              <w:rPr>
                <w:rFonts w:ascii="Times New Roman"/>
                <w:b w:val="false"/>
                <w:i w:val="false"/>
                <w:color w:val="000000"/>
                <w:sz w:val="20"/>
              </w:rPr>
              <w:t>
Өсімдіктердің өсуін реттейтін өнімдер өндірісі</w:t>
            </w:r>
          </w:p>
          <w:p>
            <w:pPr>
              <w:spacing w:after="20"/>
              <w:ind w:left="20"/>
              <w:jc w:val="both"/>
            </w:pPr>
            <w:r>
              <w:rPr>
                <w:rFonts w:ascii="Times New Roman"/>
                <w:b w:val="false"/>
                <w:i w:val="false"/>
                <w:color w:val="000000"/>
                <w:sz w:val="20"/>
              </w:rPr>
              <w:t>
Дезинфекциялау құралдарының өндірісі (ауыл шаруашылығы мақсаттарына және басқа да мақсаттарға пайдалану үшін)</w:t>
            </w:r>
          </w:p>
          <w:p>
            <w:pPr>
              <w:spacing w:after="20"/>
              <w:ind w:left="20"/>
              <w:jc w:val="both"/>
            </w:pPr>
            <w:r>
              <w:rPr>
                <w:rFonts w:ascii="Times New Roman"/>
                <w:b w:val="false"/>
                <w:i w:val="false"/>
                <w:color w:val="000000"/>
                <w:sz w:val="20"/>
              </w:rPr>
              <w:t>
Басқа санаттарға енгізілмеген өзге агрохимиялық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бейорганикалық химиялық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элементтер өндірісі (өнеркәсіптік газдар мен негізгі металдарды қоспағанда)</w:t>
            </w:r>
          </w:p>
          <w:p>
            <w:pPr>
              <w:spacing w:after="20"/>
              <w:ind w:left="20"/>
              <w:jc w:val="both"/>
            </w:pPr>
            <w:r>
              <w:rPr>
                <w:rFonts w:ascii="Times New Roman"/>
                <w:b w:val="false"/>
                <w:i w:val="false"/>
                <w:color w:val="000000"/>
                <w:sz w:val="20"/>
              </w:rPr>
              <w:t>
Азот қышқылын қоспағанда, бейорганикалық қышқылдар өндірісі</w:t>
            </w:r>
          </w:p>
          <w:p>
            <w:pPr>
              <w:spacing w:after="20"/>
              <w:ind w:left="20"/>
              <w:jc w:val="both"/>
            </w:pPr>
            <w:r>
              <w:rPr>
                <w:rFonts w:ascii="Times New Roman"/>
                <w:b w:val="false"/>
                <w:i w:val="false"/>
                <w:color w:val="000000"/>
                <w:sz w:val="20"/>
              </w:rPr>
              <w:t>
Аммонийден басқа, сілті, сақар және өзге де бейорганикалық заттар өндірісі</w:t>
            </w:r>
          </w:p>
          <w:p>
            <w:pPr>
              <w:spacing w:after="20"/>
              <w:ind w:left="20"/>
              <w:jc w:val="both"/>
            </w:pPr>
            <w:r>
              <w:rPr>
                <w:rFonts w:ascii="Times New Roman"/>
                <w:b w:val="false"/>
                <w:i w:val="false"/>
                <w:color w:val="000000"/>
                <w:sz w:val="20"/>
              </w:rPr>
              <w:t>
Өзге де бейорганикалық қоспалар өндірісі</w:t>
            </w:r>
          </w:p>
          <w:p>
            <w:pPr>
              <w:spacing w:after="20"/>
              <w:ind w:left="20"/>
              <w:jc w:val="both"/>
            </w:pPr>
            <w:r>
              <w:rPr>
                <w:rFonts w:ascii="Times New Roman"/>
                <w:b w:val="false"/>
                <w:i w:val="false"/>
                <w:color w:val="000000"/>
                <w:sz w:val="20"/>
              </w:rPr>
              <w:t>
Темір колчеданды күйдіру</w:t>
            </w:r>
          </w:p>
          <w:p>
            <w:pPr>
              <w:spacing w:after="20"/>
              <w:ind w:left="20"/>
              <w:jc w:val="both"/>
            </w:pPr>
            <w:r>
              <w:rPr>
                <w:rFonts w:ascii="Times New Roman"/>
                <w:b w:val="false"/>
                <w:i w:val="false"/>
                <w:color w:val="000000"/>
                <w:sz w:val="20"/>
              </w:rPr>
              <w:t>
Тазартылған су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мен целлюлоза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толық ағартылмаған және ағартылмаған целлюлоза, ағаш массасын механикалық, химиялық (еритін немесе ерімейтін) немесе жартылай химикалық тәсілмен өндіру</w:t>
            </w:r>
          </w:p>
          <w:p>
            <w:pPr>
              <w:spacing w:after="20"/>
              <w:ind w:left="20"/>
              <w:jc w:val="both"/>
            </w:pPr>
            <w:r>
              <w:rPr>
                <w:rFonts w:ascii="Times New Roman"/>
                <w:b w:val="false"/>
                <w:i w:val="false"/>
                <w:color w:val="000000"/>
                <w:sz w:val="20"/>
              </w:rPr>
              <w:t xml:space="preserve">
Мақта целлюлоза өндірісі </w:t>
            </w:r>
          </w:p>
          <w:p>
            <w:pPr>
              <w:spacing w:after="20"/>
              <w:ind w:left="20"/>
              <w:jc w:val="both"/>
            </w:pPr>
            <w:r>
              <w:rPr>
                <w:rFonts w:ascii="Times New Roman"/>
                <w:b w:val="false"/>
                <w:i w:val="false"/>
                <w:color w:val="000000"/>
                <w:sz w:val="20"/>
              </w:rPr>
              <w:t>
Сия мен баспаханалық бояуды алып тастау және макулатурадан ағаш массасы мен целлюлоза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Гофраланған картон, қағаз және картон ыдысының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Гофраланған қағаз және картон өндірісі</w:t>
            </w:r>
          </w:p>
          <w:p>
            <w:pPr>
              <w:spacing w:after="20"/>
              <w:ind w:left="20"/>
              <w:jc w:val="both"/>
            </w:pPr>
            <w:r>
              <w:rPr>
                <w:rFonts w:ascii="Times New Roman"/>
                <w:b w:val="false"/>
                <w:i w:val="false"/>
                <w:color w:val="000000"/>
                <w:sz w:val="20"/>
              </w:rPr>
              <w:t>
Гофраланған қағаздан немесе картоннан жасалған сыйымдылықтар өндірісі</w:t>
            </w:r>
          </w:p>
          <w:p>
            <w:pPr>
              <w:spacing w:after="20"/>
              <w:ind w:left="20"/>
              <w:jc w:val="both"/>
            </w:pPr>
            <w:r>
              <w:rPr>
                <w:rFonts w:ascii="Times New Roman"/>
                <w:b w:val="false"/>
                <w:i w:val="false"/>
                <w:color w:val="000000"/>
                <w:sz w:val="20"/>
              </w:rPr>
              <w:t>
Гофраланған картоннан жасалған сыйымдылықтар өндірісі</w:t>
            </w:r>
          </w:p>
          <w:p>
            <w:pPr>
              <w:spacing w:after="20"/>
              <w:ind w:left="20"/>
              <w:jc w:val="both"/>
            </w:pPr>
            <w:r>
              <w:rPr>
                <w:rFonts w:ascii="Times New Roman"/>
                <w:b w:val="false"/>
                <w:i w:val="false"/>
                <w:color w:val="000000"/>
                <w:sz w:val="20"/>
              </w:rPr>
              <w:t>
Қатты картоннан жасалған сыйымдылықтар өндірісі</w:t>
            </w:r>
          </w:p>
          <w:p>
            <w:pPr>
              <w:spacing w:after="20"/>
              <w:ind w:left="20"/>
              <w:jc w:val="both"/>
            </w:pPr>
            <w:r>
              <w:rPr>
                <w:rFonts w:ascii="Times New Roman"/>
                <w:b w:val="false"/>
                <w:i w:val="false"/>
                <w:color w:val="000000"/>
                <w:sz w:val="20"/>
              </w:rPr>
              <w:t>
Қағаз бен картоннан жасалған өзге де сыйымдылықтар өндірісі</w:t>
            </w:r>
          </w:p>
          <w:p>
            <w:pPr>
              <w:spacing w:after="20"/>
              <w:ind w:left="20"/>
              <w:jc w:val="both"/>
            </w:pPr>
            <w:r>
              <w:rPr>
                <w:rFonts w:ascii="Times New Roman"/>
                <w:b w:val="false"/>
                <w:i w:val="false"/>
                <w:color w:val="000000"/>
                <w:sz w:val="20"/>
              </w:rPr>
              <w:t>
Қағаздан жасалған қаптар, сөмкелер және пакеттер өндірісі</w:t>
            </w:r>
          </w:p>
          <w:p>
            <w:pPr>
              <w:spacing w:after="20"/>
              <w:ind w:left="20"/>
              <w:jc w:val="both"/>
            </w:pPr>
            <w:r>
              <w:rPr>
                <w:rFonts w:ascii="Times New Roman"/>
                <w:b w:val="false"/>
                <w:i w:val="false"/>
                <w:color w:val="000000"/>
                <w:sz w:val="20"/>
              </w:rPr>
              <w:t>
Файлдары бар офистік тіркелімдер және сол сияқты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және тығыздау мақсатында пайдалану үшін целлюлоза мақтасынан қағаз өнімдерінің өндірісі: қағаз сулықтар, қолорамалдар, сүлгілер, сулықтар дәретхана қағазы, гигиеналық сүлгілер мен тампондар, балалар жаялықтары мен жөргектері, қағаз стақандар, тәрелкелер және подностар, картон және қағаз ыдыс өндірісі</w:t>
            </w:r>
          </w:p>
          <w:p>
            <w:pPr>
              <w:spacing w:after="20"/>
              <w:ind w:left="20"/>
              <w:jc w:val="both"/>
            </w:pPr>
            <w:r>
              <w:rPr>
                <w:rFonts w:ascii="Times New Roman"/>
                <w:b w:val="false"/>
                <w:i w:val="false"/>
                <w:color w:val="000000"/>
                <w:sz w:val="20"/>
              </w:rPr>
              <w:t>
Тығыздау үшін және тығыздалатын гигиеналық сүлгілер, тампондар үшін тоқыма материалдар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 және бұрандасыз ұқсас өнімдер өндірісі</w:t>
            </w:r>
          </w:p>
          <w:p>
            <w:pPr>
              <w:spacing w:after="20"/>
              <w:ind w:left="20"/>
              <w:jc w:val="both"/>
            </w:pPr>
            <w:r>
              <w:rPr>
                <w:rFonts w:ascii="Times New Roman"/>
                <w:b w:val="false"/>
                <w:i w:val="false"/>
                <w:color w:val="000000"/>
                <w:sz w:val="20"/>
              </w:rPr>
              <w:t>
Бұранда кескіш станокта жасалатын бұйымдар өндірісі</w:t>
            </w:r>
          </w:p>
          <w:p>
            <w:pPr>
              <w:spacing w:after="20"/>
              <w:ind w:left="20"/>
              <w:jc w:val="both"/>
            </w:pPr>
            <w:r>
              <w:rPr>
                <w:rFonts w:ascii="Times New Roman"/>
                <w:b w:val="false"/>
                <w:i w:val="false"/>
                <w:color w:val="000000"/>
                <w:sz w:val="20"/>
              </w:rPr>
              <w:t>
Бұрандамалар, бұрамалар, сомындар, муфталар және бұрандасы бар басқа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үшін консерві банкілерін, шақшалар, қораптар, жәшіктер өндірісі</w:t>
            </w:r>
          </w:p>
          <w:p>
            <w:pPr>
              <w:spacing w:after="20"/>
              <w:ind w:left="20"/>
              <w:jc w:val="both"/>
            </w:pPr>
            <w:r>
              <w:rPr>
                <w:rFonts w:ascii="Times New Roman"/>
                <w:b w:val="false"/>
                <w:i w:val="false"/>
                <w:color w:val="000000"/>
                <w:sz w:val="20"/>
              </w:rPr>
              <w:t>
Тығыздап жабу үшін металл қақпақтар мен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қалыптау немесе бүктеу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Уатқыштарда суықтай қалыптау процесінде немесе баспақта бүктеу әдісімен болаттан жасалған жалпақ илектелген бұйымдардан ашық секциялар жасау</w:t>
            </w:r>
          </w:p>
          <w:p>
            <w:pPr>
              <w:spacing w:after="20"/>
              <w:ind w:left="20"/>
              <w:jc w:val="both"/>
            </w:pPr>
            <w:r>
              <w:rPr>
                <w:rFonts w:ascii="Times New Roman"/>
                <w:b w:val="false"/>
                <w:i w:val="false"/>
                <w:color w:val="000000"/>
                <w:sz w:val="20"/>
              </w:rPr>
              <w:t>
Суық әдіспен болаттан қалыпталған немесе бүктелген бұдырланған табақтар мен сэндвич-панельдер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 болат және ферроқорытпалар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құймалар, жылтыр шойыннан қалыптар мен құймалар, блоктар немесе өзге де бастапқы нысандарды жасау</w:t>
            </w:r>
          </w:p>
          <w:p>
            <w:pPr>
              <w:spacing w:after="20"/>
              <w:ind w:left="20"/>
              <w:jc w:val="both"/>
            </w:pPr>
            <w:r>
              <w:rPr>
                <w:rFonts w:ascii="Times New Roman"/>
                <w:b w:val="false"/>
                <w:i w:val="false"/>
                <w:color w:val="000000"/>
                <w:sz w:val="20"/>
              </w:rPr>
              <w:t>
Ферроқорытпа өндірісі</w:t>
            </w:r>
          </w:p>
          <w:p>
            <w:pPr>
              <w:spacing w:after="20"/>
              <w:ind w:left="20"/>
              <w:jc w:val="both"/>
            </w:pPr>
            <w:r>
              <w:rPr>
                <w:rFonts w:ascii="Times New Roman"/>
                <w:b w:val="false"/>
                <w:i w:val="false"/>
                <w:color w:val="000000"/>
                <w:sz w:val="20"/>
              </w:rPr>
              <w:t>
Темір және құрамында темір бар өзге де кеуекті бұйымдарды тікелей қалпына келтіріп, құрамында темір бар бұйымдар жасау</w:t>
            </w:r>
          </w:p>
          <w:p>
            <w:pPr>
              <w:spacing w:after="20"/>
              <w:ind w:left="20"/>
              <w:jc w:val="both"/>
            </w:pPr>
            <w:r>
              <w:rPr>
                <w:rFonts w:ascii="Times New Roman"/>
                <w:b w:val="false"/>
                <w:i w:val="false"/>
                <w:color w:val="000000"/>
                <w:sz w:val="20"/>
              </w:rPr>
              <w:t>
Электролиз жолымен немесе өзге де химиялық процестер нәтижесінде таза темір өндіру</w:t>
            </w:r>
          </w:p>
          <w:p>
            <w:pPr>
              <w:spacing w:after="20"/>
              <w:ind w:left="20"/>
              <w:jc w:val="both"/>
            </w:pPr>
            <w:r>
              <w:rPr>
                <w:rFonts w:ascii="Times New Roman"/>
                <w:b w:val="false"/>
                <w:i w:val="false"/>
                <w:color w:val="000000"/>
                <w:sz w:val="20"/>
              </w:rPr>
              <w:t>
Түйіршіктелген темір және темір ұнтағын өндіру</w:t>
            </w:r>
          </w:p>
          <w:p>
            <w:pPr>
              <w:spacing w:after="20"/>
              <w:ind w:left="20"/>
              <w:jc w:val="both"/>
            </w:pPr>
            <w:r>
              <w:rPr>
                <w:rFonts w:ascii="Times New Roman"/>
                <w:b w:val="false"/>
                <w:i w:val="false"/>
                <w:color w:val="000000"/>
                <w:sz w:val="20"/>
              </w:rPr>
              <w:t>
Болат құймаларды немесе өзге де бастапқы нысандарды өндіру</w:t>
            </w:r>
          </w:p>
          <w:p>
            <w:pPr>
              <w:spacing w:after="20"/>
              <w:ind w:left="20"/>
              <w:jc w:val="both"/>
            </w:pPr>
            <w:r>
              <w:rPr>
                <w:rFonts w:ascii="Times New Roman"/>
                <w:b w:val="false"/>
                <w:i w:val="false"/>
                <w:color w:val="000000"/>
                <w:sz w:val="20"/>
              </w:rPr>
              <w:t>
Болаттан жасалған жартылай дайын бұйымдар өндірісі</w:t>
            </w:r>
          </w:p>
          <w:p>
            <w:pPr>
              <w:spacing w:after="20"/>
              <w:ind w:left="20"/>
              <w:jc w:val="both"/>
            </w:pPr>
            <w:r>
              <w:rPr>
                <w:rFonts w:ascii="Times New Roman"/>
                <w:b w:val="false"/>
                <w:i w:val="false"/>
                <w:color w:val="000000"/>
                <w:sz w:val="20"/>
              </w:rPr>
              <w:t>
Болаттан жасалған ыстықтай илектелген және суықтай илектелген жалпақ илектелген бұйымдар өндірісі</w:t>
            </w:r>
          </w:p>
          <w:p>
            <w:pPr>
              <w:spacing w:after="20"/>
              <w:ind w:left="20"/>
              <w:jc w:val="both"/>
            </w:pPr>
            <w:r>
              <w:rPr>
                <w:rFonts w:ascii="Times New Roman"/>
                <w:b w:val="false"/>
                <w:i w:val="false"/>
                <w:color w:val="000000"/>
                <w:sz w:val="20"/>
              </w:rPr>
              <w:t>
Болаттан жасалған ыстықтай илектелген шыбықтар өндірісі</w:t>
            </w:r>
          </w:p>
          <w:p>
            <w:pPr>
              <w:spacing w:after="20"/>
              <w:ind w:left="20"/>
              <w:jc w:val="both"/>
            </w:pPr>
            <w:r>
              <w:rPr>
                <w:rFonts w:ascii="Times New Roman"/>
                <w:b w:val="false"/>
                <w:i w:val="false"/>
                <w:color w:val="000000"/>
                <w:sz w:val="20"/>
              </w:rPr>
              <w:t>
Болаттан жасалған ыстықтай илектелген қуыс бұйымдар өндірісі</w:t>
            </w:r>
          </w:p>
          <w:p>
            <w:pPr>
              <w:spacing w:after="20"/>
              <w:ind w:left="20"/>
              <w:jc w:val="both"/>
            </w:pPr>
            <w:r>
              <w:rPr>
                <w:rFonts w:ascii="Times New Roman"/>
                <w:b w:val="false"/>
                <w:i w:val="false"/>
                <w:color w:val="000000"/>
                <w:sz w:val="20"/>
              </w:rPr>
              <w:t>
Пакеттелген болат табақтар мен дәнекерленген жіктері ашық бұйымдар өндірісі</w:t>
            </w:r>
          </w:p>
          <w:p>
            <w:pPr>
              <w:spacing w:after="20"/>
              <w:ind w:left="20"/>
              <w:jc w:val="both"/>
            </w:pPr>
            <w:r>
              <w:rPr>
                <w:rFonts w:ascii="Times New Roman"/>
                <w:b w:val="false"/>
                <w:i w:val="false"/>
                <w:color w:val="000000"/>
                <w:sz w:val="20"/>
              </w:rPr>
              <w:t>
Болаттан жасалған теміржол материалдарының (құрастырмалы рельс)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фитингтер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илемдеу тәсілімен, ыстықтай сығымдаумен немесе ыстық сығымдау немесе ыстықтай илектелген шыбық, құймалар сияқты жартылай фабрикаттарды ыстықтай өндеуді немесе үздіксіз құюды қамтитын өзге де тәсілдермен одан әрі өңдеу үшін тұтас тартылған құбырлар мен көлденең және көлденең емес қималы құбырлар және көлденең қималы дайындамалар өндірісі</w:t>
            </w:r>
          </w:p>
          <w:p>
            <w:pPr>
              <w:spacing w:after="20"/>
              <w:ind w:left="20"/>
              <w:jc w:val="both"/>
            </w:pPr>
            <w:r>
              <w:rPr>
                <w:rFonts w:ascii="Times New Roman"/>
                <w:b w:val="false"/>
                <w:i w:val="false"/>
                <w:color w:val="000000"/>
                <w:sz w:val="20"/>
              </w:rPr>
              <w:t>
Кейіннен көлденең қималы құбырларды суықтай илектеу немесе суықтай созу тәсілімен және тек көлденең емес қималы құбырларды және қуыс профильдерді суықтай созу тәсілімен өңдеу жолымен ыстықтай илектелген немесе ыстықтай сығымдалған дайындамалардан жасалған мөлшері белгіленген және белгіленбеген тұтас тартылған құбырлар өндірісі</w:t>
            </w:r>
          </w:p>
          <w:p>
            <w:pPr>
              <w:spacing w:after="20"/>
              <w:ind w:left="20"/>
              <w:jc w:val="both"/>
            </w:pPr>
            <w:r>
              <w:rPr>
                <w:rFonts w:ascii="Times New Roman"/>
                <w:b w:val="false"/>
                <w:i w:val="false"/>
                <w:color w:val="000000"/>
                <w:sz w:val="20"/>
              </w:rPr>
              <w:t>
Тегіс ыстықтай илектелген жалпақ бұйымдардан суық тәсілмен өндірілген, ұзына бойы немесе спираль бойымен дәнекерленген сыртқы диаметрі 406,4 мм астам немесе одан кем дәнекерлеу құбырларының өндірісі</w:t>
            </w:r>
          </w:p>
          <w:p>
            <w:pPr>
              <w:spacing w:after="20"/>
              <w:ind w:left="20"/>
              <w:jc w:val="both"/>
            </w:pPr>
            <w:r>
              <w:rPr>
                <w:rFonts w:ascii="Times New Roman"/>
                <w:b w:val="false"/>
                <w:i w:val="false"/>
                <w:color w:val="000000"/>
                <w:sz w:val="20"/>
              </w:rPr>
              <w:t>
Үздіксіз құю немесе ыстықтай қалыптау тәсілімен және ұзына бойы немесе спираль бойымен дәнекерленген және ыстықтай илектелген немесе суықтай илектелген, ұзына бойы дәнекерленген жолақтардан ыстықтай немесе суықтай қалыптаумен жасалған көлденең емес қималы сыртқы диаметрі 406,4 мм немесе одан кем көлденең қималы дәнекерлеу құбырларының немесе суықтай илектелген жалпақ бұйымдар өндірісі</w:t>
            </w:r>
          </w:p>
          <w:p>
            <w:pPr>
              <w:spacing w:after="20"/>
              <w:ind w:left="20"/>
              <w:jc w:val="both"/>
            </w:pPr>
            <w:r>
              <w:rPr>
                <w:rFonts w:ascii="Times New Roman"/>
                <w:b w:val="false"/>
                <w:i w:val="false"/>
                <w:color w:val="000000"/>
                <w:sz w:val="20"/>
              </w:rPr>
              <w:t>
Сыртқы диаметрі 406,4 мм немесе одан кем, илектелген, ыстықтай немесе суықтай қалыптау жолақтарынан жасалған және одан әрі суықтай илектеу тәсілімен немесе суықтай қалыптау тәсілімен көлденең емес қималы құбырлар түрінде өңдеу үшін ұзына бойы дәнекерленген дәнекерлеу құбырларының өндірісі</w:t>
            </w:r>
          </w:p>
          <w:p>
            <w:pPr>
              <w:spacing w:after="20"/>
              <w:ind w:left="20"/>
              <w:jc w:val="both"/>
            </w:pPr>
            <w:r>
              <w:rPr>
                <w:rFonts w:ascii="Times New Roman"/>
                <w:b w:val="false"/>
                <w:i w:val="false"/>
                <w:color w:val="000000"/>
                <w:sz w:val="20"/>
              </w:rPr>
              <w:t>
Болаттан жасалған ыстықтай илектелген жалпақ бұйымдарды өңдеу жолымен жалпақ болат фланецтер мен қамыттары бар фланецтер өндірісі</w:t>
            </w:r>
          </w:p>
          <w:p>
            <w:pPr>
              <w:spacing w:after="20"/>
              <w:ind w:left="20"/>
              <w:jc w:val="both"/>
            </w:pPr>
            <w:r>
              <w:rPr>
                <w:rFonts w:ascii="Times New Roman"/>
                <w:b w:val="false"/>
                <w:i w:val="false"/>
                <w:color w:val="000000"/>
                <w:sz w:val="20"/>
              </w:rPr>
              <w:t>
Жікті дәнекерлеу үшін иінді келтеқұбыр сияқты гарнитура және қалыптау жолымен болаттан жасалған ыстықтай илектелген жіксіз құбырлар өндірісі</w:t>
            </w:r>
          </w:p>
          <w:p>
            <w:pPr>
              <w:spacing w:after="20"/>
              <w:ind w:left="20"/>
              <w:jc w:val="both"/>
            </w:pPr>
            <w:r>
              <w:rPr>
                <w:rFonts w:ascii="Times New Roman"/>
                <w:b w:val="false"/>
                <w:i w:val="false"/>
                <w:color w:val="000000"/>
                <w:sz w:val="20"/>
              </w:rPr>
              <w:t>
Бұрандалы құбырлар және болаттан жасалған өзге де құбырлар немесе гарнитура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және электр өткізгіш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генераторлар және трансформаторлар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өндірісі (іштен жану қозғалтқыштарын қоспағанда)</w:t>
            </w:r>
          </w:p>
          <w:p>
            <w:pPr>
              <w:spacing w:after="20"/>
              <w:ind w:left="20"/>
              <w:jc w:val="both"/>
            </w:pPr>
            <w:r>
              <w:rPr>
                <w:rFonts w:ascii="Times New Roman"/>
                <w:b w:val="false"/>
                <w:i w:val="false"/>
                <w:color w:val="000000"/>
                <w:sz w:val="20"/>
              </w:rPr>
              <w:t xml:space="preserve">
Тарату электр трансформаторлар өндірісі </w:t>
            </w:r>
          </w:p>
          <w:p>
            <w:pPr>
              <w:spacing w:after="20"/>
              <w:ind w:left="20"/>
              <w:jc w:val="both"/>
            </w:pPr>
            <w:r>
              <w:rPr>
                <w:rFonts w:ascii="Times New Roman"/>
                <w:b w:val="false"/>
                <w:i w:val="false"/>
                <w:color w:val="000000"/>
                <w:sz w:val="20"/>
              </w:rPr>
              <w:t xml:space="preserve">
Аргон дәнекерлеу трансформаторлар өндірісі </w:t>
            </w:r>
          </w:p>
          <w:p>
            <w:pPr>
              <w:spacing w:after="20"/>
              <w:ind w:left="20"/>
              <w:jc w:val="both"/>
            </w:pPr>
            <w:r>
              <w:rPr>
                <w:rFonts w:ascii="Times New Roman"/>
                <w:b w:val="false"/>
                <w:i w:val="false"/>
                <w:color w:val="000000"/>
                <w:sz w:val="20"/>
              </w:rPr>
              <w:t>
Флюоресцирлеуші бареттерлер (яғни трансформаторлар) өндірісі</w:t>
            </w:r>
          </w:p>
          <w:p>
            <w:pPr>
              <w:spacing w:after="20"/>
              <w:ind w:left="20"/>
              <w:jc w:val="both"/>
            </w:pPr>
            <w:r>
              <w:rPr>
                <w:rFonts w:ascii="Times New Roman"/>
                <w:b w:val="false"/>
                <w:i w:val="false"/>
                <w:color w:val="000000"/>
                <w:sz w:val="20"/>
              </w:rPr>
              <w:t>
Электр энергиясын таратуға арналған трансформаторлық қосалқы станциялар өндірісі</w:t>
            </w:r>
          </w:p>
          <w:p>
            <w:pPr>
              <w:spacing w:after="20"/>
              <w:ind w:left="20"/>
              <w:jc w:val="both"/>
            </w:pPr>
            <w:r>
              <w:rPr>
                <w:rFonts w:ascii="Times New Roman"/>
                <w:b w:val="false"/>
                <w:i w:val="false"/>
                <w:color w:val="000000"/>
                <w:sz w:val="20"/>
              </w:rPr>
              <w:t xml:space="preserve">
Электр кернеуін беру және тарату реттегіштерінің өндірісі </w:t>
            </w:r>
          </w:p>
          <w:p>
            <w:pPr>
              <w:spacing w:after="20"/>
              <w:ind w:left="20"/>
              <w:jc w:val="both"/>
            </w:pPr>
            <w:r>
              <w:rPr>
                <w:rFonts w:ascii="Times New Roman"/>
                <w:b w:val="false"/>
                <w:i w:val="false"/>
                <w:color w:val="000000"/>
                <w:sz w:val="20"/>
              </w:rPr>
              <w:t>
Күштік генераторлар өндірісі (іштен жану қозғалтқыштарына арналған аккумуляторлық батареяны зарядтауды қоспағанда)</w:t>
            </w:r>
          </w:p>
          <w:p>
            <w:pPr>
              <w:spacing w:after="20"/>
              <w:ind w:left="20"/>
              <w:jc w:val="both"/>
            </w:pPr>
            <w:r>
              <w:rPr>
                <w:rFonts w:ascii="Times New Roman"/>
                <w:b w:val="false"/>
                <w:i w:val="false"/>
                <w:color w:val="000000"/>
                <w:sz w:val="20"/>
              </w:rPr>
              <w:t>
Генераторлық агрегаттар өндірісі (генераторлық қондырғының беретін блогын қоспағанда)</w:t>
            </w:r>
          </w:p>
          <w:p>
            <w:pPr>
              <w:spacing w:after="20"/>
              <w:ind w:left="20"/>
              <w:jc w:val="both"/>
            </w:pPr>
            <w:r>
              <w:rPr>
                <w:rFonts w:ascii="Times New Roman"/>
                <w:b w:val="false"/>
                <w:i w:val="false"/>
                <w:color w:val="000000"/>
                <w:sz w:val="20"/>
              </w:rPr>
              <w:t>
Жүзбелі балық зауыттарындағы зәкірге арналған орау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пен кабельдің басқа түрлерінің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мыстан жасалған тоқ жүретін желілері бар өткізгіштер мен кабельдер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таратушы және реттеуші аппаратура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қоректендіргішті ажыратқыштар өндірісі</w:t>
            </w:r>
          </w:p>
          <w:p>
            <w:pPr>
              <w:spacing w:after="20"/>
              <w:ind w:left="20"/>
              <w:jc w:val="both"/>
            </w:pPr>
            <w:r>
              <w:rPr>
                <w:rFonts w:ascii="Times New Roman"/>
                <w:b w:val="false"/>
                <w:i w:val="false"/>
                <w:color w:val="000000"/>
                <w:sz w:val="20"/>
              </w:rPr>
              <w:t>
Электр желісіне арналған желілік сүзгілер өндірісі (өндірістік-тарату тізбегі үшін)</w:t>
            </w:r>
          </w:p>
          <w:p>
            <w:pPr>
              <w:spacing w:after="20"/>
              <w:ind w:left="20"/>
              <w:jc w:val="both"/>
            </w:pPr>
            <w:r>
              <w:rPr>
                <w:rFonts w:ascii="Times New Roman"/>
                <w:b w:val="false"/>
                <w:i w:val="false"/>
                <w:color w:val="000000"/>
                <w:sz w:val="20"/>
              </w:rPr>
              <w:t>
Электр кернеуін таратуға арналған бақылау панельдерінің өндірісі</w:t>
            </w:r>
          </w:p>
          <w:p>
            <w:pPr>
              <w:spacing w:after="20"/>
              <w:ind w:left="20"/>
              <w:jc w:val="both"/>
            </w:pPr>
            <w:r>
              <w:rPr>
                <w:rFonts w:ascii="Times New Roman"/>
                <w:b w:val="false"/>
                <w:i w:val="false"/>
                <w:color w:val="000000"/>
                <w:sz w:val="20"/>
              </w:rPr>
              <w:t>
Электр релесі өндірісі</w:t>
            </w:r>
          </w:p>
          <w:p>
            <w:pPr>
              <w:spacing w:after="20"/>
              <w:ind w:left="20"/>
              <w:jc w:val="both"/>
            </w:pPr>
            <w:r>
              <w:rPr>
                <w:rFonts w:ascii="Times New Roman"/>
                <w:b w:val="false"/>
                <w:i w:val="false"/>
                <w:color w:val="000000"/>
                <w:sz w:val="20"/>
              </w:rPr>
              <w:t>
Электрлік тарату қалқандарына арналған кабель өндірісі</w:t>
            </w:r>
          </w:p>
          <w:p>
            <w:pPr>
              <w:spacing w:after="20"/>
              <w:ind w:left="20"/>
              <w:jc w:val="both"/>
            </w:pPr>
            <w:r>
              <w:rPr>
                <w:rFonts w:ascii="Times New Roman"/>
                <w:b w:val="false"/>
                <w:i w:val="false"/>
                <w:color w:val="000000"/>
                <w:sz w:val="20"/>
              </w:rPr>
              <w:t>
Электр детонаторлар өндірісі</w:t>
            </w:r>
          </w:p>
          <w:p>
            <w:pPr>
              <w:spacing w:after="20"/>
              <w:ind w:left="20"/>
              <w:jc w:val="both"/>
            </w:pPr>
            <w:r>
              <w:rPr>
                <w:rFonts w:ascii="Times New Roman"/>
                <w:b w:val="false"/>
                <w:i w:val="false"/>
                <w:color w:val="000000"/>
                <w:sz w:val="20"/>
              </w:rPr>
              <w:t>
Қуатты ауыстырып қосуға арналған жабдықтар өндірісі</w:t>
            </w:r>
          </w:p>
          <w:p>
            <w:pPr>
              <w:spacing w:after="20"/>
              <w:ind w:left="20"/>
              <w:jc w:val="both"/>
            </w:pPr>
            <w:r>
              <w:rPr>
                <w:rFonts w:ascii="Times New Roman"/>
                <w:b w:val="false"/>
                <w:i w:val="false"/>
                <w:color w:val="000000"/>
                <w:sz w:val="20"/>
              </w:rPr>
              <w:t>
Электр энергетикалық жүйеде ауыстырып қосуға арналған жабдықтар өндірісі (іске қосу кнопкаларын, ажыратқыштарды, соленоидтарды, тумблерлерді қоспағанда)</w:t>
            </w:r>
          </w:p>
          <w:p>
            <w:pPr>
              <w:spacing w:after="20"/>
              <w:ind w:left="20"/>
              <w:jc w:val="both"/>
            </w:pPr>
            <w:r>
              <w:rPr>
                <w:rFonts w:ascii="Times New Roman"/>
                <w:b w:val="false"/>
                <w:i w:val="false"/>
                <w:color w:val="000000"/>
                <w:sz w:val="20"/>
              </w:rPr>
              <w:t>
Бастапқы энергия көздерін өндіру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мен вентильдер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клапандар мен су жинау крандарын қоса алғанда, өнеркәсіптік крандар мен вентильдер өндірісі</w:t>
            </w:r>
          </w:p>
          <w:p>
            <w:pPr>
              <w:spacing w:after="20"/>
              <w:ind w:left="20"/>
              <w:jc w:val="both"/>
            </w:pPr>
            <w:r>
              <w:rPr>
                <w:rFonts w:ascii="Times New Roman"/>
                <w:b w:val="false"/>
                <w:i w:val="false"/>
                <w:color w:val="000000"/>
                <w:sz w:val="20"/>
              </w:rPr>
              <w:t>
Қолжуғыш крандар мен вентильдер өндірісі</w:t>
            </w:r>
          </w:p>
          <w:p>
            <w:pPr>
              <w:spacing w:after="20"/>
              <w:ind w:left="20"/>
              <w:jc w:val="both"/>
            </w:pPr>
            <w:r>
              <w:rPr>
                <w:rFonts w:ascii="Times New Roman"/>
                <w:b w:val="false"/>
                <w:i w:val="false"/>
                <w:color w:val="000000"/>
                <w:sz w:val="20"/>
              </w:rPr>
              <w:t>
Ыстық суға арналған крандар мен вентильдер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жабдықтар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компоненттер өндірісі (гидравликалық моторларға арналған гидравликалық помпаларды, гидравликалық және пневматикалық цилиндрлерді, клапандарды, шлангілер мен гарнитураны қоса алғанда)</w:t>
            </w:r>
          </w:p>
          <w:p>
            <w:pPr>
              <w:spacing w:after="20"/>
              <w:ind w:left="20"/>
              <w:jc w:val="both"/>
            </w:pPr>
            <w:r>
              <w:rPr>
                <w:rFonts w:ascii="Times New Roman"/>
                <w:b w:val="false"/>
                <w:i w:val="false"/>
                <w:color w:val="000000"/>
                <w:sz w:val="20"/>
              </w:rPr>
              <w:t>
Пневматикалық жүйелерде пайдалану үшін сығылған ауаны тазалауға арналған пневматикалық жабдықтар өндірісі</w:t>
            </w:r>
          </w:p>
          <w:p>
            <w:pPr>
              <w:spacing w:after="20"/>
              <w:ind w:left="20"/>
              <w:jc w:val="both"/>
            </w:pPr>
            <w:r>
              <w:rPr>
                <w:rFonts w:ascii="Times New Roman"/>
                <w:b w:val="false"/>
                <w:i w:val="false"/>
                <w:color w:val="000000"/>
                <w:sz w:val="20"/>
              </w:rPr>
              <w:t>
Гидравликалық жүйелер өндірісі</w:t>
            </w:r>
          </w:p>
          <w:p>
            <w:pPr>
              <w:spacing w:after="20"/>
              <w:ind w:left="20"/>
              <w:jc w:val="both"/>
            </w:pPr>
            <w:r>
              <w:rPr>
                <w:rFonts w:ascii="Times New Roman"/>
                <w:b w:val="false"/>
                <w:i w:val="false"/>
                <w:color w:val="000000"/>
                <w:sz w:val="20"/>
              </w:rPr>
              <w:t>
Гидравликалық трансмиссиялық жабдықтар өндірісі</w:t>
            </w:r>
          </w:p>
          <w:p>
            <w:pPr>
              <w:spacing w:after="20"/>
              <w:ind w:left="20"/>
              <w:jc w:val="both"/>
            </w:pPr>
            <w:r>
              <w:rPr>
                <w:rFonts w:ascii="Times New Roman"/>
                <w:b w:val="false"/>
                <w:i w:val="false"/>
                <w:color w:val="000000"/>
                <w:sz w:val="20"/>
              </w:rPr>
              <w:t>
Көлемді гидро беру аспаптарының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 шалғыларын қоса алғанда, шалғыларды шығару</w:t>
            </w:r>
          </w:p>
          <w:p>
            <w:pPr>
              <w:spacing w:after="20"/>
              <w:ind w:left="20"/>
              <w:jc w:val="both"/>
            </w:pPr>
            <w:r>
              <w:rPr>
                <w:rFonts w:ascii="Times New Roman"/>
                <w:b w:val="false"/>
                <w:i w:val="false"/>
                <w:color w:val="000000"/>
                <w:sz w:val="20"/>
              </w:rPr>
              <w:t>
Өздігінен зарядталатын немесе автоматты түрде түсіретін ауыл шаруашылығы трейлерін немесе жартылай тіркемелерін шығару</w:t>
            </w:r>
          </w:p>
          <w:p>
            <w:pPr>
              <w:spacing w:after="20"/>
              <w:ind w:left="20"/>
              <w:jc w:val="both"/>
            </w:pPr>
            <w:r>
              <w:rPr>
                <w:rFonts w:ascii="Times New Roman"/>
                <w:b w:val="false"/>
                <w:i w:val="false"/>
                <w:color w:val="000000"/>
                <w:sz w:val="20"/>
              </w:rPr>
              <w:t>
Топырақты дайындауға, тыңайтқыш себуге немесе енгізуге арналған ауыл шаруашылығы техникасын: соқаларды, тыңайтқыштар бөлгіштерді, себу агрегаттарын/сепкіштерді, тырмаларды және т.б. шығару</w:t>
            </w:r>
          </w:p>
          <w:p>
            <w:pPr>
              <w:spacing w:after="20"/>
              <w:ind w:left="20"/>
              <w:jc w:val="both"/>
            </w:pPr>
            <w:r>
              <w:rPr>
                <w:rFonts w:ascii="Times New Roman"/>
                <w:b w:val="false"/>
                <w:i w:val="false"/>
                <w:color w:val="000000"/>
                <w:sz w:val="20"/>
              </w:rPr>
              <w:t>
Жинауға және жармалауға арналған техника: жинау машиналарын, астық бастырғыштарды, сұрыптағыштарды және т.б. шығару</w:t>
            </w:r>
          </w:p>
          <w:p>
            <w:pPr>
              <w:spacing w:after="20"/>
              <w:ind w:left="20"/>
              <w:jc w:val="both"/>
            </w:pPr>
            <w:r>
              <w:rPr>
                <w:rFonts w:ascii="Times New Roman"/>
                <w:b w:val="false"/>
                <w:i w:val="false"/>
                <w:color w:val="000000"/>
                <w:sz w:val="20"/>
              </w:rPr>
              <w:t>
Ауыл шаруашылығы мақсатында пайдалануға арналған бүрку техникасын шығару</w:t>
            </w:r>
          </w:p>
          <w:p>
            <w:pPr>
              <w:spacing w:after="20"/>
              <w:ind w:left="20"/>
              <w:jc w:val="both"/>
            </w:pPr>
            <w:r>
              <w:rPr>
                <w:rFonts w:ascii="Times New Roman"/>
                <w:b w:val="false"/>
                <w:i w:val="false"/>
                <w:color w:val="000000"/>
                <w:sz w:val="20"/>
              </w:rPr>
              <w:t>
Жұмыртқаларды, жемістерді және т.б. тазалауға, сұрыптауға немесе өңдеуге арналған машиналар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өзге де бөліктері мен керек-жарақтарының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әртүрлі бөліктері мен керек-жарақтарының: тежегіштер, беріліс қораптары, көпірлер, жүріс дөңгелектері, аспалы амортизаторлары, радиаторлар, сөндіргіштер, шығарынды құбырлар, каталитикалық түрлендіргіштер, ілініс тораптар, руль дөңгелектері, руль колонкалары, рульдік механизмнің қораптарының өндірісі</w:t>
            </w:r>
          </w:p>
          <w:p>
            <w:pPr>
              <w:spacing w:after="20"/>
              <w:ind w:left="20"/>
              <w:jc w:val="both"/>
            </w:pPr>
            <w:r>
              <w:rPr>
                <w:rFonts w:ascii="Times New Roman"/>
                <w:b w:val="false"/>
                <w:i w:val="false"/>
                <w:color w:val="000000"/>
                <w:sz w:val="20"/>
              </w:rPr>
              <w:t>
Автомобиль шанақтарына арналған бөлшектер мен керек-жарақтар: қауіпсіздік белдіктері мен жастықтар, есіктер, бамперлер өндірісі</w:t>
            </w:r>
          </w:p>
          <w:p>
            <w:pPr>
              <w:spacing w:after="20"/>
              <w:ind w:left="20"/>
              <w:jc w:val="both"/>
            </w:pPr>
            <w:r>
              <w:rPr>
                <w:rFonts w:ascii="Times New Roman"/>
                <w:b w:val="false"/>
                <w:i w:val="false"/>
                <w:color w:val="000000"/>
                <w:sz w:val="20"/>
              </w:rPr>
              <w:t>
Автомобильдерге арналған орындықтар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басқа да моторлы көлік құралдарын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автокөлік құралдары: өрт сөндіру машиналары, жедел жәрдем машиналары, көшелер мен жолдарды жинауға арналған машиналары өндірісі</w:t>
            </w:r>
          </w:p>
          <w:p>
            <w:pPr>
              <w:spacing w:after="20"/>
              <w:ind w:left="20"/>
              <w:jc w:val="both"/>
            </w:pPr>
            <w:r>
              <w:rPr>
                <w:rFonts w:ascii="Times New Roman"/>
                <w:b w:val="false"/>
                <w:i w:val="false"/>
                <w:color w:val="000000"/>
                <w:sz w:val="20"/>
              </w:rPr>
              <w:t>
Автокөлік құралдарына арналған қозғалтқыштар өндірісі</w:t>
            </w:r>
          </w:p>
          <w:p>
            <w:pPr>
              <w:spacing w:after="20"/>
              <w:ind w:left="20"/>
              <w:jc w:val="both"/>
            </w:pPr>
            <w:r>
              <w:rPr>
                <w:rFonts w:ascii="Times New Roman"/>
                <w:b w:val="false"/>
                <w:i w:val="false"/>
                <w:color w:val="000000"/>
                <w:sz w:val="20"/>
              </w:rPr>
              <w:t>
Автокөлік құралдарына арналған шасси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локомотивтерін және жылжымалы құрам шығару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локомотивтеріне немесе жылжымалы құрамдарға арналған мамандандырылған жиынтықтауыштар: біліктер, осьтер, шпиндельдер, дөңгелектер, тежегіштер және оларға арналған жиынтықтауыштар; иінтіректер, муфталар және жалғастырушы құрылғылар, буферлер мен жиынтықтауыштар; амортизаторлар; фургондар мен локомотивтердің негіздерін; шанақтар және т.б. шығару</w:t>
            </w:r>
          </w:p>
          <w:p>
            <w:pPr>
              <w:spacing w:after="20"/>
              <w:ind w:left="20"/>
              <w:jc w:val="both"/>
            </w:pPr>
            <w:r>
              <w:rPr>
                <w:rFonts w:ascii="Times New Roman"/>
                <w:b w:val="false"/>
                <w:i w:val="false"/>
                <w:color w:val="000000"/>
                <w:sz w:val="20"/>
              </w:rPr>
              <w:t>
Тау-кен өнеркәсібі үшін рельстік арбалар мен локомотивтер шығару</w:t>
            </w:r>
          </w:p>
          <w:p>
            <w:pPr>
              <w:spacing w:after="20"/>
              <w:ind w:left="20"/>
              <w:jc w:val="both"/>
            </w:pPr>
            <w:r>
              <w:rPr>
                <w:rFonts w:ascii="Times New Roman"/>
                <w:b w:val="false"/>
                <w:i w:val="false"/>
                <w:color w:val="000000"/>
                <w:sz w:val="20"/>
              </w:rPr>
              <w:t xml:space="preserve">
Механикалық және электромеханикалық сигнал беру жабдықтарын, теміржол, трамвай, ішкі су жолдарында, автотрассаларда, тұрақтарда, ұшу алаңдарында және т.б. қауіпсіздікті бақылауға және қозғалысты басқаруға арналған жабдықтарды шығару </w:t>
            </w:r>
          </w:p>
          <w:p>
            <w:pPr>
              <w:spacing w:after="20"/>
              <w:ind w:left="20"/>
              <w:jc w:val="both"/>
            </w:pPr>
            <w:r>
              <w:rPr>
                <w:rFonts w:ascii="Times New Roman"/>
                <w:b w:val="false"/>
                <w:i w:val="false"/>
                <w:color w:val="000000"/>
                <w:sz w:val="20"/>
              </w:rPr>
              <w:t>
Темір жол вагондарына арналған орындықтар шығару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арбалар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және мүгедектерге арналған арбалар/креслолар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w:t>
            </w:r>
          </w:p>
          <w:p>
            <w:pPr>
              <w:spacing w:after="20"/>
              <w:ind w:left="20"/>
              <w:jc w:val="both"/>
            </w:pPr>
            <w:r>
              <w:rPr>
                <w:rFonts w:ascii="Times New Roman"/>
                <w:b w:val="false"/>
                <w:i w:val="false"/>
                <w:color w:val="000000"/>
                <w:sz w:val="20"/>
              </w:rPr>
              <w:t>
Велосипедтерге арналған жинақтауыштар және аксессуарлар өндірісі</w:t>
            </w:r>
          </w:p>
          <w:p>
            <w:pPr>
              <w:spacing w:after="20"/>
              <w:ind w:left="20"/>
              <w:jc w:val="both"/>
            </w:pPr>
            <w:r>
              <w:rPr>
                <w:rFonts w:ascii="Times New Roman"/>
                <w:b w:val="false"/>
                <w:i w:val="false"/>
                <w:color w:val="000000"/>
                <w:sz w:val="20"/>
              </w:rPr>
              <w:t>
Қосалқы моторы бар велосипедтер өндірісі</w:t>
            </w:r>
          </w:p>
          <w:p>
            <w:pPr>
              <w:spacing w:after="20"/>
              <w:ind w:left="20"/>
              <w:jc w:val="both"/>
            </w:pPr>
            <w:r>
              <w:rPr>
                <w:rFonts w:ascii="Times New Roman"/>
                <w:b w:val="false"/>
                <w:i w:val="false"/>
                <w:color w:val="000000"/>
                <w:sz w:val="20"/>
              </w:rPr>
              <w:t>
Пластикалық велосипедтерді және үш дөңгелекті велосипедтерді қоса алғанда, жүргізу үшін дөңгелегі бар ойыншықтар өндірісі</w:t>
            </w:r>
          </w:p>
          <w:p>
            <w:pPr>
              <w:spacing w:after="20"/>
              <w:ind w:left="20"/>
              <w:jc w:val="both"/>
            </w:pPr>
            <w:r>
              <w:rPr>
                <w:rFonts w:ascii="Times New Roman"/>
                <w:b w:val="false"/>
                <w:i w:val="false"/>
                <w:color w:val="000000"/>
                <w:sz w:val="20"/>
              </w:rPr>
              <w:t>
Моторлы немесе моторсыз мүгедектер арбасының өндірісі</w:t>
            </w:r>
          </w:p>
          <w:p>
            <w:pPr>
              <w:spacing w:after="20"/>
              <w:ind w:left="20"/>
              <w:jc w:val="both"/>
            </w:pPr>
            <w:r>
              <w:rPr>
                <w:rFonts w:ascii="Times New Roman"/>
                <w:b w:val="false"/>
                <w:i w:val="false"/>
                <w:color w:val="000000"/>
                <w:sz w:val="20"/>
              </w:rPr>
              <w:t>
Мүгедектер арбасына арналған жинақтауыштар және аксессуарлар өндірісі</w:t>
            </w:r>
          </w:p>
          <w:p>
            <w:pPr>
              <w:spacing w:after="20"/>
              <w:ind w:left="20"/>
              <w:jc w:val="both"/>
            </w:pPr>
            <w:r>
              <w:rPr>
                <w:rFonts w:ascii="Times New Roman"/>
                <w:b w:val="false"/>
                <w:i w:val="false"/>
                <w:color w:val="000000"/>
                <w:sz w:val="20"/>
              </w:rPr>
              <w:t>
Балалар арбасының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иммундық сарысулар және т.б.; вакциналар; гомеопатиялық препараттарды қоса алғанда, әртүрлі дәрі-дәрмектер өндірісі</w:t>
            </w:r>
          </w:p>
          <w:p>
            <w:pPr>
              <w:spacing w:after="20"/>
              <w:ind w:left="20"/>
              <w:jc w:val="both"/>
            </w:pPr>
            <w:r>
              <w:rPr>
                <w:rFonts w:ascii="Times New Roman"/>
                <w:b w:val="false"/>
                <w:i w:val="false"/>
                <w:color w:val="000000"/>
                <w:sz w:val="20"/>
              </w:rPr>
              <w:t>
Сыртқа қолдануға арналған химиялық контрацептивті өнімдер мен гормоналды контрацептивтер өндірісі</w:t>
            </w:r>
          </w:p>
          <w:p>
            <w:pPr>
              <w:spacing w:after="20"/>
              <w:ind w:left="20"/>
              <w:jc w:val="both"/>
            </w:pPr>
            <w:r>
              <w:rPr>
                <w:rFonts w:ascii="Times New Roman"/>
                <w:b w:val="false"/>
                <w:i w:val="false"/>
                <w:color w:val="000000"/>
                <w:sz w:val="20"/>
              </w:rPr>
              <w:t>
Жүктілік тестілерін қоса алғанда, медициналық диагностикалық препараттар өндірісі</w:t>
            </w:r>
          </w:p>
          <w:p>
            <w:pPr>
              <w:spacing w:after="20"/>
              <w:ind w:left="20"/>
              <w:jc w:val="both"/>
            </w:pPr>
            <w:r>
              <w:rPr>
                <w:rFonts w:ascii="Times New Roman"/>
                <w:b w:val="false"/>
                <w:i w:val="false"/>
                <w:color w:val="000000"/>
                <w:sz w:val="20"/>
              </w:rPr>
              <w:t>
Радиоактивті заттарды анықтауға арналған диагностикалық препараттар өндірісі</w:t>
            </w:r>
          </w:p>
          <w:p>
            <w:pPr>
              <w:spacing w:after="20"/>
              <w:ind w:left="20"/>
              <w:jc w:val="both"/>
            </w:pPr>
            <w:r>
              <w:rPr>
                <w:rFonts w:ascii="Times New Roman"/>
                <w:b w:val="false"/>
                <w:i w:val="false"/>
                <w:color w:val="000000"/>
                <w:sz w:val="20"/>
              </w:rPr>
              <w:t>
Биологиялық фармацевтикалық препараттар өндірісі</w:t>
            </w:r>
          </w:p>
          <w:p>
            <w:pPr>
              <w:spacing w:after="20"/>
              <w:ind w:left="20"/>
              <w:jc w:val="both"/>
            </w:pPr>
            <w:r>
              <w:rPr>
                <w:rFonts w:ascii="Times New Roman"/>
                <w:b w:val="false"/>
                <w:i w:val="false"/>
                <w:color w:val="000000"/>
                <w:sz w:val="20"/>
              </w:rPr>
              <w:t>
Мақта, дәке, дәке таңғыштар, бандаж және т.б. сияқты медициналық таңу материалдары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фармацевтикалық өнімдер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антибиотиктер, негізгі витаминдер, салицил және O-ацетилсалицил қышқылдары және т.б. өндіру үшін пайдаланылатын медициналық фармакологиялық препараттар өндірісі</w:t>
            </w:r>
          </w:p>
          <w:p>
            <w:pPr>
              <w:spacing w:after="20"/>
              <w:ind w:left="20"/>
              <w:jc w:val="both"/>
            </w:pPr>
            <w:r>
              <w:rPr>
                <w:rFonts w:ascii="Times New Roman"/>
                <w:b w:val="false"/>
                <w:i w:val="false"/>
                <w:color w:val="000000"/>
                <w:sz w:val="20"/>
              </w:rPr>
              <w:t>
Қанды қайта өңдеу</w:t>
            </w:r>
          </w:p>
          <w:p>
            <w:pPr>
              <w:spacing w:after="20"/>
              <w:ind w:left="20"/>
              <w:jc w:val="both"/>
            </w:pPr>
            <w:r>
              <w:rPr>
                <w:rFonts w:ascii="Times New Roman"/>
                <w:b w:val="false"/>
                <w:i w:val="false"/>
                <w:color w:val="000000"/>
                <w:sz w:val="20"/>
              </w:rPr>
              <w:t>
Химиялық таза қант жасау</w:t>
            </w:r>
          </w:p>
          <w:p>
            <w:pPr>
              <w:spacing w:after="20"/>
              <w:ind w:left="20"/>
              <w:jc w:val="both"/>
            </w:pPr>
            <w:r>
              <w:rPr>
                <w:rFonts w:ascii="Times New Roman"/>
                <w:b w:val="false"/>
                <w:i w:val="false"/>
                <w:color w:val="000000"/>
                <w:sz w:val="20"/>
              </w:rPr>
              <w:t>
Жануарлар шикізатынан эндокринді препараттар жасау (бездерді қайта өңдеу және бездер мен т.б. экстрактілер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жабысқақ негіздегі матаны қоса алғанда, сығылған маталар өндірісі</w:t>
            </w:r>
          </w:p>
          <w:p>
            <w:pPr>
              <w:spacing w:after="20"/>
              <w:ind w:left="20"/>
              <w:jc w:val="both"/>
            </w:pPr>
            <w:r>
              <w:rPr>
                <w:rFonts w:ascii="Times New Roman"/>
                <w:b w:val="false"/>
                <w:i w:val="false"/>
                <w:color w:val="000000"/>
                <w:sz w:val="20"/>
              </w:rPr>
              <w:t>
Ылғалдандырылған, боялған, резеңкеленген және пластикпен қапталған маталар өндірісі</w:t>
            </w:r>
          </w:p>
          <w:p>
            <w:pPr>
              <w:spacing w:after="20"/>
              <w:ind w:left="20"/>
              <w:jc w:val="both"/>
            </w:pPr>
            <w:r>
              <w:rPr>
                <w:rFonts w:ascii="Times New Roman"/>
                <w:b w:val="false"/>
                <w:i w:val="false"/>
                <w:color w:val="000000"/>
                <w:sz w:val="20"/>
              </w:rPr>
              <w:t>
Металл қосып иірілген жіп, резеңке жіптерді және тоқыма жіптер, тоқыма иірілген жіп немесе ылғалдандырылған, боялған, резеңкеленген және пластикпен жабылған баулар өндірісі</w:t>
            </w:r>
          </w:p>
          <w:p>
            <w:pPr>
              <w:spacing w:after="20"/>
              <w:ind w:left="20"/>
              <w:jc w:val="both"/>
            </w:pPr>
            <w:r>
              <w:rPr>
                <w:rFonts w:ascii="Times New Roman"/>
                <w:b w:val="false"/>
                <w:i w:val="false"/>
                <w:color w:val="000000"/>
                <w:sz w:val="20"/>
              </w:rPr>
              <w:t>
Беріктігі жоғары материалдан резеңке маталар жасау</w:t>
            </w:r>
          </w:p>
          <w:p>
            <w:pPr>
              <w:spacing w:after="20"/>
              <w:ind w:left="20"/>
              <w:jc w:val="both"/>
            </w:pPr>
            <w:r>
              <w:rPr>
                <w:rFonts w:ascii="Times New Roman"/>
                <w:b w:val="false"/>
                <w:i w:val="false"/>
                <w:color w:val="000000"/>
                <w:sz w:val="20"/>
              </w:rPr>
              <w:t>
Жадағайлық мата, өрт сөндіруге арналған түтіктерге/шлангілерге арналған, тор көзді мата, икемді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Зергерлік бұйымдар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өсірген інжу өндірісі</w:t>
            </w:r>
          </w:p>
          <w:p>
            <w:pPr>
              <w:spacing w:after="20"/>
              <w:ind w:left="20"/>
              <w:jc w:val="both"/>
            </w:pPr>
            <w:r>
              <w:rPr>
                <w:rFonts w:ascii="Times New Roman"/>
                <w:b w:val="false"/>
                <w:i w:val="false"/>
                <w:color w:val="000000"/>
                <w:sz w:val="20"/>
              </w:rPr>
              <w:t>
Тастар мен синтетикалық және өңделген асыл және жартылай бағалы тастарды өнеркәсіптік өңдеуді қоса алғанда, өңдеу сатысында асыл және жартылай бағалы тастар өндірісі</w:t>
            </w:r>
          </w:p>
          <w:p>
            <w:pPr>
              <w:spacing w:after="20"/>
              <w:ind w:left="20"/>
              <w:jc w:val="both"/>
            </w:pPr>
            <w:r>
              <w:rPr>
                <w:rFonts w:ascii="Times New Roman"/>
                <w:b w:val="false"/>
                <w:i w:val="false"/>
                <w:color w:val="000000"/>
                <w:sz w:val="20"/>
              </w:rPr>
              <w:t>
Гауһар өңдеу</w:t>
            </w:r>
          </w:p>
          <w:p>
            <w:pPr>
              <w:spacing w:after="20"/>
              <w:ind w:left="20"/>
              <w:jc w:val="both"/>
            </w:pPr>
            <w:r>
              <w:rPr>
                <w:rFonts w:ascii="Times New Roman"/>
                <w:b w:val="false"/>
                <w:i w:val="false"/>
                <w:color w:val="000000"/>
                <w:sz w:val="20"/>
              </w:rPr>
              <w:t>
Қымбат бағалы металдардан және қымбат бағалы металдармен қапталған негізгі металдардан немесе асыл және жартылай қымбат бағалы тастардан немесе қымбат бағалы металдар мен асыл немесе жартылай қымбат бағалы тастардың немесе өзге де материалдардың комбинациясынан жасалған құнды заттар жасау</w:t>
            </w:r>
          </w:p>
          <w:p>
            <w:pPr>
              <w:spacing w:after="20"/>
              <w:ind w:left="20"/>
              <w:jc w:val="both"/>
            </w:pPr>
            <w:r>
              <w:rPr>
                <w:rFonts w:ascii="Times New Roman"/>
                <w:b w:val="false"/>
                <w:i w:val="false"/>
                <w:color w:val="000000"/>
                <w:sz w:val="20"/>
              </w:rPr>
              <w:t>
Қымбат бағалы металдардан немесе қымбат бағалы металдармен қапталған негізгі металдардан зергерлік бұйымдар: асхана ыдыстарын, ұсақ және жалпақ ыдыстар, шұңғыл ыдыс, дәретхана керек-жарақтарын, кеңсе немесе үстел бұйымдарын, діни қызметтерде салт-жоралғы үшін пайдалануға арналған бұйымдар және т.б. жасау</w:t>
            </w:r>
          </w:p>
          <w:p>
            <w:pPr>
              <w:spacing w:after="20"/>
              <w:ind w:left="20"/>
              <w:jc w:val="both"/>
            </w:pPr>
            <w:r>
              <w:rPr>
                <w:rFonts w:ascii="Times New Roman"/>
                <w:b w:val="false"/>
                <w:i w:val="false"/>
                <w:color w:val="000000"/>
                <w:sz w:val="20"/>
              </w:rPr>
              <w:t>
Қымбат бағалы металдардан техникалық және зертханалық керек-жарақтар (құралдар мен қосалқы бөлшектерді қоспағанда): тигель, шпательдер, гальванды бүркумен анодтар және т.б. жасау</w:t>
            </w:r>
          </w:p>
          <w:p>
            <w:pPr>
              <w:spacing w:after="20"/>
              <w:ind w:left="20"/>
              <w:jc w:val="both"/>
            </w:pPr>
            <w:r>
              <w:rPr>
                <w:rFonts w:ascii="Times New Roman"/>
                <w:b w:val="false"/>
                <w:i w:val="false"/>
                <w:color w:val="000000"/>
                <w:sz w:val="20"/>
              </w:rPr>
              <w:t>
Қолсағаттарға, бауларға, білезіктерге және табакеркаларға арналған қымбат бағалы металл білезіктер жасау</w:t>
            </w:r>
          </w:p>
          <w:p>
            <w:pPr>
              <w:spacing w:after="20"/>
              <w:ind w:left="20"/>
              <w:jc w:val="both"/>
            </w:pPr>
            <w:r>
              <w:rPr>
                <w:rFonts w:ascii="Times New Roman"/>
                <w:b w:val="false"/>
                <w:i w:val="false"/>
                <w:color w:val="000000"/>
                <w:sz w:val="20"/>
              </w:rPr>
              <w:t>
Металдан жасалған қымбат бағалы дербес және қымбат бағалы емес бұйымдарды нақыштау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ортопедиялық құралдар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салфеткалар, стерильді ақжаймалар мен бинттер өндірісі</w:t>
            </w:r>
          </w:p>
          <w:p>
            <w:pPr>
              <w:spacing w:after="20"/>
              <w:ind w:left="20"/>
              <w:jc w:val="both"/>
            </w:pPr>
            <w:r>
              <w:rPr>
                <w:rFonts w:ascii="Times New Roman"/>
                <w:b w:val="false"/>
                <w:i w:val="false"/>
                <w:color w:val="000000"/>
                <w:sz w:val="20"/>
              </w:rPr>
              <w:t>
Сүйектерді бекітуге арналған пластиналар мен бұрандалар өндірісі</w:t>
            </w:r>
          </w:p>
          <w:p>
            <w:pPr>
              <w:spacing w:after="20"/>
              <w:ind w:left="20"/>
              <w:jc w:val="both"/>
            </w:pPr>
            <w:r>
              <w:rPr>
                <w:rFonts w:ascii="Times New Roman"/>
                <w:b w:val="false"/>
                <w:i w:val="false"/>
                <w:color w:val="000000"/>
                <w:sz w:val="20"/>
              </w:rPr>
              <w:t>
Тіс-техникалық зертханаларда дайындалған тіс протездер, көпірлер және т.б. өндірісі</w:t>
            </w:r>
          </w:p>
          <w:p>
            <w:pPr>
              <w:spacing w:after="20"/>
              <w:ind w:left="20"/>
              <w:jc w:val="both"/>
            </w:pPr>
            <w:r>
              <w:rPr>
                <w:rFonts w:ascii="Times New Roman"/>
                <w:b w:val="false"/>
                <w:i w:val="false"/>
                <w:color w:val="000000"/>
                <w:sz w:val="20"/>
              </w:rPr>
              <w:t>
Ортопедиялық құралдар мен протездер өндірісі</w:t>
            </w:r>
          </w:p>
          <w:p>
            <w:pPr>
              <w:spacing w:after="20"/>
              <w:ind w:left="20"/>
              <w:jc w:val="both"/>
            </w:pPr>
            <w:r>
              <w:rPr>
                <w:rFonts w:ascii="Times New Roman"/>
                <w:b w:val="false"/>
                <w:i w:val="false"/>
                <w:color w:val="000000"/>
                <w:sz w:val="20"/>
              </w:rPr>
              <w:t>
Көз протездерін өндіру</w:t>
            </w:r>
          </w:p>
          <w:p>
            <w:pPr>
              <w:spacing w:after="20"/>
              <w:ind w:left="20"/>
              <w:jc w:val="both"/>
            </w:pPr>
            <w:r>
              <w:rPr>
                <w:rFonts w:ascii="Times New Roman"/>
                <w:b w:val="false"/>
                <w:i w:val="false"/>
                <w:color w:val="000000"/>
                <w:sz w:val="20"/>
              </w:rPr>
              <w:t>
Офтальмологиялық бұйымдар, көзді түзетуге арналған көзілдіріктер, күннен қорғайтын көзілдіріктер, көзілдіріктерге арналған линзалар, жанаспалы линзалар, қорғаныш көзілдіріктер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түрлерінде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және мектеп жатақханаларын салу және (немесе)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және жалпы орта білім беру мекемелерін салу және (немесе) реконструкциялау және (немесе) жабдықтармен жабдықтау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(қонақ үйлер, санаторийлер, люкс класты қонақ үйлер, мотельдер) салу және (немесе) реконструкциялау және (немесе) жабдықтармен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баспана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(балаларға арналған немесе басқа демалыс үйлері, пәтерлер мен қонақтар үшін бунгалолар, жинау немесе тамақтандыру қызметтерін көрсетпейтін коттедждер мен үйлер, жастар туристік лагерьлері, таудағы турбазалар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(кемпингтер, трейлер парктері, ойын-сауық қалашықтары, аң аулау немесе балық аулау үшін пайдаланылатын жерлер, автомобиль демалысына арналған үй-жайлар мен керек-жарақтар)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мекемелер  салу және (немесе) реконструкциялау  және (немесе) жабдықтармен  жарақтандыру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курорттарын салу, егер қалалық және қалааралық көлік тасымалдары жүйесіне кірмейтін болса, конвейерлерді, аспалы жолдарды, тау шаңғысы көтергіштерін және аспалы көтергіштерді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УДЗ аппараты, кардиомонитор, неонаталдық ӨЖЖ аппараты, ӨЖЖ аппараты, жасанды қанайналым аппараты, ангиографиялық жүйе және т.б.) жабдықтау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транзиттік терминалдарды, құрғақ порттарды, қойма үй-жайларын салу</w:t>
            </w:r>
          </w:p>
        </w:tc>
      </w:tr>
    </w:tbl>
    <w:bookmarkStart w:name="z29" w:id="10"/>
    <w:p>
      <w:pPr>
        <w:spacing w:after="0"/>
        <w:ind w:left="0"/>
        <w:jc w:val="both"/>
      </w:pPr>
      <w:r>
        <w:rPr>
          <w:rFonts w:ascii="Times New Roman"/>
          <w:b w:val="false"/>
          <w:i w:val="false"/>
          <w:color w:val="000000"/>
          <w:sz w:val="28"/>
        </w:rPr>
        <w:t>
      * Алакөл көлі жағалауында (ШҚО, Алматы облысы),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(СҚО), Алматының таулы кластерінде (Алматы облысының Талғар, Еңбекшіқазақ, Ұйғыр, Райымбек, Қарасай, Нарынқол аудандары) іске асырылатын туризм саласындағы жобалар қаржыландырылады.</w:t>
      </w:r>
    </w:p>
    <w:bookmarkEnd w:id="10"/>
    <w:bookmarkStart w:name="z30" w:id="11"/>
    <w:p>
      <w:pPr>
        <w:spacing w:after="0"/>
        <w:ind w:left="0"/>
        <w:jc w:val="both"/>
      </w:pPr>
      <w:r>
        <w:rPr>
          <w:rFonts w:ascii="Times New Roman"/>
          <w:b w:val="false"/>
          <w:i w:val="false"/>
          <w:color w:val="000000"/>
          <w:sz w:val="28"/>
        </w:rPr>
        <w:t>
      ** Қазақстан Республикасының Қытай Халық Республикасымен және Өзбекстан Республикасымен шекаралас аумақтары.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5 қыркүйектегі</w:t>
            </w:r>
            <w:r>
              <w:br/>
            </w:r>
            <w:r>
              <w:rPr>
                <w:rFonts w:ascii="Times New Roman"/>
                <w:b w:val="false"/>
                <w:i w:val="false"/>
                <w:color w:val="000000"/>
                <w:sz w:val="20"/>
              </w:rPr>
              <w:t>№ 660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жобаларға кредит беру тетігіне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 w:id="12"/>
    <w:p>
      <w:pPr>
        <w:spacing w:after="0"/>
        <w:ind w:left="0"/>
        <w:jc w:val="left"/>
      </w:pPr>
      <w:r>
        <w:rPr>
          <w:rFonts w:ascii="Times New Roman"/>
          <w:b/>
          <w:i w:val="false"/>
          <w:color w:val="000000"/>
        </w:rPr>
        <w:t xml:space="preserve"> Басым жобаларға кредит беру үшін тауарлар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Тауарлар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Экономикалық қызмет түрлерінің жалпы жіктеуішінің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Экономикалық қызмет түрлерінің жалпы жіктеуіші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Шығарылатын өнімдер мен  тауарлардың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АЗЫҚ-ТҮЛІК ТАУАРЛАРЫ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Ұша/шағын ұша түрінде жас немесе тоңазытылған етті өндірісі</w:t>
            </w:r>
          </w:p>
          <w:p>
            <w:pPr>
              <w:spacing w:after="20"/>
              <w:ind w:left="20"/>
              <w:jc w:val="both"/>
            </w:pPr>
            <w:r>
              <w:rPr>
                <w:rFonts w:ascii="Times New Roman"/>
                <w:b w:val="false"/>
                <w:i w:val="false"/>
                <w:color w:val="000000"/>
                <w:sz w:val="20"/>
              </w:rPr>
              <w:t>
Тағамдық субөнімдер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Қасапханада үй құстарын сою, етті өңдеу немесе өлшеп орау, мүшеленген жас немесе мұздатылған ет өндіріс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 өндірісі, дайын орамалар</w:t>
            </w:r>
          </w:p>
          <w:p>
            <w:pPr>
              <w:spacing w:after="20"/>
              <w:ind w:left="20"/>
              <w:jc w:val="both"/>
            </w:pPr>
            <w:r>
              <w:rPr>
                <w:rFonts w:ascii="Times New Roman"/>
                <w:b w:val="false"/>
                <w:i w:val="false"/>
                <w:color w:val="000000"/>
                <w:sz w:val="20"/>
              </w:rPr>
              <w:t>
Ет өнімдерін: шұжық, салями, қызыл шұжық, сүрленген құрғақ шұжық, сервелат, ысталған болон шұжығы, бас, орамалар, пісірілген ветчина жасау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шаян тәрізділер мен моллюскілерден жасалған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 шаян тәрізділер мен моллюскілерді өңдеу және консервілеу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шаян тәрізділер мен моллюскілерді дайындау және сақтау: мұздату, терең мұздату, кептіру, өңдеу, сақтау, тұздау, консервілеу және т.б.</w:t>
            </w:r>
          </w:p>
          <w:p>
            <w:pPr>
              <w:spacing w:after="20"/>
              <w:ind w:left="20"/>
              <w:jc w:val="both"/>
            </w:pPr>
            <w:r>
              <w:rPr>
                <w:rFonts w:ascii="Times New Roman"/>
                <w:b w:val="false"/>
                <w:i w:val="false"/>
                <w:color w:val="000000"/>
                <w:sz w:val="20"/>
              </w:rPr>
              <w:t>
Балық, шаян тәрізділер мен моллюскілер өндірісі: балық сүбесі, уылдырық, жасанды уылдырық және т.б.</w:t>
            </w:r>
          </w:p>
          <w:p>
            <w:pPr>
              <w:spacing w:after="20"/>
              <w:ind w:left="20"/>
              <w:jc w:val="both"/>
            </w:pPr>
            <w:r>
              <w:rPr>
                <w:rFonts w:ascii="Times New Roman"/>
                <w:b w:val="false"/>
                <w:i w:val="false"/>
                <w:color w:val="000000"/>
                <w:sz w:val="20"/>
              </w:rPr>
              <w:t>
Адамдардың тамаққа пайдалануы үшін немесе жануарларды азықтандыру үшін балық өнімдерінің өндірісі, адамдардың тамаққа пайдалануына жарамсыз балықтан және өзге де су жануарларының түрлерінен ұн және еритін заттар өндірісі, кемелердің балықты қайта өңдеуге және сақтауға, теңіз балдырларын қайта өңдеуге бағытталған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акваөсіру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Аквариум балықтарын өсіруді, моллюскілер (устрица, мидия және т.б.) уылдырығының, ірі теңіз шаяндарының, асшаяндардың, балық шабақтарының өндірісін және оларды қолмен өңдеуді қоса алғанда, теңіз суында балық өсіру, қызыл балдырлар мен басқа да жеуге жарамды балдырларды өсіру, шаян тәрізділерді, қос жақтаулы моллюскілерді, теңіз суындағы басқа да моллюскілер мен басқа да су жануарларының түрлерін, теңіз суындағы акваөсіру, резервуарларда тұздалған суда акваөсіру</w:t>
            </w:r>
          </w:p>
          <w:p>
            <w:pPr>
              <w:spacing w:after="20"/>
              <w:ind w:left="20"/>
              <w:jc w:val="both"/>
            </w:pPr>
            <w:r>
              <w:rPr>
                <w:rFonts w:ascii="Times New Roman"/>
                <w:b w:val="false"/>
                <w:i w:val="false"/>
                <w:color w:val="000000"/>
                <w:sz w:val="20"/>
              </w:rPr>
              <w:t>
Теңіз балықтарының түрлерін өсіру жөніндегі инкубаторлық станциялар, жылы теңіз фермалары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акваөсіру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балықтарының аквариумдық түрлерін өсіруді, тұщы суды мекендейтін шаян тәрізділерді, қос жақтаулы моллюскілерді, өзге де моллюскілерді және су жануарларының басқа да түрлерін өсіруді, инкубаторлық станциялардың (тұщы су) жұмысын қоса алғанда, тұщы суда балық өсіру</w:t>
            </w:r>
          </w:p>
          <w:p>
            <w:pPr>
              <w:spacing w:after="20"/>
              <w:ind w:left="20"/>
              <w:jc w:val="both"/>
            </w:pPr>
            <w:r>
              <w:rPr>
                <w:rFonts w:ascii="Times New Roman"/>
                <w:b w:val="false"/>
                <w:i w:val="false"/>
                <w:color w:val="000000"/>
                <w:sz w:val="20"/>
              </w:rPr>
              <w:t>
Бақа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суларда коммерциялық негізде балық аулау</w:t>
            </w:r>
          </w:p>
          <w:p>
            <w:pPr>
              <w:spacing w:after="20"/>
              <w:ind w:left="20"/>
              <w:jc w:val="both"/>
            </w:pPr>
            <w:r>
              <w:rPr>
                <w:rFonts w:ascii="Times New Roman"/>
                <w:b w:val="false"/>
                <w:i w:val="false"/>
                <w:color w:val="000000"/>
                <w:sz w:val="20"/>
              </w:rPr>
              <w:t xml:space="preserve">
Тұщы суларда шаян тәрізділер мен моллюскілерді аулау </w:t>
            </w:r>
          </w:p>
          <w:p>
            <w:pPr>
              <w:spacing w:after="20"/>
              <w:ind w:left="20"/>
              <w:jc w:val="both"/>
            </w:pPr>
            <w:r>
              <w:rPr>
                <w:rFonts w:ascii="Times New Roman"/>
                <w:b w:val="false"/>
                <w:i w:val="false"/>
                <w:color w:val="000000"/>
                <w:sz w:val="20"/>
              </w:rPr>
              <w:t>
Тұщы суларда теңіз жануарларының түрлерін аулау</w:t>
            </w:r>
          </w:p>
          <w:p>
            <w:pPr>
              <w:spacing w:after="20"/>
              <w:ind w:left="20"/>
              <w:jc w:val="both"/>
            </w:pPr>
            <w:r>
              <w:rPr>
                <w:rFonts w:ascii="Times New Roman"/>
                <w:b w:val="false"/>
                <w:i w:val="false"/>
                <w:color w:val="000000"/>
                <w:sz w:val="20"/>
              </w:rPr>
              <w:t>
Тұщы су материалдарын жинау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ірімшік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ірімшік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пастерленген табиғи, зарарсыздандырылған, гомогенделген және/немесе ультра тазартылған сүт өндірісі</w:t>
            </w:r>
          </w:p>
          <w:p>
            <w:pPr>
              <w:spacing w:after="20"/>
              <w:ind w:left="20"/>
              <w:jc w:val="both"/>
            </w:pPr>
            <w:r>
              <w:rPr>
                <w:rFonts w:ascii="Times New Roman"/>
                <w:b w:val="false"/>
                <w:i w:val="false"/>
                <w:color w:val="000000"/>
                <w:sz w:val="20"/>
              </w:rPr>
              <w:t>
Сүт негізіндегі сусындар өндірісі</w:t>
            </w:r>
          </w:p>
          <w:p>
            <w:pPr>
              <w:spacing w:after="20"/>
              <w:ind w:left="20"/>
              <w:jc w:val="both"/>
            </w:pPr>
            <w:r>
              <w:rPr>
                <w:rFonts w:ascii="Times New Roman"/>
                <w:b w:val="false"/>
                <w:i w:val="false"/>
                <w:color w:val="000000"/>
                <w:sz w:val="20"/>
              </w:rPr>
              <w:t>
Жаңа сауылған қаймағы алынбаған, пастерленген, зарарсыздандырылған және гомогенделген сүттен қаймақ жасау</w:t>
            </w:r>
          </w:p>
          <w:p>
            <w:pPr>
              <w:spacing w:after="20"/>
              <w:ind w:left="20"/>
              <w:jc w:val="both"/>
            </w:pPr>
            <w:r>
              <w:rPr>
                <w:rFonts w:ascii="Times New Roman"/>
                <w:b w:val="false"/>
                <w:i w:val="false"/>
                <w:color w:val="000000"/>
                <w:sz w:val="20"/>
              </w:rPr>
              <w:t>
Құрғақ сүт немесе қоюлатылған сүт, қатты түрдегі сүт немесе кілегей өндірісі</w:t>
            </w:r>
          </w:p>
          <w:p>
            <w:pPr>
              <w:spacing w:after="20"/>
              <w:ind w:left="20"/>
              <w:jc w:val="both"/>
            </w:pPr>
            <w:r>
              <w:rPr>
                <w:rFonts w:ascii="Times New Roman"/>
                <w:b w:val="false"/>
                <w:i w:val="false"/>
                <w:color w:val="000000"/>
                <w:sz w:val="20"/>
              </w:rPr>
              <w:t>
Сары май, йогурт, ірімшік және сүзбе, айран, кілегей, сары су, казеин немесе лактоза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қант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тағамдар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шоколад кәмпиттерінің өндірісі</w:t>
            </w:r>
          </w:p>
          <w:p>
            <w:pPr>
              <w:spacing w:after="20"/>
              <w:ind w:left="20"/>
              <w:jc w:val="both"/>
            </w:pPr>
            <w:r>
              <w:rPr>
                <w:rFonts w:ascii="Times New Roman"/>
                <w:b w:val="false"/>
                <w:i w:val="false"/>
                <w:color w:val="000000"/>
                <w:sz w:val="20"/>
              </w:rPr>
              <w:t>
Қантты кәмпиттер: карамель, какао, нуга, помадка, ақ шоколад өндірісі</w:t>
            </w:r>
          </w:p>
          <w:p>
            <w:pPr>
              <w:spacing w:after="20"/>
              <w:ind w:left="20"/>
              <w:jc w:val="both"/>
            </w:pPr>
            <w:r>
              <w:rPr>
                <w:rFonts w:ascii="Times New Roman"/>
                <w:b w:val="false"/>
                <w:i w:val="false"/>
                <w:color w:val="000000"/>
                <w:sz w:val="20"/>
              </w:rPr>
              <w:t>
Сағыз өндірісі</w:t>
            </w:r>
          </w:p>
          <w:p>
            <w:pPr>
              <w:spacing w:after="20"/>
              <w:ind w:left="20"/>
              <w:jc w:val="both"/>
            </w:pPr>
            <w:r>
              <w:rPr>
                <w:rFonts w:ascii="Times New Roman"/>
                <w:b w:val="false"/>
                <w:i w:val="false"/>
                <w:color w:val="000000"/>
                <w:sz w:val="20"/>
              </w:rPr>
              <w:t>
Қантталған жемістер өндірісі</w:t>
            </w:r>
          </w:p>
          <w:p>
            <w:pPr>
              <w:spacing w:after="20"/>
              <w:ind w:left="20"/>
              <w:jc w:val="both"/>
            </w:pPr>
            <w:r>
              <w:rPr>
                <w:rFonts w:ascii="Times New Roman"/>
                <w:b w:val="false"/>
                <w:i w:val="false"/>
                <w:color w:val="000000"/>
                <w:sz w:val="20"/>
              </w:rPr>
              <w:t>
Шоколадты жаңғақ, цукат өндірісі</w:t>
            </w:r>
          </w:p>
          <w:p>
            <w:pPr>
              <w:spacing w:after="20"/>
              <w:ind w:left="20"/>
              <w:jc w:val="both"/>
            </w:pPr>
            <w:r>
              <w:rPr>
                <w:rFonts w:ascii="Times New Roman"/>
                <w:b w:val="false"/>
                <w:i w:val="false"/>
                <w:color w:val="000000"/>
                <w:sz w:val="20"/>
              </w:rPr>
              <w:t>
Кәмпиттер, жастықша кәмпиттер, қақ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және диеталық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диеталар үшін пайдаланылатын тамақ өнімдерін: балалар тағамын; қосымша сүт және басқа да тамақ өнімдерін; жасы кіші балаларға арналған тамақ өнімдерін; калориясы аз және калориясы азайтылған өнімдерді жасау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өнімдерінің, крахмалдар мен крахмал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бидайдан крахмал жасау</w:t>
            </w:r>
          </w:p>
          <w:p>
            <w:pPr>
              <w:spacing w:after="20"/>
              <w:ind w:left="20"/>
              <w:jc w:val="both"/>
            </w:pPr>
            <w:r>
              <w:rPr>
                <w:rFonts w:ascii="Times New Roman"/>
                <w:b w:val="false"/>
                <w:i w:val="false"/>
                <w:color w:val="000000"/>
                <w:sz w:val="20"/>
              </w:rPr>
              <w:t>
Шикі жүгеріні майдалау</w:t>
            </w:r>
          </w:p>
          <w:p>
            <w:pPr>
              <w:spacing w:after="20"/>
              <w:ind w:left="20"/>
              <w:jc w:val="both"/>
            </w:pPr>
            <w:r>
              <w:rPr>
                <w:rFonts w:ascii="Times New Roman"/>
                <w:b w:val="false"/>
                <w:i w:val="false"/>
                <w:color w:val="000000"/>
                <w:sz w:val="20"/>
              </w:rPr>
              <w:t>
Глюкоза және (немесе) глюкоза-фруктоза шәрбатын, қант шәрбатын, мальтоза, инулин жасау</w:t>
            </w:r>
          </w:p>
          <w:p>
            <w:pPr>
              <w:spacing w:after="20"/>
              <w:ind w:left="20"/>
              <w:jc w:val="both"/>
            </w:pPr>
            <w:r>
              <w:rPr>
                <w:rFonts w:ascii="Times New Roman"/>
                <w:b w:val="false"/>
                <w:i w:val="false"/>
                <w:color w:val="000000"/>
                <w:sz w:val="20"/>
              </w:rPr>
              <w:t>
Дәннің маңызын жасау</w:t>
            </w:r>
          </w:p>
          <w:p>
            <w:pPr>
              <w:spacing w:after="20"/>
              <w:ind w:left="20"/>
              <w:jc w:val="both"/>
            </w:pPr>
            <w:r>
              <w:rPr>
                <w:rFonts w:ascii="Times New Roman"/>
                <w:b w:val="false"/>
                <w:i w:val="false"/>
                <w:color w:val="000000"/>
                <w:sz w:val="20"/>
              </w:rPr>
              <w:t>
Жүгері майын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бұршақ дәндерінің, тамырлар немесе сабақтар немесе жеуге жарамды жаңғақтар өндірісі</w:t>
            </w:r>
          </w:p>
          <w:p>
            <w:pPr>
              <w:spacing w:after="20"/>
              <w:ind w:left="20"/>
              <w:jc w:val="both"/>
            </w:pPr>
            <w:r>
              <w:rPr>
                <w:rFonts w:ascii="Times New Roman"/>
                <w:b w:val="false"/>
                <w:i w:val="false"/>
                <w:color w:val="000000"/>
                <w:sz w:val="20"/>
              </w:rPr>
              <w:t>
Құрғақ таңғы ас сияқты дәнді тамақ өнімдерінің өндірісі</w:t>
            </w:r>
          </w:p>
          <w:p>
            <w:pPr>
              <w:spacing w:after="20"/>
              <w:ind w:left="20"/>
              <w:jc w:val="both"/>
            </w:pPr>
            <w:r>
              <w:rPr>
                <w:rFonts w:ascii="Times New Roman"/>
                <w:b w:val="false"/>
                <w:i w:val="false"/>
                <w:color w:val="000000"/>
                <w:sz w:val="20"/>
              </w:rPr>
              <w:t>
Ұн қоспаларының және нанға, тортқа, бәлішке, пирогтар мен бисквиттерге, печеньелерге немесе құймақтарға арналған, дайын ұн қоспалары мен қамырлар өндірісі</w:t>
            </w:r>
          </w:p>
          <w:p>
            <w:pPr>
              <w:spacing w:after="20"/>
              <w:ind w:left="20"/>
              <w:jc w:val="both"/>
            </w:pPr>
            <w:r>
              <w:rPr>
                <w:rFonts w:ascii="Times New Roman"/>
                <w:b w:val="false"/>
                <w:i w:val="false"/>
                <w:color w:val="000000"/>
                <w:sz w:val="20"/>
              </w:rPr>
              <w:t>
Бидай қауыздарының, қара бидай, сұлы, жүгері немесе басқа да дән қауыздарының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Нан-бөлке және ұннан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өндірісі; ұзақ сақтауға арналған ұннан жасалған кондитерлік бұйымдар, торттар, тәтті тоқаштар, бәліштер және бисквиттер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печенье және өзге де құрғақ нан пісіру өнімдері өндірісі</w:t>
            </w:r>
          </w:p>
          <w:p>
            <w:pPr>
              <w:spacing w:after="20"/>
              <w:ind w:left="20"/>
              <w:jc w:val="both"/>
            </w:pPr>
            <w:r>
              <w:rPr>
                <w:rFonts w:ascii="Times New Roman"/>
                <w:b w:val="false"/>
                <w:i w:val="false"/>
                <w:color w:val="000000"/>
                <w:sz w:val="20"/>
              </w:rPr>
              <w:t>
Ұзақ сақтауға арналған ұннан жасалған кондитерлік бұйымдар мен торттар, тәтті тоқаштар, бәліштер мен бисквиттер өндірісі</w:t>
            </w:r>
          </w:p>
          <w:p>
            <w:pPr>
              <w:spacing w:after="20"/>
              <w:ind w:left="20"/>
              <w:jc w:val="both"/>
            </w:pPr>
            <w:r>
              <w:rPr>
                <w:rFonts w:ascii="Times New Roman"/>
                <w:b w:val="false"/>
                <w:i w:val="false"/>
                <w:color w:val="000000"/>
                <w:sz w:val="20"/>
              </w:rPr>
              <w:t xml:space="preserve">
Печенье, крекерлер, крендельдер және т.б. сияқты тұздалған және тәтті өнімдер өндірісі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кеспелер, кеспе және (немесе) олардан жасалған жартылай фабрикаттар (тез дайындалатын) өндірісі</w:t>
            </w:r>
          </w:p>
          <w:p>
            <w:pPr>
              <w:spacing w:after="20"/>
              <w:ind w:left="20"/>
              <w:jc w:val="both"/>
            </w:pPr>
            <w:r>
              <w:rPr>
                <w:rFonts w:ascii="Times New Roman"/>
                <w:b w:val="false"/>
                <w:i w:val="false"/>
                <w:color w:val="000000"/>
                <w:sz w:val="20"/>
              </w:rPr>
              <w:t>
Қамырдан жасалған консервіленген немесе тоңазытылған өнімдер, оның ішінде макарон өнімдерінің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(өндірістік ауқымда)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тағамдарының өндірісі</w:t>
            </w:r>
          </w:p>
          <w:p>
            <w:pPr>
              <w:spacing w:after="20"/>
              <w:ind w:left="20"/>
              <w:jc w:val="both"/>
            </w:pPr>
            <w:r>
              <w:rPr>
                <w:rFonts w:ascii="Times New Roman"/>
                <w:b w:val="false"/>
                <w:i w:val="false"/>
                <w:color w:val="000000"/>
                <w:sz w:val="20"/>
              </w:rPr>
              <w:t>
Тартылған балық етін қоса алғанда, балық тағамдарының өндірісі</w:t>
            </w:r>
          </w:p>
          <w:p>
            <w:pPr>
              <w:spacing w:after="20"/>
              <w:ind w:left="20"/>
              <w:jc w:val="both"/>
            </w:pPr>
            <w:r>
              <w:rPr>
                <w:rFonts w:ascii="Times New Roman"/>
                <w:b w:val="false"/>
                <w:i w:val="false"/>
                <w:color w:val="000000"/>
                <w:sz w:val="20"/>
              </w:rPr>
              <w:t>
Көкөністерден жасалған тағамдар өндірісі</w:t>
            </w:r>
          </w:p>
          <w:p>
            <w:pPr>
              <w:spacing w:after="20"/>
              <w:ind w:left="20"/>
              <w:jc w:val="both"/>
            </w:pPr>
            <w:r>
              <w:rPr>
                <w:rFonts w:ascii="Times New Roman"/>
                <w:b w:val="false"/>
                <w:i w:val="false"/>
                <w:color w:val="000000"/>
                <w:sz w:val="20"/>
              </w:rPr>
              <w:t>
Тоңазытылған пицца немесе өзге тәсілмен сақтау үшін дайындалған пицца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мұздатылған картоп, құрғақ картоп езбесінің, картоптан жасалған басытқы, картоп қытырлақтары, картоп ұны мен түйіршіктерінің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(немесе) көкөністерден жасалған шырындар өндірісі</w:t>
            </w:r>
          </w:p>
          <w:p>
            <w:pPr>
              <w:spacing w:after="20"/>
              <w:ind w:left="20"/>
              <w:jc w:val="both"/>
            </w:pPr>
            <w:r>
              <w:rPr>
                <w:rFonts w:ascii="Times New Roman"/>
                <w:b w:val="false"/>
                <w:i w:val="false"/>
                <w:color w:val="000000"/>
                <w:sz w:val="20"/>
              </w:rPr>
              <w:t>
Жас жемістерден және көкөністерден жасалған концентраттар қойылтпалар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 мен көкөністерді қайта өңдеудің және консервілеудің өзге де түрлері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немесе консервіленген түрдегі дайын тағамдарды қоспағанда, негізінен жемістерден немесе көкөністерден тұратын тамақ өнімдерінің өндірісі</w:t>
            </w:r>
          </w:p>
          <w:p>
            <w:pPr>
              <w:spacing w:after="20"/>
              <w:ind w:left="20"/>
              <w:jc w:val="both"/>
            </w:pPr>
            <w:r>
              <w:rPr>
                <w:rFonts w:ascii="Times New Roman"/>
                <w:b w:val="false"/>
                <w:i w:val="false"/>
                <w:color w:val="000000"/>
                <w:sz w:val="20"/>
              </w:rPr>
              <w:t>
Жемістерді, жаңғақтарды немесе көкөністерді сақтау: мұздату, кептіру, май немесе сірке суын сіңіру, консервілеу және т.б.</w:t>
            </w:r>
          </w:p>
          <w:p>
            <w:pPr>
              <w:spacing w:after="20"/>
              <w:ind w:left="20"/>
              <w:jc w:val="both"/>
            </w:pPr>
            <w:r>
              <w:rPr>
                <w:rFonts w:ascii="Times New Roman"/>
                <w:b w:val="false"/>
                <w:i w:val="false"/>
                <w:color w:val="000000"/>
                <w:sz w:val="20"/>
              </w:rPr>
              <w:t>
Жемістерден немесе көкөністерден тамақ өнімдерінің өндірісі</w:t>
            </w:r>
          </w:p>
          <w:p>
            <w:pPr>
              <w:spacing w:after="20"/>
              <w:ind w:left="20"/>
              <w:jc w:val="both"/>
            </w:pPr>
            <w:r>
              <w:rPr>
                <w:rFonts w:ascii="Times New Roman"/>
                <w:b w:val="false"/>
                <w:i w:val="false"/>
                <w:color w:val="000000"/>
                <w:sz w:val="20"/>
              </w:rPr>
              <w:t>
Джемдер, мармеладтар және асханалық желе өндірісі</w:t>
            </w:r>
          </w:p>
          <w:p>
            <w:pPr>
              <w:spacing w:after="20"/>
              <w:ind w:left="20"/>
              <w:jc w:val="both"/>
            </w:pPr>
            <w:r>
              <w:rPr>
                <w:rFonts w:ascii="Times New Roman"/>
                <w:b w:val="false"/>
                <w:i w:val="false"/>
                <w:color w:val="000000"/>
                <w:sz w:val="20"/>
              </w:rPr>
              <w:t>
Жаңғақ қуыру</w:t>
            </w:r>
          </w:p>
          <w:p>
            <w:pPr>
              <w:spacing w:after="20"/>
              <w:ind w:left="20"/>
              <w:jc w:val="both"/>
            </w:pPr>
            <w:r>
              <w:rPr>
                <w:rFonts w:ascii="Times New Roman"/>
                <w:b w:val="false"/>
                <w:i w:val="false"/>
                <w:color w:val="000000"/>
                <w:sz w:val="20"/>
              </w:rPr>
              <w:t>
Жаңғақтардан жасалатын паста және өзге де азық-түлік өнімдерінің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жануарларға арналған дайын азық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ұсақ малға, жылқыларға, құстар мен шошқаларға арналған азық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дақылдарды (күрішті қоспағанда), бұршақты дақылдар мен майлы тұқымдарды өсіру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 жер жаңғағы, мақта тұқымы, кәдімгі майкене, зығыр тұқымы, қыша тұқымы, майлы нуга тұқымы, рапс тұқымы, бояғыш мақсары тұқымы, күнжіт тұқымы, күнбағыс тұқымы, өзге де майлы тұқымдар сияқты майлы тұқымдарды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өнімдерін, тамыр жемістілер мен түйнек жемістілерді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оның ішінде қызанақ, басты пияз, шалот пиязы, сарымсақ, порей пиязы және басқа да пияз тұқымдас көкөністер, қауданды қырыққабат, түрлі-түсті қырыққабат, кольраби, жапырақты қырыққабат, сәбіз, шалқан, тамыр балдыры, шалғам және басқа да осыған ұқсас жеуге жарамды тамыр жемістілер, бұрыш, қияр мен корнишон, қант қызылшасы және асханалық қызылша өсіру. Көкөніс, картоп, қант қызылшасының тұқымдарын өсіру</w:t>
            </w:r>
          </w:p>
          <w:p>
            <w:pPr>
              <w:spacing w:after="20"/>
              <w:ind w:left="20"/>
              <w:jc w:val="both"/>
            </w:pPr>
            <w:r>
              <w:rPr>
                <w:rFonts w:ascii="Times New Roman"/>
                <w:b w:val="false"/>
                <w:i w:val="false"/>
                <w:color w:val="000000"/>
                <w:sz w:val="20"/>
              </w:rPr>
              <w:t>
Бақша дақылдарын, оның ішінде қарбыз, қауын және асқабақ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иіру дақылдарын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зығыр өсіру</w:t>
            </w:r>
          </w:p>
          <w:p>
            <w:pPr>
              <w:spacing w:after="20"/>
              <w:ind w:left="20"/>
              <w:jc w:val="both"/>
            </w:pPr>
            <w:r>
              <w:rPr>
                <w:rFonts w:ascii="Times New Roman"/>
                <w:b w:val="false"/>
                <w:i w:val="false"/>
                <w:color w:val="000000"/>
                <w:sz w:val="20"/>
              </w:rPr>
              <w:t>
Мақта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маусымдық дақылдарды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Тарна, жемдік қызылша, жем-шөп, беден, жоңышқа, эспарцет, жемдік жүгері және басқа шөптерді, жемдік қырыққабат және қарапайым </w:t>
            </w:r>
          </w:p>
          <w:p>
            <w:pPr>
              <w:spacing w:after="20"/>
              <w:ind w:left="20"/>
              <w:jc w:val="both"/>
            </w:pPr>
            <w:r>
              <w:rPr>
                <w:rFonts w:ascii="Times New Roman"/>
                <w:b w:val="false"/>
                <w:i w:val="false"/>
                <w:color w:val="000000"/>
                <w:sz w:val="20"/>
              </w:rPr>
              <w:t>
Жемдік өнімдерді өсіру</w:t>
            </w:r>
          </w:p>
          <w:p>
            <w:pPr>
              <w:spacing w:after="20"/>
              <w:ind w:left="20"/>
              <w:jc w:val="both"/>
            </w:pPr>
            <w:r>
              <w:rPr>
                <w:rFonts w:ascii="Times New Roman"/>
                <w:b w:val="false"/>
                <w:i w:val="false"/>
                <w:color w:val="000000"/>
                <w:sz w:val="20"/>
              </w:rPr>
              <w:t>
Қызылша қарақұмық өсіру (қант қызылшасы тұқымдарын қоспағанда) және азықтық өсімдіктер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Жүзім өсіру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жүзімі және жүзімнің асханалық сорттары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 алма, өрік, шие және қызыл шие, шабдалы және тақыр шабдалы, алмұрт және беже, қара өрік және шомырт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жеміс ағаштарын, бұталар мен жаңғақ түрлерін өсіру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өсіру: қарақат/көкжидек, қарақат, қарлыған, киви, таңқурай, құлпынай/бүлдірген, өзге де жеміс түрлері</w:t>
            </w:r>
          </w:p>
          <w:p>
            <w:pPr>
              <w:spacing w:after="20"/>
              <w:ind w:left="20"/>
              <w:jc w:val="both"/>
            </w:pPr>
            <w:r>
              <w:rPr>
                <w:rFonts w:ascii="Times New Roman"/>
                <w:b w:val="false"/>
                <w:i w:val="false"/>
                <w:color w:val="000000"/>
                <w:sz w:val="20"/>
              </w:rPr>
              <w:t>
Жемістердің тұқымдарын өсіру</w:t>
            </w:r>
          </w:p>
          <w:p>
            <w:pPr>
              <w:spacing w:after="20"/>
              <w:ind w:left="20"/>
              <w:jc w:val="both"/>
            </w:pPr>
            <w:r>
              <w:rPr>
                <w:rFonts w:ascii="Times New Roman"/>
                <w:b w:val="false"/>
                <w:i w:val="false"/>
                <w:color w:val="000000"/>
                <w:sz w:val="20"/>
              </w:rPr>
              <w:t>
Жеуге жарамды жаңғақтарды өсіру: бадам, кешью, талшын, фундук/орман жаңғағы, пісте, грек жаңғағы, басқа да жаңғақ түрлері</w:t>
            </w:r>
          </w:p>
          <w:p>
            <w:pPr>
              <w:spacing w:after="20"/>
              <w:ind w:left="20"/>
              <w:jc w:val="both"/>
            </w:pPr>
            <w:r>
              <w:rPr>
                <w:rFonts w:ascii="Times New Roman"/>
                <w:b w:val="false"/>
                <w:i w:val="false"/>
                <w:color w:val="000000"/>
                <w:sz w:val="20"/>
              </w:rPr>
              <w:t>
Жеміс ағаштарының, бұталардың басқа түрлерін өсіру: айлауық жемістері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және қодастың басқа да тұқымдарын көбейту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 мен қодасты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көбейту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өсіру және көбейту</w:t>
            </w:r>
          </w:p>
          <w:p>
            <w:pPr>
              <w:spacing w:after="20"/>
              <w:ind w:left="20"/>
              <w:jc w:val="both"/>
            </w:pPr>
            <w:r>
              <w:rPr>
                <w:rFonts w:ascii="Times New Roman"/>
                <w:b w:val="false"/>
                <w:i w:val="false"/>
                <w:color w:val="000000"/>
                <w:sz w:val="20"/>
              </w:rPr>
              <w:t>
Шикі сүт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өсіру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өсіру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мен түйе тұқымдастарды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мен түйе тұқымдастарды өсіру және молайту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 және молайту</w:t>
            </w:r>
          </w:p>
          <w:p>
            <w:pPr>
              <w:spacing w:after="20"/>
              <w:ind w:left="20"/>
              <w:jc w:val="both"/>
            </w:pPr>
            <w:r>
              <w:rPr>
                <w:rFonts w:ascii="Times New Roman"/>
                <w:b w:val="false"/>
                <w:i w:val="false"/>
                <w:color w:val="000000"/>
                <w:sz w:val="20"/>
              </w:rPr>
              <w:t>
Қой мен ешкінің шикі сүтін өндіру</w:t>
            </w:r>
          </w:p>
          <w:p>
            <w:pPr>
              <w:spacing w:after="20"/>
              <w:ind w:left="20"/>
              <w:jc w:val="both"/>
            </w:pPr>
            <w:r>
              <w:rPr>
                <w:rFonts w:ascii="Times New Roman"/>
                <w:b w:val="false"/>
                <w:i w:val="false"/>
                <w:color w:val="000000"/>
                <w:sz w:val="20"/>
              </w:rPr>
              <w:t>
Жүн дайындау</w:t>
            </w:r>
          </w:p>
          <w:p>
            <w:pPr>
              <w:spacing w:after="20"/>
              <w:ind w:left="20"/>
              <w:jc w:val="both"/>
            </w:pPr>
            <w:r>
              <w:rPr>
                <w:rFonts w:ascii="Times New Roman"/>
                <w:b w:val="false"/>
                <w:i w:val="false"/>
                <w:color w:val="000000"/>
                <w:sz w:val="20"/>
              </w:rPr>
              <w:t>
Қозылардың терілерін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және торай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шошқалар, шошқа 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 өндірісі</w:t>
            </w:r>
          </w:p>
          <w:p>
            <w:pPr>
              <w:spacing w:after="20"/>
              <w:ind w:left="20"/>
              <w:jc w:val="both"/>
            </w:pPr>
            <w:r>
              <w:rPr>
                <w:rFonts w:ascii="Times New Roman"/>
                <w:b w:val="false"/>
                <w:i w:val="false"/>
                <w:color w:val="000000"/>
                <w:sz w:val="20"/>
              </w:rPr>
              <w:t>
Үй құстарын өсіру және көбейту: тауық, күркетауық, үйрек, қаз және т.б.</w:t>
            </w:r>
          </w:p>
          <w:p>
            <w:pPr>
              <w:spacing w:after="20"/>
              <w:ind w:left="20"/>
              <w:jc w:val="both"/>
            </w:pPr>
            <w:r>
              <w:rPr>
                <w:rFonts w:ascii="Times New Roman"/>
                <w:b w:val="false"/>
                <w:i w:val="false"/>
                <w:color w:val="000000"/>
                <w:sz w:val="20"/>
              </w:rPr>
              <w:t>
Жұмыртқа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өзге де түрлерін өсіру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 шаруашылығы және бал мен бал балауызы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тоңмай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майының өндірісі: қытайбұршақ, күнбағыс, мақта, рапс, қыша, зығыр</w:t>
            </w:r>
          </w:p>
          <w:p>
            <w:pPr>
              <w:spacing w:after="20"/>
              <w:ind w:left="20"/>
              <w:jc w:val="both"/>
            </w:pPr>
            <w:r>
              <w:rPr>
                <w:rFonts w:ascii="Times New Roman"/>
                <w:b w:val="false"/>
                <w:i w:val="false"/>
                <w:color w:val="000000"/>
                <w:sz w:val="20"/>
              </w:rPr>
              <w:t>
Тазартылған өсімдік майының өндірісі: қытайбұршақ, күнбағыс, мақта, рапс, қыша, зығыр</w:t>
            </w:r>
          </w:p>
          <w:p>
            <w:pPr>
              <w:spacing w:after="20"/>
              <w:ind w:left="20"/>
              <w:jc w:val="both"/>
            </w:pPr>
            <w:r>
              <w:rPr>
                <w:rFonts w:ascii="Times New Roman"/>
                <w:b w:val="false"/>
                <w:i w:val="false"/>
                <w:color w:val="000000"/>
                <w:sz w:val="20"/>
              </w:rPr>
              <w:t>
Өсімдік майын өңдеу: айдау, қайнату, дегидрация, гидрогенизация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Маргарин және ұқсас тағамдық тоңмай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өндірісі</w:t>
            </w:r>
          </w:p>
          <w:p>
            <w:pPr>
              <w:spacing w:after="20"/>
              <w:ind w:left="20"/>
              <w:jc w:val="both"/>
            </w:pPr>
            <w:r>
              <w:rPr>
                <w:rFonts w:ascii="Times New Roman"/>
                <w:b w:val="false"/>
                <w:i w:val="false"/>
                <w:color w:val="000000"/>
                <w:sz w:val="20"/>
              </w:rPr>
              <w:t>
Қоспалар және т.б. өндірісі</w:t>
            </w:r>
          </w:p>
          <w:p>
            <w:pPr>
              <w:spacing w:after="20"/>
              <w:ind w:left="20"/>
              <w:jc w:val="both"/>
            </w:pPr>
            <w:r>
              <w:rPr>
                <w:rFonts w:ascii="Times New Roman"/>
                <w:b w:val="false"/>
                <w:i w:val="false"/>
                <w:color w:val="000000"/>
                <w:sz w:val="20"/>
              </w:rPr>
              <w:t>
Тамақ дайындауға арналған құрама тоңмай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Татымдылықтар мен дәмдеуіштер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 тұздықтар мен дәмдеуіштер: майонез, қыша ұны мен дән түйіршіктерінің, қыша және т.б. өндірісі</w:t>
            </w:r>
          </w:p>
          <w:p>
            <w:pPr>
              <w:spacing w:after="20"/>
              <w:ind w:left="20"/>
              <w:jc w:val="both"/>
            </w:pPr>
            <w:r>
              <w:rPr>
                <w:rFonts w:ascii="Times New Roman"/>
                <w:b w:val="false"/>
                <w:i w:val="false"/>
                <w:color w:val="000000"/>
                <w:sz w:val="20"/>
              </w:rPr>
              <w:t>
Сірке суы өндірісі</w:t>
            </w:r>
          </w:p>
          <w:p>
            <w:pPr>
              <w:spacing w:after="20"/>
              <w:ind w:left="20"/>
              <w:jc w:val="both"/>
            </w:pPr>
            <w:r>
              <w:rPr>
                <w:rFonts w:ascii="Times New Roman"/>
                <w:b w:val="false"/>
                <w:i w:val="false"/>
                <w:color w:val="000000"/>
                <w:sz w:val="20"/>
              </w:rPr>
              <w:t>
Өнімдерді тұздау үшін тұзды өңдеу, мысалы йодталған тұз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санаттарға енгізілмеген өзге де тамақ өнімдерінің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өнімдерінің, жұмыртқа альбуминінің, жұмыртқа ұнтағы мен меланж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санаттарға енгізілмеген өзге де тамақ өнімдерінің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бал және карамель өндірісі</w:t>
            </w:r>
          </w:p>
          <w:p>
            <w:pPr>
              <w:spacing w:after="20"/>
              <w:ind w:left="20"/>
              <w:jc w:val="both"/>
            </w:pPr>
            <w:r>
              <w:rPr>
                <w:rFonts w:ascii="Times New Roman"/>
                <w:b w:val="false"/>
                <w:i w:val="false"/>
                <w:color w:val="000000"/>
                <w:sz w:val="20"/>
              </w:rPr>
              <w:t>
Сандвич, жаңа пісірілген пицца (жартылай фабрикат) сияқты тез бұзылатын дайын тамақ өнімдерінің өндірісі)</w:t>
            </w:r>
          </w:p>
          <w:p>
            <w:pPr>
              <w:spacing w:after="20"/>
              <w:ind w:left="20"/>
              <w:jc w:val="both"/>
            </w:pPr>
            <w:r>
              <w:rPr>
                <w:rFonts w:ascii="Times New Roman"/>
                <w:b w:val="false"/>
                <w:i w:val="false"/>
                <w:color w:val="000000"/>
                <w:sz w:val="20"/>
              </w:rPr>
              <w:t>
Басқа санаттарға енгізілмеген белсенді биологиялық қоспалар мен өзге де тамақ өнімдерінің өндірісі</w:t>
            </w:r>
          </w:p>
          <w:p>
            <w:pPr>
              <w:spacing w:after="20"/>
              <w:ind w:left="20"/>
              <w:jc w:val="both"/>
            </w:pPr>
            <w:r>
              <w:rPr>
                <w:rFonts w:ascii="Times New Roman"/>
                <w:b w:val="false"/>
                <w:i w:val="false"/>
                <w:color w:val="000000"/>
                <w:sz w:val="20"/>
              </w:rPr>
              <w:t>
Еттен, балықтан, шаян тәрізділерден немесе моллюскілерден жасалған тартылған ет өндірісі</w:t>
            </w:r>
          </w:p>
          <w:p>
            <w:pPr>
              <w:spacing w:after="20"/>
              <w:ind w:left="20"/>
              <w:jc w:val="both"/>
            </w:pPr>
            <w:r>
              <w:rPr>
                <w:rFonts w:ascii="Times New Roman"/>
                <w:b w:val="false"/>
                <w:i w:val="false"/>
                <w:color w:val="000000"/>
                <w:sz w:val="20"/>
              </w:rPr>
              <w:t>
Сүт өнімдері мен ірімшік өндірісі</w:t>
            </w:r>
          </w:p>
          <w:p>
            <w:pPr>
              <w:spacing w:after="20"/>
              <w:ind w:left="20"/>
              <w:jc w:val="both"/>
            </w:pPr>
            <w:r>
              <w:rPr>
                <w:rFonts w:ascii="Times New Roman"/>
                <w:b w:val="false"/>
                <w:i w:val="false"/>
                <w:color w:val="000000"/>
                <w:sz w:val="20"/>
              </w:rPr>
              <w:t>
Жасанды концентраттар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сулар мен басқа да алкогольсіз сусындар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Шөлмектердегі табиғи минералды су және өзге де минералды сулар өндірісі</w:t>
            </w:r>
          </w:p>
          <w:p>
            <w:pPr>
              <w:spacing w:after="20"/>
              <w:ind w:left="20"/>
              <w:jc w:val="both"/>
            </w:pPr>
            <w:r>
              <w:rPr>
                <w:rFonts w:ascii="Times New Roman"/>
                <w:b w:val="false"/>
                <w:i w:val="false"/>
                <w:color w:val="000000"/>
                <w:sz w:val="20"/>
              </w:rPr>
              <w:t>
Алкогольсіз сусындар өндірісі: алкогольсіз хош иістендірілген және/немесе тәттілендірілген сусындар: лимонад, оранжад, кола, жеміс сусындары, тониктер және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өнімдерінің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және сату жөніндегі көтерме-тарату орталықтарын құру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АЗЫҚ-ТҮЛІКТЕН БАСҚА ТАУАРЛАР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ЖӘНЕ АКСЕССУАРЛАР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және аксессуарлар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трикотаж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Пуловерлер, свитерлер, кардигандар, тоқылған кофталар, жилеттер және осындай бұйымдар сияқты тоқылған немесе трикотаж бұйымдар және басқа да дайын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әйелдерге және балаларға арналған сырт киім: пальто, костюмдер, жакеттер, шалбарлар, белдемшелер, қалпақтар мен баскиімдер өндірісі</w:t>
            </w:r>
          </w:p>
          <w:p>
            <w:pPr>
              <w:spacing w:after="20"/>
              <w:ind w:left="20"/>
              <w:jc w:val="both"/>
            </w:pPr>
            <w:r>
              <w:rPr>
                <w:rFonts w:ascii="Times New Roman"/>
                <w:b w:val="false"/>
                <w:i w:val="false"/>
                <w:color w:val="000000"/>
                <w:sz w:val="20"/>
              </w:rPr>
              <w:t>
Былғарыдан жасалған сырт киімнен басқа, тоқыма, тоқылған немесе тоқыма емес трикотаж маталардан жасалған сырт киімдердің өзге де түрлерінің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ерлер мен балаларға арналған тоқыма, тоқылған немесе трикотаж маталардан, шілтерден жасалған іш киімдер және түнгі киімдер: жейделер, футболкалар, кальсондар, келтешалбарлар, пижамалар, түнгі жейделер, көйлектер, блузалар, ішкі белдемшелер, комбинациялар, бюстгальтерлер, корсеттер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шұлық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Ұйықтарды, триколарды және колготкаларды қоса алғанда, шұлық бұйымдарының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өндіруге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мақта-мата, мақта талшығы өндірісі</w:t>
            </w:r>
          </w:p>
          <w:p>
            <w:pPr>
              <w:spacing w:after="20"/>
              <w:ind w:left="20"/>
              <w:jc w:val="both"/>
            </w:pPr>
            <w:r>
              <w:rPr>
                <w:rFonts w:ascii="Times New Roman"/>
                <w:b w:val="false"/>
                <w:i w:val="false"/>
                <w:color w:val="000000"/>
                <w:sz w:val="20"/>
              </w:rPr>
              <w:t>
Шашақ жіп, махер мата, дәке тәрізді тоқылған материалдар өндірісі</w:t>
            </w:r>
          </w:p>
          <w:p>
            <w:pPr>
              <w:spacing w:after="20"/>
              <w:ind w:left="20"/>
              <w:jc w:val="both"/>
            </w:pPr>
            <w:r>
              <w:rPr>
                <w:rFonts w:ascii="Times New Roman"/>
                <w:b w:val="false"/>
                <w:i w:val="false"/>
                <w:color w:val="000000"/>
                <w:sz w:val="20"/>
              </w:rPr>
              <w:t>
Жасанды немесе синтетикалық иірілген жіпті (полипропилен) қоса алғанда, жүн мата өндірісі</w:t>
            </w:r>
          </w:p>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жібек мата өндірісі</w:t>
            </w:r>
          </w:p>
          <w:p>
            <w:pPr>
              <w:spacing w:after="20"/>
              <w:ind w:left="20"/>
              <w:jc w:val="both"/>
            </w:pPr>
            <w:r>
              <w:rPr>
                <w:rFonts w:ascii="Times New Roman"/>
                <w:b w:val="false"/>
                <w:i w:val="false"/>
                <w:color w:val="000000"/>
                <w:sz w:val="20"/>
              </w:rPr>
              <w:t>
Зығыр мата өндірісі</w:t>
            </w:r>
          </w:p>
          <w:p>
            <w:pPr>
              <w:spacing w:after="20"/>
              <w:ind w:left="20"/>
              <w:jc w:val="both"/>
            </w:pPr>
            <w:r>
              <w:rPr>
                <w:rFonts w:ascii="Times New Roman"/>
                <w:b w:val="false"/>
                <w:i w:val="false"/>
                <w:color w:val="000000"/>
                <w:sz w:val="20"/>
              </w:rPr>
              <w:t>
Басқа да маталар өндірісі, мысалы, қытай қалақайынан, кендірден, жөкеден және арнайы иірілген жіптен</w:t>
            </w:r>
          </w:p>
          <w:p>
            <w:pPr>
              <w:spacing w:after="20"/>
              <w:ind w:left="20"/>
              <w:jc w:val="both"/>
            </w:pPr>
            <w:r>
              <w:rPr>
                <w:rFonts w:ascii="Times New Roman"/>
                <w:b w:val="false"/>
                <w:i w:val="false"/>
                <w:color w:val="000000"/>
                <w:sz w:val="20"/>
              </w:rPr>
              <w:t>
Шыны талшығынан жасалған маталар өндірісі</w:t>
            </w:r>
          </w:p>
          <w:p>
            <w:pPr>
              <w:spacing w:after="20"/>
              <w:ind w:left="20"/>
              <w:jc w:val="both"/>
            </w:pPr>
            <w:r>
              <w:rPr>
                <w:rFonts w:ascii="Times New Roman"/>
                <w:b w:val="false"/>
                <w:i w:val="false"/>
                <w:color w:val="000000"/>
                <w:sz w:val="20"/>
              </w:rPr>
              <w:t>
Карбонидті және арамидті жіптер өндірісі</w:t>
            </w:r>
          </w:p>
          <w:p>
            <w:pPr>
              <w:spacing w:after="20"/>
              <w:ind w:left="20"/>
              <w:jc w:val="both"/>
            </w:pPr>
            <w:r>
              <w:rPr>
                <w:rFonts w:ascii="Times New Roman"/>
                <w:b w:val="false"/>
                <w:i w:val="false"/>
                <w:color w:val="000000"/>
                <w:sz w:val="20"/>
              </w:rPr>
              <w:t>
Тоқу әдісімен жасанды тері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 дайындау және иіру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мақта иірімжібінің өндірісі</w:t>
            </w:r>
          </w:p>
          <w:p>
            <w:pPr>
              <w:spacing w:after="20"/>
              <w:ind w:left="20"/>
              <w:jc w:val="both"/>
            </w:pPr>
            <w:r>
              <w:rPr>
                <w:rFonts w:ascii="Times New Roman"/>
                <w:b w:val="false"/>
                <w:i w:val="false"/>
                <w:color w:val="000000"/>
                <w:sz w:val="20"/>
              </w:rPr>
              <w:t>
Тоқыма және тігін өнеркәсібі үшін сатуға және одан әрі өңдеу үшін жүннен иірімжіп иіру және жасау</w:t>
            </w:r>
          </w:p>
          <w:p>
            <w:pPr>
              <w:spacing w:after="20"/>
              <w:ind w:left="20"/>
              <w:jc w:val="both"/>
            </w:pPr>
            <w:r>
              <w:rPr>
                <w:rFonts w:ascii="Times New Roman"/>
                <w:b w:val="false"/>
                <w:i w:val="false"/>
                <w:color w:val="000000"/>
                <w:sz w:val="20"/>
              </w:rPr>
              <w:t>
Тоқыма және тігін өнеркәсібі үшін сатуға және одан әрі өңдеу үшін зығыр иірімжібін жасау</w:t>
            </w:r>
          </w:p>
          <w:p>
            <w:pPr>
              <w:spacing w:after="20"/>
              <w:ind w:left="20"/>
              <w:jc w:val="both"/>
            </w:pPr>
            <w:r>
              <w:rPr>
                <w:rFonts w:ascii="Times New Roman"/>
                <w:b w:val="false"/>
                <w:i w:val="false"/>
                <w:color w:val="000000"/>
                <w:sz w:val="20"/>
              </w:rPr>
              <w:t xml:space="preserve">
Өзге де текстиль талшықтарын иіру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арқандар, жіңішке арқандар, жіңішке баулар, баулар өндірісі және тор тоқу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талшықтарынан, таспалардан және ұқсас материалдардан жасалған, сіңдірілген және сіңдірілмеген, қапталған, резеңкеден немесе пластмассадан жасалған қабықшамен қорғалған немесе қорғалмаған шпагат, арқан, жіп және трос өндірісі</w:t>
            </w:r>
          </w:p>
          <w:p>
            <w:pPr>
              <w:spacing w:after="20"/>
              <w:ind w:left="20"/>
              <w:jc w:val="both"/>
            </w:pPr>
            <w:r>
              <w:rPr>
                <w:rFonts w:ascii="Times New Roman"/>
                <w:b w:val="false"/>
                <w:i w:val="false"/>
                <w:color w:val="000000"/>
                <w:sz w:val="20"/>
              </w:rPr>
              <w:t>
Шпагаттан, арқандар мен жіптерден тор жасау</w:t>
            </w:r>
          </w:p>
          <w:p>
            <w:pPr>
              <w:spacing w:after="20"/>
              <w:ind w:left="20"/>
              <w:jc w:val="both"/>
            </w:pPr>
            <w:r>
              <w:rPr>
                <w:rFonts w:ascii="Times New Roman"/>
                <w:b w:val="false"/>
                <w:i w:val="false"/>
                <w:color w:val="000000"/>
                <w:sz w:val="20"/>
              </w:rPr>
              <w:t>
Арқандар мен торлы матадан жасалған бұйымдар: балық аулау торлары, кемелердегі сақтандыру торлары, түсіру жұмыстары кезінде пайдаланылатын қорғау құралдары, металл шығыршықтары бар матауыштар, жіптер немесе тростар өндірісі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Теріні илеу және өңдеу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илеу, бояу және өңдеу</w:t>
            </w:r>
          </w:p>
          <w:p>
            <w:pPr>
              <w:spacing w:after="20"/>
              <w:ind w:left="20"/>
              <w:jc w:val="both"/>
            </w:pPr>
            <w:r>
              <w:rPr>
                <w:rFonts w:ascii="Times New Roman"/>
                <w:b w:val="false"/>
                <w:i w:val="false"/>
                <w:color w:val="000000"/>
                <w:sz w:val="20"/>
              </w:rPr>
              <w:t xml:space="preserve">
Күдері, қашалған былғары, тегіс немесе металдандырылған тері өндірісі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оның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Қалыптауды қоса алғанда, аяқ киімді кез келген материалдардан кез келген тәсілмен жасау</w:t>
            </w:r>
          </w:p>
          <w:p>
            <w:pPr>
              <w:spacing w:after="20"/>
              <w:ind w:left="20"/>
              <w:jc w:val="both"/>
            </w:pPr>
            <w:r>
              <w:rPr>
                <w:rFonts w:ascii="Times New Roman"/>
                <w:b w:val="false"/>
                <w:i w:val="false"/>
                <w:color w:val="000000"/>
                <w:sz w:val="20"/>
              </w:rPr>
              <w:t>
Аяқ киімдердің былғары және резеңке бөліктерін: сыртқы және ішкі бөліктерін, ұлтанын, өкшесін жасау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ҮЙГЕ ЖӘНЕ КЕҢСЕГЕ АРНАЛҒАН БҰЙЫМДАР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жуғыш, тазартқыш және жылтыратқыш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беткі-белсенді препараттар өндірісі</w:t>
            </w:r>
          </w:p>
          <w:p>
            <w:pPr>
              <w:spacing w:after="20"/>
              <w:ind w:left="20"/>
              <w:jc w:val="both"/>
            </w:pPr>
            <w:r>
              <w:rPr>
                <w:rFonts w:ascii="Times New Roman"/>
                <w:b w:val="false"/>
                <w:i w:val="false"/>
                <w:color w:val="000000"/>
                <w:sz w:val="20"/>
              </w:rPr>
              <w:t>
Жуғыш құралдар себілген немесе сіңірілген қағаздар, сулықтар өндірісі</w:t>
            </w:r>
          </w:p>
          <w:p>
            <w:pPr>
              <w:spacing w:after="20"/>
              <w:ind w:left="20"/>
              <w:jc w:val="both"/>
            </w:pPr>
            <w:r>
              <w:rPr>
                <w:rFonts w:ascii="Times New Roman"/>
                <w:b w:val="false"/>
                <w:i w:val="false"/>
                <w:color w:val="000000"/>
                <w:sz w:val="20"/>
              </w:rPr>
              <w:t>
Глицерин өндірісі</w:t>
            </w:r>
          </w:p>
          <w:p>
            <w:pPr>
              <w:spacing w:after="20"/>
              <w:ind w:left="20"/>
              <w:jc w:val="both"/>
            </w:pPr>
            <w:r>
              <w:rPr>
                <w:rFonts w:ascii="Times New Roman"/>
                <w:b w:val="false"/>
                <w:i w:val="false"/>
                <w:color w:val="000000"/>
                <w:sz w:val="20"/>
              </w:rPr>
              <w:t>
Косметикалық сабынды қоспағанда, сабын өндірісі</w:t>
            </w:r>
          </w:p>
          <w:p>
            <w:pPr>
              <w:spacing w:after="20"/>
              <w:ind w:left="20"/>
              <w:jc w:val="both"/>
            </w:pPr>
            <w:r>
              <w:rPr>
                <w:rFonts w:ascii="Times New Roman"/>
                <w:b w:val="false"/>
                <w:i w:val="false"/>
                <w:color w:val="000000"/>
                <w:sz w:val="20"/>
              </w:rPr>
              <w:t>
Беткі-белсенді препараттар: қатты немесе сұйық түрдегі кір жуатын ұнтақтар және басқа да жуғыш құралдар, ыдыс-аяқ жууға арналған препараттар кір жуған кезде қосуға арналған хош иістендіргіш және жұмсартқыш заттар өндірісі</w:t>
            </w:r>
          </w:p>
          <w:p>
            <w:pPr>
              <w:spacing w:after="20"/>
              <w:ind w:left="20"/>
              <w:jc w:val="both"/>
            </w:pPr>
            <w:r>
              <w:rPr>
                <w:rFonts w:ascii="Times New Roman"/>
                <w:b w:val="false"/>
                <w:i w:val="false"/>
                <w:color w:val="000000"/>
                <w:sz w:val="20"/>
              </w:rPr>
              <w:t>
Тазартқыш және жылтыратқыш құралдар: ауа тазартқыштар, жасанды балауыз, былғары бұйымдарды күтуге арналған құралдар, жиһазға және ағаш беттерге арналған полирольдар, шыны және металл беттерге арналған полирольдар, осыларға ұқсас құралдар себілген немесе сіңірілген сулықтарды қоса алғанда, тазартқыш пасталар мен ұнтақтар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паластар және төсеніштер, едендік жабындар қамтылатын тоқыма жабындарының өндірісі</w:t>
            </w:r>
          </w:p>
          <w:p>
            <w:pPr>
              <w:spacing w:after="20"/>
              <w:ind w:left="20"/>
              <w:jc w:val="both"/>
            </w:pPr>
            <w:r>
              <w:rPr>
                <w:rFonts w:ascii="Times New Roman"/>
                <w:b w:val="false"/>
                <w:i w:val="false"/>
                <w:color w:val="000000"/>
                <w:sz w:val="20"/>
              </w:rPr>
              <w:t>
Киіз жабындарының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арналған тоқыма және басқа да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маталарды қоса алғанда, кез келген тоқыма материалынан дайын бұйымдар: пледті қоса алғанда, жүн көрпе, төсек-орын, асхана, дәретхана немесе ас үй маталары, сырып тігілген көрпе, мамық көрпе, пуфиктер, жастықтар, ұйықтауға арналған қаптар өндірісі</w:t>
            </w:r>
          </w:p>
          <w:p>
            <w:pPr>
              <w:spacing w:after="20"/>
              <w:ind w:left="20"/>
              <w:jc w:val="both"/>
            </w:pPr>
            <w:r>
              <w:rPr>
                <w:rFonts w:ascii="Times New Roman"/>
                <w:b w:val="false"/>
                <w:i w:val="false"/>
                <w:color w:val="000000"/>
                <w:sz w:val="20"/>
              </w:rPr>
              <w:t>
Дайын жиһаз заттарын: перделер, шымылдықтар, төсек-орын жапқышы, ас үй сүлгілері, ыдыс жууға арналған шүберектер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жаймаларының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 шығару және өңдеу: түкті маталар, тор көзді және шілтер маталар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синтетикалық резеңкеден, вулканизацияланбаған, вулканизацияланған резеңкеден немесе беріктігі жоғары резеңкеден жасалған өзге де өнімдерді: резеңке пластиналарды, табақтарды, жолақтарды, білікшелерді және т.б.; шиналарға, құбырлар мен шлангілерге арналған камераларды; резеңке конвейерлік немесе трансмиссиялық белбеулерді; эластиктен жасалған киімдерді (тұтас, тігіссіз); аяқ киімге арналған резеңке ұлтанды және өзге де резеңке бөліктерді; резеңке жіптер мен бауларды; резеңке иірімжіптер мен маталарды; резеңке жиектерді, гарнитур мен баспаларды; резеңке үрлемелі резеңке матрастарды, үрлемелі шарларды қамтитын бұйымдарды өндіру</w:t>
            </w:r>
          </w:p>
          <w:p>
            <w:pPr>
              <w:spacing w:after="20"/>
              <w:ind w:left="20"/>
              <w:jc w:val="both"/>
            </w:pPr>
            <w:r>
              <w:rPr>
                <w:rFonts w:ascii="Times New Roman"/>
                <w:b w:val="false"/>
                <w:i w:val="false"/>
                <w:color w:val="000000"/>
                <w:sz w:val="20"/>
              </w:rPr>
              <w:t>
Резеңкеден щеткалар мен қылқаламдар өндірісі</w:t>
            </w:r>
          </w:p>
          <w:p>
            <w:pPr>
              <w:spacing w:after="20"/>
              <w:ind w:left="20"/>
              <w:jc w:val="both"/>
            </w:pPr>
            <w:r>
              <w:rPr>
                <w:rFonts w:ascii="Times New Roman"/>
                <w:b w:val="false"/>
                <w:i w:val="false"/>
                <w:color w:val="000000"/>
                <w:sz w:val="20"/>
              </w:rPr>
              <w:t>
Резеңке құбырлар өндірісі</w:t>
            </w:r>
          </w:p>
          <w:p>
            <w:pPr>
              <w:spacing w:after="20"/>
              <w:ind w:left="20"/>
              <w:jc w:val="both"/>
            </w:pPr>
            <w:r>
              <w:rPr>
                <w:rFonts w:ascii="Times New Roman"/>
                <w:b w:val="false"/>
                <w:i w:val="false"/>
                <w:color w:val="000000"/>
                <w:sz w:val="20"/>
              </w:rPr>
              <w:t>
Қатты резеңкеден тарақтар, шашқа арналған қыстырғыштар, бигудилер және т.б. өндірісі</w:t>
            </w:r>
          </w:p>
          <w:p>
            <w:pPr>
              <w:spacing w:after="20"/>
              <w:ind w:left="20"/>
              <w:jc w:val="both"/>
            </w:pPr>
            <w:r>
              <w:rPr>
                <w:rFonts w:ascii="Times New Roman"/>
                <w:b w:val="false"/>
                <w:i w:val="false"/>
                <w:color w:val="000000"/>
                <w:sz w:val="20"/>
              </w:rPr>
              <w:t xml:space="preserve">
Резеңкеден жөндеу материалдары өндірісі </w:t>
            </w:r>
          </w:p>
          <w:p>
            <w:pPr>
              <w:spacing w:after="20"/>
              <w:ind w:left="20"/>
              <w:jc w:val="both"/>
            </w:pPr>
            <w:r>
              <w:rPr>
                <w:rFonts w:ascii="Times New Roman"/>
                <w:b w:val="false"/>
                <w:i w:val="false"/>
                <w:color w:val="000000"/>
                <w:sz w:val="20"/>
              </w:rPr>
              <w:t>
Резеңке негізгі материал болып табылатын резеңкеленген тоқыма маталар өндірісі</w:t>
            </w:r>
          </w:p>
          <w:p>
            <w:pPr>
              <w:spacing w:after="20"/>
              <w:ind w:left="20"/>
              <w:jc w:val="both"/>
            </w:pPr>
            <w:r>
              <w:rPr>
                <w:rFonts w:ascii="Times New Roman"/>
                <w:b w:val="false"/>
                <w:i w:val="false"/>
                <w:color w:val="000000"/>
                <w:sz w:val="20"/>
              </w:rPr>
              <w:t>
Резеңкеден жасалған жүзуге арналған матрас өндірісі</w:t>
            </w:r>
          </w:p>
          <w:p>
            <w:pPr>
              <w:spacing w:after="20"/>
              <w:ind w:left="20"/>
              <w:jc w:val="both"/>
            </w:pPr>
            <w:r>
              <w:rPr>
                <w:rFonts w:ascii="Times New Roman"/>
                <w:b w:val="false"/>
                <w:i w:val="false"/>
                <w:color w:val="000000"/>
                <w:sz w:val="20"/>
              </w:rPr>
              <w:t>
Резеңкеден жасалған жүзу телпегі өндірісі</w:t>
            </w:r>
          </w:p>
          <w:p>
            <w:pPr>
              <w:spacing w:after="20"/>
              <w:ind w:left="20"/>
              <w:jc w:val="both"/>
            </w:pPr>
            <w:r>
              <w:rPr>
                <w:rFonts w:ascii="Times New Roman"/>
                <w:b w:val="false"/>
                <w:i w:val="false"/>
                <w:color w:val="000000"/>
                <w:sz w:val="20"/>
              </w:rPr>
              <w:t>
Резеңкеден жасалған сүңгу костюмдері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қаптамалар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орауға арналған пластик бұйымдар: пластик пакеттер, қаптар, ыдыстар, қораптар, жәшіктер, үлкен бөтелкелер, бөтелкелер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фурнитурасының, кеңсе немесе мектеп керек-жарақтарының, киім заттарының (түймелер, сыдырмалар), ас үй және дәретхана керек-жарақтарының, дастархан, пластик бас киімдер (каскалар) және пластиктен жасалған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 бұйымдарын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немесе хрустальдан жасалған бөтелкелер, ыдыстар өндірісі</w:t>
            </w:r>
          </w:p>
          <w:p>
            <w:pPr>
              <w:spacing w:after="20"/>
              <w:ind w:left="20"/>
              <w:jc w:val="both"/>
            </w:pPr>
            <w:r>
              <w:rPr>
                <w:rFonts w:ascii="Times New Roman"/>
                <w:b w:val="false"/>
                <w:i w:val="false"/>
                <w:color w:val="000000"/>
                <w:sz w:val="20"/>
              </w:rPr>
              <w:t>
Шыныдан немесе хрустальдан жасалған стақан, фужер, рюмка, бокал, шыныаяқ, тұрмыстық заттар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арналған жиһазының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отыруға арналған жиһаз өндірісі кеңселерге, студияларға, қонақ үйлерге, мейрамханаларға және қоғамдық орындарға арналған орындықтар мен отырғыштар өндірісі</w:t>
            </w:r>
          </w:p>
          <w:p>
            <w:pPr>
              <w:spacing w:after="20"/>
              <w:ind w:left="20"/>
              <w:jc w:val="both"/>
            </w:pPr>
            <w:r>
              <w:rPr>
                <w:rFonts w:ascii="Times New Roman"/>
                <w:b w:val="false"/>
                <w:i w:val="false"/>
                <w:color w:val="000000"/>
                <w:sz w:val="20"/>
              </w:rPr>
              <w:t>
Театрларға, кинотеатрларға арналған орындықтар мен отырғыштар өндірісі</w:t>
            </w:r>
          </w:p>
          <w:p>
            <w:pPr>
              <w:spacing w:after="20"/>
              <w:ind w:left="20"/>
              <w:jc w:val="both"/>
            </w:pPr>
            <w:r>
              <w:rPr>
                <w:rFonts w:ascii="Times New Roman"/>
                <w:b w:val="false"/>
                <w:i w:val="false"/>
                <w:color w:val="000000"/>
                <w:sz w:val="20"/>
              </w:rPr>
              <w:t>
Зертханалық орындықтар, басқа да зертханалық табуреттер мен өзге де отырғыштар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жиһаз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Дивандар, диван-кереуеттер өндірісі</w:t>
            </w:r>
          </w:p>
          <w:p>
            <w:pPr>
              <w:spacing w:after="20"/>
              <w:ind w:left="20"/>
              <w:jc w:val="both"/>
            </w:pPr>
            <w:r>
              <w:rPr>
                <w:rFonts w:ascii="Times New Roman"/>
                <w:b w:val="false"/>
                <w:i w:val="false"/>
                <w:color w:val="000000"/>
                <w:sz w:val="20"/>
              </w:rPr>
              <w:t>
Бақшаға арналған орындықтар өндірісі</w:t>
            </w:r>
          </w:p>
          <w:p>
            <w:pPr>
              <w:spacing w:after="20"/>
              <w:ind w:left="20"/>
              <w:jc w:val="both"/>
            </w:pPr>
            <w:r>
              <w:rPr>
                <w:rFonts w:ascii="Times New Roman"/>
                <w:b w:val="false"/>
                <w:i w:val="false"/>
                <w:color w:val="000000"/>
                <w:sz w:val="20"/>
              </w:rPr>
              <w:t>
Жатын бөлмеге, қонақ бөлмеге, бақшаға арналған жиһаз өндірісі</w:t>
            </w:r>
          </w:p>
          <w:p>
            <w:pPr>
              <w:spacing w:after="20"/>
              <w:ind w:left="20"/>
              <w:jc w:val="both"/>
            </w:pPr>
            <w:r>
              <w:rPr>
                <w:rFonts w:ascii="Times New Roman"/>
                <w:b w:val="false"/>
                <w:i w:val="false"/>
                <w:color w:val="000000"/>
                <w:sz w:val="20"/>
              </w:rPr>
              <w:t>
Тігін машиналарына, теледидарларға арналған тумбалар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өңдіруге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Желімделген фанера және өзге де бұйымдар өндірісі: жылтыратылған, боялған, жабылған, сіңдірілген, жақсартылған және нығайтылған (қағаз немесе мата көмегімен) </w:t>
            </w:r>
          </w:p>
          <w:p>
            <w:pPr>
              <w:spacing w:after="20"/>
              <w:ind w:left="20"/>
              <w:jc w:val="both"/>
            </w:pPr>
            <w:r>
              <w:rPr>
                <w:rFonts w:ascii="Times New Roman"/>
                <w:b w:val="false"/>
                <w:i w:val="false"/>
                <w:color w:val="000000"/>
                <w:sz w:val="20"/>
              </w:rPr>
              <w:t>
Желімделген фанера, бір қабатты фанера және осыған ұқсас ламинатталған ағаш табақ бұйымдарының өндірісі</w:t>
            </w:r>
          </w:p>
          <w:p>
            <w:pPr>
              <w:spacing w:after="20"/>
              <w:ind w:left="20"/>
              <w:jc w:val="both"/>
            </w:pPr>
            <w:r>
              <w:rPr>
                <w:rFonts w:ascii="Times New Roman"/>
                <w:b w:val="false"/>
                <w:i w:val="false"/>
                <w:color w:val="000000"/>
                <w:sz w:val="20"/>
              </w:rPr>
              <w:t>
Құрама тақтайлар мен өзге де табақ материалдарының өндірісі</w:t>
            </w:r>
          </w:p>
          <w:p>
            <w:pPr>
              <w:spacing w:after="20"/>
              <w:ind w:left="20"/>
              <w:jc w:val="both"/>
            </w:pPr>
            <w:r>
              <w:rPr>
                <w:rFonts w:ascii="Times New Roman"/>
                <w:b w:val="false"/>
                <w:i w:val="false"/>
                <w:color w:val="000000"/>
                <w:sz w:val="20"/>
              </w:rPr>
              <w:t>
Тығыздығы орташа талшықты табақ материалдарының және өзге де талшықты материалдар өндірісі</w:t>
            </w:r>
          </w:p>
          <w:p>
            <w:pPr>
              <w:spacing w:after="20"/>
              <w:ind w:left="20"/>
              <w:jc w:val="both"/>
            </w:pPr>
            <w:r>
              <w:rPr>
                <w:rFonts w:ascii="Times New Roman"/>
                <w:b w:val="false"/>
                <w:i w:val="false"/>
                <w:color w:val="000000"/>
                <w:sz w:val="20"/>
              </w:rPr>
              <w:t>
Сәндік материалдар өндірісі</w:t>
            </w:r>
          </w:p>
          <w:p>
            <w:pPr>
              <w:spacing w:after="20"/>
              <w:ind w:left="20"/>
              <w:jc w:val="both"/>
            </w:pPr>
            <w:r>
              <w:rPr>
                <w:rFonts w:ascii="Times New Roman"/>
                <w:b w:val="false"/>
                <w:i w:val="false"/>
                <w:color w:val="000000"/>
                <w:sz w:val="20"/>
              </w:rPr>
              <w:t>
Желімделген ламинатталған ағаш бұйымдарының, ламинатталған бір қабатты фанера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серіппесі бар немесе тығыздалған матрастар; құрамында серпімділікті ұстап тұратын материалдар бар матрастар; қапталмаған резеңке немесе пластик матрастар өндірісі</w:t>
            </w:r>
          </w:p>
          <w:p>
            <w:pPr>
              <w:spacing w:after="20"/>
              <w:ind w:left="20"/>
              <w:jc w:val="both"/>
            </w:pPr>
            <w:r>
              <w:rPr>
                <w:rFonts w:ascii="Times New Roman"/>
                <w:b w:val="false"/>
                <w:i w:val="false"/>
                <w:color w:val="000000"/>
                <w:sz w:val="20"/>
              </w:rPr>
              <w:t>
Матрастарға арналған тұғырлар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жүйелеріне арналған температураны бақылау аспаптарының өндірісі</w:t>
            </w:r>
          </w:p>
          <w:p>
            <w:pPr>
              <w:spacing w:after="20"/>
              <w:ind w:left="20"/>
              <w:jc w:val="both"/>
            </w:pPr>
            <w:r>
              <w:rPr>
                <w:rFonts w:ascii="Times New Roman"/>
                <w:b w:val="false"/>
                <w:i w:val="false"/>
                <w:color w:val="000000"/>
                <w:sz w:val="20"/>
              </w:rPr>
              <w:t>
Сұйықтық температурасын өлшеуге арналған шыны және биметалл термометрлер (медициналықты қоспағанда) өндірісі</w:t>
            </w:r>
          </w:p>
          <w:p>
            <w:pPr>
              <w:spacing w:after="20"/>
              <w:ind w:left="20"/>
              <w:jc w:val="both"/>
            </w:pPr>
            <w:r>
              <w:rPr>
                <w:rFonts w:ascii="Times New Roman"/>
                <w:b w:val="false"/>
                <w:i w:val="false"/>
                <w:color w:val="000000"/>
                <w:sz w:val="20"/>
              </w:rPr>
              <w:t>
Тұрмыстық өлшеуіштер өндірісі (мысалы, су өлшегіш, газөлшегіш, электр энергиясын есептегіштер)</w:t>
            </w:r>
          </w:p>
          <w:p>
            <w:pPr>
              <w:spacing w:after="20"/>
              <w:ind w:left="20"/>
              <w:jc w:val="both"/>
            </w:pPr>
            <w:r>
              <w:rPr>
                <w:rFonts w:ascii="Times New Roman"/>
                <w:b w:val="false"/>
                <w:i w:val="false"/>
                <w:color w:val="000000"/>
                <w:sz w:val="20"/>
              </w:rPr>
              <w:t>
Су өлшеуіштер мен есептеу қондырғыларының өндірісі</w:t>
            </w:r>
          </w:p>
          <w:p>
            <w:pPr>
              <w:spacing w:after="20"/>
              <w:ind w:left="20"/>
              <w:jc w:val="both"/>
            </w:pPr>
            <w:r>
              <w:rPr>
                <w:rFonts w:ascii="Times New Roman"/>
                <w:b w:val="false"/>
                <w:i w:val="false"/>
                <w:color w:val="000000"/>
                <w:sz w:val="20"/>
              </w:rPr>
              <w:t>
Қозғалыс детекторларының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электромедициналық және электротерапиялық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медициналық, диагностикалық, зерттеу, ғылыми және осыған ұқсас мақсаттарда пайдаланылатын альфа-, бета-, гаммасәулеленуге, рентгендік және өзге де радиациялық сәулеленуге негізделген жабдықтар өндірісі</w:t>
            </w:r>
          </w:p>
          <w:p>
            <w:pPr>
              <w:spacing w:after="20"/>
              <w:ind w:left="20"/>
              <w:jc w:val="both"/>
            </w:pPr>
            <w:r>
              <w:rPr>
                <w:rFonts w:ascii="Times New Roman"/>
                <w:b w:val="false"/>
                <w:i w:val="false"/>
                <w:color w:val="000000"/>
                <w:sz w:val="20"/>
              </w:rPr>
              <w:t>
Томографтар өндірісі</w:t>
            </w:r>
          </w:p>
          <w:p>
            <w:pPr>
              <w:spacing w:after="20"/>
              <w:ind w:left="20"/>
              <w:jc w:val="both"/>
            </w:pPr>
            <w:r>
              <w:rPr>
                <w:rFonts w:ascii="Times New Roman"/>
                <w:b w:val="false"/>
                <w:i w:val="false"/>
                <w:color w:val="000000"/>
                <w:sz w:val="20"/>
              </w:rPr>
              <w:t>
Магниттік-резонанстық бейнені алуға арналған жабдықтар өндірісі</w:t>
            </w:r>
          </w:p>
          <w:p>
            <w:pPr>
              <w:spacing w:after="20"/>
              <w:ind w:left="20"/>
              <w:jc w:val="both"/>
            </w:pPr>
            <w:r>
              <w:rPr>
                <w:rFonts w:ascii="Times New Roman"/>
                <w:b w:val="false"/>
                <w:i w:val="false"/>
                <w:color w:val="000000"/>
                <w:sz w:val="20"/>
              </w:rPr>
              <w:t>
Медициналық ультрадыбыстық жабдықтар өндірісі</w:t>
            </w:r>
          </w:p>
          <w:p>
            <w:pPr>
              <w:spacing w:after="20"/>
              <w:ind w:left="20"/>
              <w:jc w:val="both"/>
            </w:pPr>
            <w:r>
              <w:rPr>
                <w:rFonts w:ascii="Times New Roman"/>
                <w:b w:val="false"/>
                <w:i w:val="false"/>
                <w:color w:val="000000"/>
                <w:sz w:val="20"/>
              </w:rPr>
              <w:t>
Электрокардиографтар өндірісі</w:t>
            </w:r>
          </w:p>
          <w:p>
            <w:pPr>
              <w:spacing w:after="20"/>
              <w:ind w:left="20"/>
              <w:jc w:val="both"/>
            </w:pPr>
            <w:r>
              <w:rPr>
                <w:rFonts w:ascii="Times New Roman"/>
                <w:b w:val="false"/>
                <w:i w:val="false"/>
                <w:color w:val="000000"/>
                <w:sz w:val="20"/>
              </w:rPr>
              <w:t>
Электромедициналық эндоскопиялық жабдықтар өндірісі</w:t>
            </w:r>
          </w:p>
          <w:p>
            <w:pPr>
              <w:spacing w:after="20"/>
              <w:ind w:left="20"/>
              <w:jc w:val="both"/>
            </w:pPr>
            <w:r>
              <w:rPr>
                <w:rFonts w:ascii="Times New Roman"/>
                <w:b w:val="false"/>
                <w:i w:val="false"/>
                <w:color w:val="000000"/>
                <w:sz w:val="20"/>
              </w:rPr>
              <w:t>
Медициналық лазерлік жабдықтар өндірісі</w:t>
            </w:r>
          </w:p>
          <w:p>
            <w:pPr>
              <w:spacing w:after="20"/>
              <w:ind w:left="20"/>
              <w:jc w:val="both"/>
            </w:pPr>
            <w:r>
              <w:rPr>
                <w:rFonts w:ascii="Times New Roman"/>
                <w:b w:val="false"/>
                <w:i w:val="false"/>
                <w:color w:val="000000"/>
                <w:sz w:val="20"/>
              </w:rPr>
              <w:t>
Кардиостимуляторлар өндірісі</w:t>
            </w:r>
          </w:p>
          <w:p>
            <w:pPr>
              <w:spacing w:after="20"/>
              <w:ind w:left="20"/>
              <w:jc w:val="both"/>
            </w:pPr>
            <w:r>
              <w:rPr>
                <w:rFonts w:ascii="Times New Roman"/>
                <w:b w:val="false"/>
                <w:i w:val="false"/>
                <w:color w:val="000000"/>
                <w:sz w:val="20"/>
              </w:rPr>
              <w:t>
Есту аппараттары өндірісі</w:t>
            </w:r>
          </w:p>
          <w:p>
            <w:pPr>
              <w:spacing w:after="20"/>
              <w:ind w:left="20"/>
              <w:jc w:val="both"/>
            </w:pPr>
            <w:r>
              <w:rPr>
                <w:rFonts w:ascii="Times New Roman"/>
                <w:b w:val="false"/>
                <w:i w:val="false"/>
                <w:color w:val="000000"/>
                <w:sz w:val="20"/>
              </w:rPr>
              <w:t>
Тамақ өнімдері мен сүт өнімдерін сәулелендірумен өңдеуге арналған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Электр-тұрмыстық аспаптар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 аспаптарының: электр сужылытқыштар, тасымалданатын электржылытқыштар, электрпештер, электрқыздырғыштар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құрамында марганец, сынап, күміс диоксиді бар батарея элементтерінің өндірісі</w:t>
            </w:r>
          </w:p>
          <w:p>
            <w:pPr>
              <w:spacing w:after="20"/>
              <w:ind w:left="20"/>
              <w:jc w:val="both"/>
            </w:pPr>
            <w:r>
              <w:rPr>
                <w:rFonts w:ascii="Times New Roman"/>
                <w:b w:val="false"/>
                <w:i w:val="false"/>
                <w:color w:val="000000"/>
                <w:sz w:val="20"/>
              </w:rPr>
              <w:t>
Бөлгіштер, корпустар, қақпақтар сияқты қосалқы бөлшектерді қоса алғанда, электр аккумуляторларының өндірісі</w:t>
            </w:r>
          </w:p>
          <w:p>
            <w:pPr>
              <w:spacing w:after="20"/>
              <w:ind w:left="20"/>
              <w:jc w:val="both"/>
            </w:pPr>
            <w:r>
              <w:rPr>
                <w:rFonts w:ascii="Times New Roman"/>
                <w:b w:val="false"/>
                <w:i w:val="false"/>
                <w:color w:val="000000"/>
                <w:sz w:val="20"/>
              </w:rPr>
              <w:t>
Қорғасын-қышқылды батареялар өндірісі</w:t>
            </w:r>
          </w:p>
          <w:p>
            <w:pPr>
              <w:spacing w:after="20"/>
              <w:ind w:left="20"/>
              <w:jc w:val="both"/>
            </w:pPr>
            <w:r>
              <w:rPr>
                <w:rFonts w:ascii="Times New Roman"/>
                <w:b w:val="false"/>
                <w:i w:val="false"/>
                <w:color w:val="000000"/>
                <w:sz w:val="20"/>
              </w:rPr>
              <w:t>
Никель-кадмий батареяларының өндірісі</w:t>
            </w:r>
          </w:p>
          <w:p>
            <w:pPr>
              <w:spacing w:after="20"/>
              <w:ind w:left="20"/>
              <w:jc w:val="both"/>
            </w:pPr>
            <w:r>
              <w:rPr>
                <w:rFonts w:ascii="Times New Roman"/>
                <w:b w:val="false"/>
                <w:i w:val="false"/>
                <w:color w:val="000000"/>
                <w:sz w:val="20"/>
              </w:rPr>
              <w:t>
Никель-металлогидридті қуат көзі батареяларының өндірісі</w:t>
            </w:r>
          </w:p>
          <w:p>
            <w:pPr>
              <w:spacing w:after="20"/>
              <w:ind w:left="20"/>
              <w:jc w:val="both"/>
            </w:pPr>
            <w:r>
              <w:rPr>
                <w:rFonts w:ascii="Times New Roman"/>
                <w:b w:val="false"/>
                <w:i w:val="false"/>
                <w:color w:val="000000"/>
                <w:sz w:val="20"/>
              </w:rPr>
              <w:t>
Литий батареяларының өндірісі</w:t>
            </w:r>
          </w:p>
          <w:p>
            <w:pPr>
              <w:spacing w:after="20"/>
              <w:ind w:left="20"/>
              <w:jc w:val="both"/>
            </w:pPr>
            <w:r>
              <w:rPr>
                <w:rFonts w:ascii="Times New Roman"/>
                <w:b w:val="false"/>
                <w:i w:val="false"/>
                <w:color w:val="000000"/>
                <w:sz w:val="20"/>
              </w:rPr>
              <w:t>
Құрғақ батареялар өндірісі</w:t>
            </w:r>
          </w:p>
          <w:p>
            <w:pPr>
              <w:spacing w:after="20"/>
              <w:ind w:left="20"/>
              <w:jc w:val="both"/>
            </w:pPr>
            <w:r>
              <w:rPr>
                <w:rFonts w:ascii="Times New Roman"/>
                <w:b w:val="false"/>
                <w:i w:val="false"/>
                <w:color w:val="000000"/>
                <w:sz w:val="20"/>
              </w:rPr>
              <w:t>
Сұйық электролиті бар батареялар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Газразрядты, флуоресцентті, ультракүлгін, инфрақызыл және т.б. қыздыру шамдарының өндірісі</w:t>
            </w:r>
          </w:p>
          <w:p>
            <w:pPr>
              <w:spacing w:after="20"/>
              <w:ind w:left="20"/>
              <w:jc w:val="both"/>
            </w:pPr>
            <w:r>
              <w:rPr>
                <w:rFonts w:ascii="Times New Roman"/>
                <w:b w:val="false"/>
                <w:i w:val="false"/>
                <w:color w:val="000000"/>
                <w:sz w:val="20"/>
              </w:rPr>
              <w:t>
Жәндіктермен күресуге арналған электр шамдарының өндірісі</w:t>
            </w:r>
          </w:p>
          <w:p>
            <w:pPr>
              <w:spacing w:after="20"/>
              <w:ind w:left="20"/>
              <w:jc w:val="both"/>
            </w:pPr>
            <w:r>
              <w:rPr>
                <w:rFonts w:ascii="Times New Roman"/>
                <w:b w:val="false"/>
                <w:i w:val="false"/>
                <w:color w:val="000000"/>
                <w:sz w:val="20"/>
              </w:rPr>
              <w:t>
Төбелік жарықтандыру аспаптарының өндірісі</w:t>
            </w:r>
          </w:p>
          <w:p>
            <w:pPr>
              <w:spacing w:after="20"/>
              <w:ind w:left="20"/>
              <w:jc w:val="both"/>
            </w:pPr>
            <w:r>
              <w:rPr>
                <w:rFonts w:ascii="Times New Roman"/>
                <w:b w:val="false"/>
                <w:i w:val="false"/>
                <w:color w:val="000000"/>
                <w:sz w:val="20"/>
              </w:rPr>
              <w:t>
Аспашамдар, шамшырақтар өндірісі</w:t>
            </w:r>
          </w:p>
          <w:p>
            <w:pPr>
              <w:spacing w:after="20"/>
              <w:ind w:left="20"/>
              <w:jc w:val="both"/>
            </w:pPr>
            <w:r>
              <w:rPr>
                <w:rFonts w:ascii="Times New Roman"/>
                <w:b w:val="false"/>
                <w:i w:val="false"/>
                <w:color w:val="000000"/>
                <w:sz w:val="20"/>
              </w:rPr>
              <w:t>
Үстел шамдарының (оның ішінде жарықтандыру құралдарының) өндірісі</w:t>
            </w:r>
          </w:p>
          <w:p>
            <w:pPr>
              <w:spacing w:after="20"/>
              <w:ind w:left="20"/>
              <w:jc w:val="both"/>
            </w:pPr>
            <w:r>
              <w:rPr>
                <w:rFonts w:ascii="Times New Roman"/>
                <w:b w:val="false"/>
                <w:i w:val="false"/>
                <w:color w:val="000000"/>
                <w:sz w:val="20"/>
              </w:rPr>
              <w:t>
Жаңа жылдық шыршаларға арналған электр гирляндаларының өндірісі</w:t>
            </w:r>
          </w:p>
          <w:p>
            <w:pPr>
              <w:spacing w:after="20"/>
              <w:ind w:left="20"/>
              <w:jc w:val="both"/>
            </w:pPr>
            <w:r>
              <w:rPr>
                <w:rFonts w:ascii="Times New Roman"/>
                <w:b w:val="false"/>
                <w:i w:val="false"/>
                <w:color w:val="000000"/>
                <w:sz w:val="20"/>
              </w:rPr>
              <w:t>
Электр каминдер өндірісі</w:t>
            </w:r>
          </w:p>
          <w:p>
            <w:pPr>
              <w:spacing w:after="20"/>
              <w:ind w:left="20"/>
              <w:jc w:val="both"/>
            </w:pPr>
            <w:r>
              <w:rPr>
                <w:rFonts w:ascii="Times New Roman"/>
                <w:b w:val="false"/>
                <w:i w:val="false"/>
                <w:color w:val="000000"/>
                <w:sz w:val="20"/>
              </w:rPr>
              <w:t>
Қол электр шамдарының өндірісі</w:t>
            </w:r>
          </w:p>
          <w:p>
            <w:pPr>
              <w:spacing w:after="20"/>
              <w:ind w:left="20"/>
              <w:jc w:val="both"/>
            </w:pPr>
            <w:r>
              <w:rPr>
                <w:rFonts w:ascii="Times New Roman"/>
                <w:b w:val="false"/>
                <w:i w:val="false"/>
                <w:color w:val="000000"/>
                <w:sz w:val="20"/>
              </w:rPr>
              <w:t>
Шамдар өндірісі (мысалы, карбид, электрлік, газ, газолин, керосин)</w:t>
            </w:r>
          </w:p>
          <w:p>
            <w:pPr>
              <w:spacing w:after="20"/>
              <w:ind w:left="20"/>
              <w:jc w:val="both"/>
            </w:pPr>
            <w:r>
              <w:rPr>
                <w:rFonts w:ascii="Times New Roman"/>
                <w:b w:val="false"/>
                <w:i w:val="false"/>
                <w:color w:val="000000"/>
                <w:sz w:val="20"/>
              </w:rPr>
              <w:t xml:space="preserve">
Прожекторлар өндірісі </w:t>
            </w:r>
          </w:p>
          <w:p>
            <w:pPr>
              <w:spacing w:after="20"/>
              <w:ind w:left="20"/>
              <w:jc w:val="both"/>
            </w:pPr>
            <w:r>
              <w:rPr>
                <w:rFonts w:ascii="Times New Roman"/>
                <w:b w:val="false"/>
                <w:i w:val="false"/>
                <w:color w:val="000000"/>
                <w:sz w:val="20"/>
              </w:rPr>
              <w:t>
Көше жарықтандыру құралдарының (бағдаршамдардан басқа) өндірісі</w:t>
            </w:r>
          </w:p>
          <w:p>
            <w:pPr>
              <w:spacing w:after="20"/>
              <w:ind w:left="20"/>
              <w:jc w:val="both"/>
            </w:pPr>
            <w:r>
              <w:rPr>
                <w:rFonts w:ascii="Times New Roman"/>
                <w:b w:val="false"/>
                <w:i w:val="false"/>
                <w:color w:val="000000"/>
                <w:sz w:val="20"/>
              </w:rPr>
              <w:t xml:space="preserve">
Көлік құралдарына арналған жарықтандыру жабдықтарының (мысалы, автомобильдерге, ұшақтарға, кемелерге, қайықтарға арналған) өндірісі </w:t>
            </w:r>
          </w:p>
          <w:p>
            <w:pPr>
              <w:spacing w:after="20"/>
              <w:ind w:left="20"/>
              <w:jc w:val="both"/>
            </w:pPr>
            <w:r>
              <w:rPr>
                <w:rFonts w:ascii="Times New Roman"/>
                <w:b w:val="false"/>
                <w:i w:val="false"/>
                <w:color w:val="000000"/>
                <w:sz w:val="20"/>
              </w:rPr>
              <w:t>
Электрлік емес жарықтандыру жабдықтарының өндірісі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МАТЕРИАЛДАРЫ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құрылыс бұйымдарын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пластик есіктер, терезелер, жақтаулар, терезе қақпақтарының, жалюзилер, бағыттаушы жұқа тақтайшалар, ыдыстар, пластик жабындар, рулондар түріндегі қабырға мен төбеге арналған қаптауыш, тақтайшалар, пластиналар еден жабындарының өзге де түрлерінің, ванна, душ кабиналары, раковиналар, унитаздар, су ағызатын бачоктар сияқты пластик гигиена заттарының өндірісі</w:t>
            </w:r>
          </w:p>
          <w:p>
            <w:pPr>
              <w:spacing w:after="20"/>
              <w:ind w:left="20"/>
              <w:jc w:val="both"/>
            </w:pPr>
            <w:r>
              <w:rPr>
                <w:rFonts w:ascii="Times New Roman"/>
                <w:b w:val="false"/>
                <w:i w:val="false"/>
                <w:color w:val="000000"/>
                <w:sz w:val="20"/>
              </w:rPr>
              <w:t>
Винил, линолеум сияқты майысқақ төсемдер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мен полистирол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 бояулары мен мастика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эмальдар өндірісі</w:t>
            </w:r>
          </w:p>
          <w:p>
            <w:pPr>
              <w:spacing w:after="20"/>
              <w:ind w:left="20"/>
              <w:jc w:val="both"/>
            </w:pPr>
            <w:r>
              <w:rPr>
                <w:rFonts w:ascii="Times New Roman"/>
                <w:b w:val="false"/>
                <w:i w:val="false"/>
                <w:color w:val="000000"/>
                <w:sz w:val="20"/>
              </w:rPr>
              <w:t>
Дайын бояйтын заттар мен колерлер өндірісі</w:t>
            </w:r>
          </w:p>
          <w:p>
            <w:pPr>
              <w:spacing w:after="20"/>
              <w:ind w:left="20"/>
              <w:jc w:val="both"/>
            </w:pPr>
            <w:r>
              <w:rPr>
                <w:rFonts w:ascii="Times New Roman"/>
                <w:b w:val="false"/>
                <w:i w:val="false"/>
                <w:color w:val="000000"/>
                <w:sz w:val="20"/>
              </w:rPr>
              <w:t>
Эмальдар, лактар және жағатын құрамдар мен сол сияқты препараттар өндірісі</w:t>
            </w:r>
          </w:p>
          <w:p>
            <w:pPr>
              <w:spacing w:after="20"/>
              <w:ind w:left="20"/>
              <w:jc w:val="both"/>
            </w:pPr>
            <w:r>
              <w:rPr>
                <w:rFonts w:ascii="Times New Roman"/>
                <w:b w:val="false"/>
                <w:i w:val="false"/>
                <w:color w:val="000000"/>
                <w:sz w:val="20"/>
              </w:rPr>
              <w:t>
Мастика өндірісі</w:t>
            </w:r>
          </w:p>
          <w:p>
            <w:pPr>
              <w:spacing w:after="20"/>
              <w:ind w:left="20"/>
              <w:jc w:val="both"/>
            </w:pPr>
            <w:r>
              <w:rPr>
                <w:rFonts w:ascii="Times New Roman"/>
                <w:b w:val="false"/>
                <w:i w:val="false"/>
                <w:color w:val="000000"/>
                <w:sz w:val="20"/>
              </w:rPr>
              <w:t>
Шпатлевка және сол сияқты үстіңгі беттерді тегістеуге арналған препараттар өндірісі</w:t>
            </w:r>
          </w:p>
          <w:p>
            <w:pPr>
              <w:spacing w:after="20"/>
              <w:ind w:left="20"/>
              <w:jc w:val="both"/>
            </w:pPr>
            <w:r>
              <w:rPr>
                <w:rFonts w:ascii="Times New Roman"/>
                <w:b w:val="false"/>
                <w:i w:val="false"/>
                <w:color w:val="000000"/>
                <w:sz w:val="20"/>
              </w:rPr>
              <w:t>
Дайын бояу өндірісі</w:t>
            </w:r>
          </w:p>
          <w:p>
            <w:pPr>
              <w:spacing w:after="20"/>
              <w:ind w:left="20"/>
              <w:jc w:val="both"/>
            </w:pPr>
            <w:r>
              <w:rPr>
                <w:rFonts w:ascii="Times New Roman"/>
                <w:b w:val="false"/>
                <w:i w:val="false"/>
                <w:color w:val="000000"/>
                <w:sz w:val="20"/>
              </w:rPr>
              <w:t>
Типографиялық бояу өндірісі</w:t>
            </w:r>
          </w:p>
          <w:p>
            <w:pPr>
              <w:spacing w:after="20"/>
              <w:ind w:left="20"/>
              <w:jc w:val="both"/>
            </w:pPr>
            <w:r>
              <w:rPr>
                <w:rFonts w:ascii="Times New Roman"/>
                <w:b w:val="false"/>
                <w:i w:val="false"/>
                <w:color w:val="000000"/>
                <w:sz w:val="20"/>
              </w:rPr>
              <w:t>
Органикалық еріткіштер, бояу мен лактарды дайын еріткіштер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желімі мен дайын желімдеу құрамдарын қоса алғанда, желім мен дайын желімдеу құрамдарының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Табақ шынысын қалыптастыру және өңдеу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немесе көп қатпарлы жалпақ шыны өндірісі</w:t>
            </w:r>
          </w:p>
          <w:p>
            <w:pPr>
              <w:spacing w:after="20"/>
              <w:ind w:left="20"/>
              <w:jc w:val="both"/>
            </w:pPr>
            <w:r>
              <w:rPr>
                <w:rFonts w:ascii="Times New Roman"/>
                <w:b w:val="false"/>
                <w:i w:val="false"/>
                <w:color w:val="000000"/>
                <w:sz w:val="20"/>
              </w:rPr>
              <w:t>
Айна өндірісі</w:t>
            </w:r>
          </w:p>
          <w:p>
            <w:pPr>
              <w:spacing w:after="20"/>
              <w:ind w:left="20"/>
              <w:jc w:val="both"/>
            </w:pPr>
            <w:r>
              <w:rPr>
                <w:rFonts w:ascii="Times New Roman"/>
                <w:b w:val="false"/>
                <w:i w:val="false"/>
                <w:color w:val="000000"/>
                <w:sz w:val="20"/>
              </w:rPr>
              <w:t>
Шыныдан жасалған көп қатпарлы оқшаулағыш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бұйымдар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ерітінді, бетон және т.б. өндірісі</w:t>
            </w:r>
          </w:p>
          <w:p>
            <w:pPr>
              <w:spacing w:after="20"/>
              <w:ind w:left="20"/>
              <w:jc w:val="both"/>
            </w:pPr>
            <w:r>
              <w:rPr>
                <w:rFonts w:ascii="Times New Roman"/>
                <w:b w:val="false"/>
                <w:i w:val="false"/>
                <w:color w:val="000000"/>
                <w:sz w:val="20"/>
              </w:rPr>
              <w:t>
Отқа төзімді қыш бұйымдар: кремний ұнтағынан жасалған жылу оқшаулағыш қыш бұйымдар; отқа төзімді кірпіш, блоктар мен еден жабындары және т.б.; реторт, тигель, муфель, форсунка, келтеқұбырлар, мүштіктер мен т.б. өндірісі</w:t>
            </w:r>
          </w:p>
          <w:p>
            <w:pPr>
              <w:spacing w:after="20"/>
              <w:ind w:left="20"/>
              <w:jc w:val="both"/>
            </w:pPr>
            <w:r>
              <w:rPr>
                <w:rFonts w:ascii="Times New Roman"/>
                <w:b w:val="false"/>
                <w:i w:val="false"/>
                <w:color w:val="000000"/>
                <w:sz w:val="20"/>
              </w:rPr>
              <w:t>
Құрамында магнезит, доломит немесе хромит бар отқа төзімді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жабындар мен плиталар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қыш бұйымдар немесе қабырға плиткаларының, мозаика және т.б. өндірісі</w:t>
            </w:r>
          </w:p>
          <w:p>
            <w:pPr>
              <w:spacing w:after="20"/>
              <w:ind w:left="20"/>
              <w:jc w:val="both"/>
            </w:pPr>
            <w:r>
              <w:rPr>
                <w:rFonts w:ascii="Times New Roman"/>
                <w:b w:val="false"/>
                <w:i w:val="false"/>
                <w:color w:val="000000"/>
                <w:sz w:val="20"/>
              </w:rPr>
              <w:t>
Отқа төзімді емес қыш тротуар плиталары мен брусчаткалар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Кірпіш, черепица және күйдірілген балшықтан жасалған өзге де құрылыс бұйымдарының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құрылыс материалдарының: қыш плиткалар, черепица, мұржаның үстіндегі қалпақтар, құбырлар, оқшаулағыш материалдар және т.б. өндірісі</w:t>
            </w:r>
          </w:p>
          <w:p>
            <w:pPr>
              <w:spacing w:after="20"/>
              <w:ind w:left="20"/>
              <w:jc w:val="both"/>
            </w:pPr>
            <w:r>
              <w:rPr>
                <w:rFonts w:ascii="Times New Roman"/>
                <w:b w:val="false"/>
                <w:i w:val="false"/>
                <w:color w:val="000000"/>
                <w:sz w:val="20"/>
              </w:rPr>
              <w:t xml:space="preserve">
Терракотадан еден плиткасын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Бетоннан жасалған құрылыс бұйымдарының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мақсатында пайдалану үшін бетоннан, цементтен немесе жасанды тастан жасалған дайын бұйымдар өндірісі: еден жабындары, төсеуге арналған плиткалар, кірпіштер, плиталар, құбырлар, бағандар және т.б.</w:t>
            </w:r>
          </w:p>
          <w:p>
            <w:pPr>
              <w:spacing w:after="20"/>
              <w:ind w:left="20"/>
              <w:jc w:val="both"/>
            </w:pPr>
            <w:r>
              <w:rPr>
                <w:rFonts w:ascii="Times New Roman"/>
                <w:b w:val="false"/>
                <w:i w:val="false"/>
                <w:color w:val="000000"/>
                <w:sz w:val="20"/>
              </w:rPr>
              <w:t>
Құрылысқа немесе азаматтық құрылысқа арналған құрама темір-бетон және бетон конструкциялар өндірісі</w:t>
            </w:r>
          </w:p>
          <w:p>
            <w:pPr>
              <w:spacing w:after="20"/>
              <w:ind w:left="20"/>
              <w:jc w:val="both"/>
            </w:pPr>
            <w:r>
              <w:rPr>
                <w:rFonts w:ascii="Times New Roman"/>
                <w:b w:val="false"/>
                <w:i w:val="false"/>
                <w:color w:val="000000"/>
                <w:sz w:val="20"/>
              </w:rPr>
              <w:t>
Бетоннан блоктар, панельдер жасау</w:t>
            </w:r>
          </w:p>
          <w:p>
            <w:pPr>
              <w:spacing w:after="20"/>
              <w:ind w:left="20"/>
              <w:jc w:val="both"/>
            </w:pPr>
            <w:r>
              <w:rPr>
                <w:rFonts w:ascii="Times New Roman"/>
                <w:b w:val="false"/>
                <w:i w:val="false"/>
                <w:color w:val="000000"/>
                <w:sz w:val="20"/>
              </w:rPr>
              <w:t>
Силикат кірпіш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Асбестоцементтен және талшықты цементтен жасалған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Цементпен, гипспен немесе басқа да минералды байланыстырушы материалдармен аралас өсімдік шикізатынан (ағаш жүнінен, сабаннан, қамыстан, құрақтан) құрылыс материалдарының өндірісі</w:t>
            </w:r>
          </w:p>
          <w:p>
            <w:pPr>
              <w:spacing w:after="20"/>
              <w:ind w:left="20"/>
              <w:jc w:val="both"/>
            </w:pPr>
            <w:r>
              <w:rPr>
                <w:rFonts w:ascii="Times New Roman"/>
                <w:b w:val="false"/>
                <w:i w:val="false"/>
                <w:color w:val="000000"/>
                <w:sz w:val="20"/>
              </w:rPr>
              <w:t>
Целлюлоза талшықтары бар асбест-цементтен және талшықты цементтен немесе ұқсас материалдардан жасалған бұйымдар: гофрланған табақтар (шифер), өзге де табақтар, панельдер, черепицалар, құбырлар, түтіктер, резервуарлар, чандар, жуғыштар, раковиналар, ыдыстар, жиһаз, терезе қораптары және т.б.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Бетоннан, құрылыс гипсінен және цементтен жасалған өзге де бұйымдар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цементтен немесе жасанды тастан жасалған өзге де бұйымдар өндірісі: мүсіндер, фурнитуралар, барельефтер, вазалар, гүл құмыралары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бей металл минералдық өнім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негіздегі оқшаулағыш материалдар: қож-мақта және ұқсас минералды мақта; қатпарлы вермикулит, қопсыған балшық және ұқсас оқшаулағыш жылу материалдары немесе дыбыс оқшаулағыш материалдар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терезелер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мен терезелер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терезелер мен жақтаулар, терезе қақпалары мен қақпалар өндіру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қоспағанда, әрлеу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гипсінің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(кальцийлендірілген гипс немесе натрий сульфаты) гипсін өндіру</w:t>
            </w:r>
          </w:p>
          <w:p>
            <w:pPr>
              <w:spacing w:after="20"/>
              <w:ind w:left="20"/>
              <w:jc w:val="both"/>
            </w:pPr>
            <w:r>
              <w:rPr>
                <w:rFonts w:ascii="Times New Roman"/>
                <w:b w:val="false"/>
                <w:i w:val="false"/>
                <w:color w:val="000000"/>
                <w:sz w:val="20"/>
              </w:rPr>
              <w:t>
Сылақ өндірісі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қоспалар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азот немесе құрамында азоты бар, фосфор немесе калий тыңайтқыштарын, шикі мұнайдан алынған несепнәр, табиғи фосфаттар және табиғи калий тұздарын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да агрохимиялық өнімдер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Инсектицид/жәндіктерге қарсы заттар, родентицидтер, фунгицидтер, гербицидтер, акарицидтер, молюстицидтер, биоцидтер өндіру</w:t>
            </w:r>
          </w:p>
          <w:p>
            <w:pPr>
              <w:spacing w:after="20"/>
              <w:ind w:left="20"/>
              <w:jc w:val="both"/>
            </w:pPr>
            <w:r>
              <w:rPr>
                <w:rFonts w:ascii="Times New Roman"/>
                <w:b w:val="false"/>
                <w:i w:val="false"/>
                <w:color w:val="000000"/>
                <w:sz w:val="20"/>
              </w:rPr>
              <w:t>
Өсімдіктердің өсуін реттейтін өнімдер өндіру</w:t>
            </w:r>
          </w:p>
          <w:p>
            <w:pPr>
              <w:spacing w:after="20"/>
              <w:ind w:left="20"/>
              <w:jc w:val="both"/>
            </w:pPr>
            <w:r>
              <w:rPr>
                <w:rFonts w:ascii="Times New Roman"/>
                <w:b w:val="false"/>
                <w:i w:val="false"/>
                <w:color w:val="000000"/>
                <w:sz w:val="20"/>
              </w:rPr>
              <w:t>
Дезинфекциялау құралдарын өндіру (ауыл шаруашылығы мақсаттарына және басқа да мақсаттарға пайдалану үшін)</w:t>
            </w:r>
          </w:p>
          <w:p>
            <w:pPr>
              <w:spacing w:after="20"/>
              <w:ind w:left="20"/>
              <w:jc w:val="both"/>
            </w:pPr>
            <w:r>
              <w:rPr>
                <w:rFonts w:ascii="Times New Roman"/>
                <w:b w:val="false"/>
                <w:i w:val="false"/>
                <w:color w:val="000000"/>
                <w:sz w:val="20"/>
              </w:rPr>
              <w:t>
Басқа санаттарға енгізілмеген өзге агрохимиялық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бейорганикалық химиялық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элементтер өндірісі (өнеркәсіптік газдар мен негізгі металдарды қоспағанда)</w:t>
            </w:r>
          </w:p>
          <w:p>
            <w:pPr>
              <w:spacing w:after="20"/>
              <w:ind w:left="20"/>
              <w:jc w:val="both"/>
            </w:pPr>
            <w:r>
              <w:rPr>
                <w:rFonts w:ascii="Times New Roman"/>
                <w:b w:val="false"/>
                <w:i w:val="false"/>
                <w:color w:val="000000"/>
                <w:sz w:val="20"/>
              </w:rPr>
              <w:t>
Азот қышқылын қоспағанда, бейорганикалық қышқылдар өндірісі</w:t>
            </w:r>
          </w:p>
          <w:p>
            <w:pPr>
              <w:spacing w:after="20"/>
              <w:ind w:left="20"/>
              <w:jc w:val="both"/>
            </w:pPr>
            <w:r>
              <w:rPr>
                <w:rFonts w:ascii="Times New Roman"/>
                <w:b w:val="false"/>
                <w:i w:val="false"/>
                <w:color w:val="000000"/>
                <w:sz w:val="20"/>
              </w:rPr>
              <w:t>
Аммонийден басқа, сілті, сақар және өзге де бейорганикалық заттар өндірісі</w:t>
            </w:r>
          </w:p>
          <w:p>
            <w:pPr>
              <w:spacing w:after="20"/>
              <w:ind w:left="20"/>
              <w:jc w:val="both"/>
            </w:pPr>
            <w:r>
              <w:rPr>
                <w:rFonts w:ascii="Times New Roman"/>
                <w:b w:val="false"/>
                <w:i w:val="false"/>
                <w:color w:val="000000"/>
                <w:sz w:val="20"/>
              </w:rPr>
              <w:t>
Өзге де бейорганикалық қоспалар өндірісі</w:t>
            </w:r>
          </w:p>
          <w:p>
            <w:pPr>
              <w:spacing w:after="20"/>
              <w:ind w:left="20"/>
              <w:jc w:val="both"/>
            </w:pPr>
            <w:r>
              <w:rPr>
                <w:rFonts w:ascii="Times New Roman"/>
                <w:b w:val="false"/>
                <w:i w:val="false"/>
                <w:color w:val="000000"/>
                <w:sz w:val="20"/>
              </w:rPr>
              <w:t>
Темір колчеданды күйдіру</w:t>
            </w:r>
          </w:p>
          <w:p>
            <w:pPr>
              <w:spacing w:after="20"/>
              <w:ind w:left="20"/>
              <w:jc w:val="both"/>
            </w:pPr>
            <w:r>
              <w:rPr>
                <w:rFonts w:ascii="Times New Roman"/>
                <w:b w:val="false"/>
                <w:i w:val="false"/>
                <w:color w:val="000000"/>
                <w:sz w:val="20"/>
              </w:rPr>
              <w:t>
Тазартылған су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заттарын өндіру</w:t>
            </w:r>
          </w:p>
          <w:p>
            <w:pPr>
              <w:spacing w:after="20"/>
              <w:ind w:left="20"/>
              <w:jc w:val="both"/>
            </w:pPr>
            <w:r>
              <w:rPr>
                <w:rFonts w:ascii="Times New Roman"/>
                <w:b w:val="false"/>
                <w:i w:val="false"/>
                <w:color w:val="000000"/>
                <w:sz w:val="20"/>
              </w:rPr>
              <w:t>
Биоэтанол өндірісі</w:t>
            </w:r>
          </w:p>
          <w:p>
            <w:pPr>
              <w:spacing w:after="20"/>
              <w:ind w:left="20"/>
              <w:jc w:val="both"/>
            </w:pPr>
            <w:r>
              <w:rPr>
                <w:rFonts w:ascii="Times New Roman"/>
                <w:b w:val="false"/>
                <w:i w:val="false"/>
                <w:color w:val="000000"/>
                <w:sz w:val="20"/>
              </w:rPr>
              <w:t>
Ациклдық, қаныққан және қанықпаған көмірсутектер өндірісі</w:t>
            </w:r>
          </w:p>
          <w:p>
            <w:pPr>
              <w:spacing w:after="20"/>
              <w:ind w:left="20"/>
              <w:jc w:val="both"/>
            </w:pPr>
            <w:r>
              <w:rPr>
                <w:rFonts w:ascii="Times New Roman"/>
                <w:b w:val="false"/>
                <w:i w:val="false"/>
                <w:color w:val="000000"/>
                <w:sz w:val="20"/>
              </w:rPr>
              <w:t>
Циклдық, қаныққан және қанықпаған көмірсутектер өндірісі</w:t>
            </w:r>
          </w:p>
          <w:p>
            <w:pPr>
              <w:spacing w:after="20"/>
              <w:ind w:left="20"/>
              <w:jc w:val="both"/>
            </w:pPr>
            <w:r>
              <w:rPr>
                <w:rFonts w:ascii="Times New Roman"/>
                <w:b w:val="false"/>
                <w:i w:val="false"/>
                <w:color w:val="000000"/>
                <w:sz w:val="20"/>
              </w:rPr>
              <w:t>
Бутил эфирі өндірісі</w:t>
            </w:r>
          </w:p>
          <w:p>
            <w:pPr>
              <w:spacing w:after="20"/>
              <w:ind w:left="20"/>
              <w:jc w:val="both"/>
            </w:pPr>
            <w:r>
              <w:rPr>
                <w:rFonts w:ascii="Times New Roman"/>
                <w:b w:val="false"/>
                <w:i w:val="false"/>
                <w:color w:val="000000"/>
                <w:sz w:val="20"/>
              </w:rPr>
              <w:t>
Амил эфирлерін өндіру</w:t>
            </w:r>
          </w:p>
          <w:p>
            <w:pPr>
              <w:spacing w:after="20"/>
              <w:ind w:left="20"/>
              <w:jc w:val="both"/>
            </w:pPr>
            <w:r>
              <w:rPr>
                <w:rFonts w:ascii="Times New Roman"/>
                <w:b w:val="false"/>
                <w:i w:val="false"/>
                <w:color w:val="000000"/>
                <w:sz w:val="20"/>
              </w:rPr>
              <w:t xml:space="preserve">
Негізгі органикалық химиялық заттар өндірісі: сірке қышқылын қоса алғанда, моно- және поликарбон қышқылдары; альдегидтерді, кетондарды, хинондарды және екі және одан да көп оттегі бар топтармен қосылыстарды қоса алғанда, құрамында оттегі бар функционалдық топтары бар өзге де қосылыстар; аминдерді қоса алғанда, синтетикалық глицерин, азот-функционалдық органикалық қосылыстар; сүректі айдау жолымен алынған өнімдерді қоса алғанда, өзге де органикалық қосылыстар (мысалы, ағаш көмірі) </w:t>
            </w:r>
          </w:p>
          <w:p>
            <w:pPr>
              <w:spacing w:after="20"/>
              <w:ind w:left="20"/>
              <w:jc w:val="both"/>
            </w:pPr>
            <w:r>
              <w:rPr>
                <w:rFonts w:ascii="Times New Roman"/>
                <w:b w:val="false"/>
                <w:i w:val="false"/>
                <w:color w:val="000000"/>
                <w:sz w:val="20"/>
              </w:rPr>
              <w:t>
Синтетикалық хош иісті өнімдер өндірісі</w:t>
            </w:r>
          </w:p>
          <w:p>
            <w:pPr>
              <w:spacing w:after="20"/>
              <w:ind w:left="20"/>
              <w:jc w:val="both"/>
            </w:pPr>
            <w:r>
              <w:rPr>
                <w:rFonts w:ascii="Times New Roman"/>
                <w:b w:val="false"/>
                <w:i w:val="false"/>
                <w:color w:val="000000"/>
                <w:sz w:val="20"/>
              </w:rPr>
              <w:t>
Таскөмір шайырын айдау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газолин, керосин және т.б. өндірісі</w:t>
            </w:r>
          </w:p>
          <w:p>
            <w:pPr>
              <w:spacing w:after="20"/>
              <w:ind w:left="20"/>
              <w:jc w:val="both"/>
            </w:pPr>
            <w:r>
              <w:rPr>
                <w:rFonts w:ascii="Times New Roman"/>
                <w:b w:val="false"/>
                <w:i w:val="false"/>
                <w:color w:val="000000"/>
                <w:sz w:val="20"/>
              </w:rPr>
              <w:t>
Отын өндірісі: этан, пропан, бутан және т.б. сияқты жеңіл, орташа және ауыр жанғыш, тазартылған газ</w:t>
            </w:r>
          </w:p>
          <w:p>
            <w:pPr>
              <w:spacing w:after="20"/>
              <w:ind w:left="20"/>
              <w:jc w:val="both"/>
            </w:pPr>
            <w:r>
              <w:rPr>
                <w:rFonts w:ascii="Times New Roman"/>
                <w:b w:val="false"/>
                <w:i w:val="false"/>
                <w:color w:val="000000"/>
                <w:sz w:val="20"/>
              </w:rPr>
              <w:t>
Мұнай қалдықтарынан өнім шығаруды қоса алғанда, майлау майлары немесе майлар өндірісі</w:t>
            </w:r>
          </w:p>
          <w:p>
            <w:pPr>
              <w:spacing w:after="20"/>
              <w:ind w:left="20"/>
              <w:jc w:val="both"/>
            </w:pPr>
            <w:r>
              <w:rPr>
                <w:rFonts w:ascii="Times New Roman"/>
                <w:b w:val="false"/>
                <w:i w:val="false"/>
                <w:color w:val="000000"/>
                <w:sz w:val="20"/>
              </w:rPr>
              <w:t>
Мұнай-химия өнеркәсібіне және жол салуға арналған өнімдер өндірісі</w:t>
            </w:r>
          </w:p>
          <w:p>
            <w:pPr>
              <w:spacing w:after="20"/>
              <w:ind w:left="20"/>
              <w:jc w:val="both"/>
            </w:pPr>
            <w:r>
              <w:rPr>
                <w:rFonts w:ascii="Times New Roman"/>
                <w:b w:val="false"/>
                <w:i w:val="false"/>
                <w:color w:val="000000"/>
                <w:sz w:val="20"/>
              </w:rPr>
              <w:t>
Әртүрлі өнім түрлерінің өндірісі: уайт-спирит, вазелин, қатты парафин, петролатум және т.б.</w:t>
            </w:r>
          </w:p>
          <w:p>
            <w:pPr>
              <w:spacing w:after="20"/>
              <w:ind w:left="20"/>
              <w:jc w:val="both"/>
            </w:pPr>
            <w:r>
              <w:rPr>
                <w:rFonts w:ascii="Times New Roman"/>
                <w:b w:val="false"/>
                <w:i w:val="false"/>
                <w:color w:val="000000"/>
                <w:sz w:val="20"/>
              </w:rPr>
              <w:t>
Мұнай брикеттерін өндіру</w:t>
            </w:r>
          </w:p>
          <w:p>
            <w:pPr>
              <w:spacing w:after="20"/>
              <w:ind w:left="20"/>
              <w:jc w:val="both"/>
            </w:pPr>
            <w:r>
              <w:rPr>
                <w:rFonts w:ascii="Times New Roman"/>
                <w:b w:val="false"/>
                <w:i w:val="false"/>
                <w:color w:val="000000"/>
                <w:sz w:val="20"/>
              </w:rPr>
              <w:t>
Шымтезекті агломерациялау және шымтезек кесектерінің өндірісі</w:t>
            </w:r>
          </w:p>
          <w:p>
            <w:pPr>
              <w:spacing w:after="20"/>
              <w:ind w:left="20"/>
              <w:jc w:val="both"/>
            </w:pPr>
            <w:r>
              <w:rPr>
                <w:rFonts w:ascii="Times New Roman"/>
                <w:b w:val="false"/>
                <w:i w:val="false"/>
                <w:color w:val="000000"/>
                <w:sz w:val="20"/>
              </w:rPr>
              <w:t>
Көмір брикеттерін агломерациялау және өндіру</w:t>
            </w:r>
          </w:p>
          <w:p>
            <w:pPr>
              <w:spacing w:after="20"/>
              <w:ind w:left="20"/>
              <w:jc w:val="both"/>
            </w:pPr>
            <w:r>
              <w:rPr>
                <w:rFonts w:ascii="Times New Roman"/>
                <w:b w:val="false"/>
                <w:i w:val="false"/>
                <w:color w:val="000000"/>
                <w:sz w:val="20"/>
              </w:rPr>
              <w:t>
Лигнит брикеттерін агломерациялау және өндіру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мен целлюлоза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толық ағартылмаған және ағартылмаған целлюлоза, ағаш массасын механикалық, химиялық (еритін немесе ерімейтін) немесе жартылай химикалық тәсілмен өндіру</w:t>
            </w:r>
          </w:p>
          <w:p>
            <w:pPr>
              <w:spacing w:after="20"/>
              <w:ind w:left="20"/>
              <w:jc w:val="both"/>
            </w:pPr>
            <w:r>
              <w:rPr>
                <w:rFonts w:ascii="Times New Roman"/>
                <w:b w:val="false"/>
                <w:i w:val="false"/>
                <w:color w:val="000000"/>
                <w:sz w:val="20"/>
              </w:rPr>
              <w:t xml:space="preserve">
Мақта целлюлоза өндірісі </w:t>
            </w:r>
          </w:p>
          <w:p>
            <w:pPr>
              <w:spacing w:after="20"/>
              <w:ind w:left="20"/>
              <w:jc w:val="both"/>
            </w:pPr>
            <w:r>
              <w:rPr>
                <w:rFonts w:ascii="Times New Roman"/>
                <w:b w:val="false"/>
                <w:i w:val="false"/>
                <w:color w:val="000000"/>
                <w:sz w:val="20"/>
              </w:rPr>
              <w:t>
Сия мен баспаханалық бояуды алып тастау және макулатурадан ағаш массасы мен целлюлоза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Гофраланған картон, қағаз және картон ыдысының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Гофраланған қағаз және картон өндірісі</w:t>
            </w:r>
          </w:p>
          <w:p>
            <w:pPr>
              <w:spacing w:after="20"/>
              <w:ind w:left="20"/>
              <w:jc w:val="both"/>
            </w:pPr>
            <w:r>
              <w:rPr>
                <w:rFonts w:ascii="Times New Roman"/>
                <w:b w:val="false"/>
                <w:i w:val="false"/>
                <w:color w:val="000000"/>
                <w:sz w:val="20"/>
              </w:rPr>
              <w:t>
Гофраланған қағаздан немесе картоннан жасалған сыйымдылықтар өндірісі</w:t>
            </w:r>
          </w:p>
          <w:p>
            <w:pPr>
              <w:spacing w:after="20"/>
              <w:ind w:left="20"/>
              <w:jc w:val="both"/>
            </w:pPr>
            <w:r>
              <w:rPr>
                <w:rFonts w:ascii="Times New Roman"/>
                <w:b w:val="false"/>
                <w:i w:val="false"/>
                <w:color w:val="000000"/>
                <w:sz w:val="20"/>
              </w:rPr>
              <w:t>
Гофраланған картоннан жасалған сыйымдылықтар өндірісі</w:t>
            </w:r>
          </w:p>
          <w:p>
            <w:pPr>
              <w:spacing w:after="20"/>
              <w:ind w:left="20"/>
              <w:jc w:val="both"/>
            </w:pPr>
            <w:r>
              <w:rPr>
                <w:rFonts w:ascii="Times New Roman"/>
                <w:b w:val="false"/>
                <w:i w:val="false"/>
                <w:color w:val="000000"/>
                <w:sz w:val="20"/>
              </w:rPr>
              <w:t>
Қатты картоннан жасалған сыйымдылықтар өндірісі</w:t>
            </w:r>
          </w:p>
          <w:p>
            <w:pPr>
              <w:spacing w:after="20"/>
              <w:ind w:left="20"/>
              <w:jc w:val="both"/>
            </w:pPr>
            <w:r>
              <w:rPr>
                <w:rFonts w:ascii="Times New Roman"/>
                <w:b w:val="false"/>
                <w:i w:val="false"/>
                <w:color w:val="000000"/>
                <w:sz w:val="20"/>
              </w:rPr>
              <w:t>
Қағаз бен картоннан жасалған өзге де сыйымдылықтар өндірісі</w:t>
            </w:r>
          </w:p>
          <w:p>
            <w:pPr>
              <w:spacing w:after="20"/>
              <w:ind w:left="20"/>
              <w:jc w:val="both"/>
            </w:pPr>
            <w:r>
              <w:rPr>
                <w:rFonts w:ascii="Times New Roman"/>
                <w:b w:val="false"/>
                <w:i w:val="false"/>
                <w:color w:val="000000"/>
                <w:sz w:val="20"/>
              </w:rPr>
              <w:t>
Қағаздан жасалған қаптар, сөмкелер және пакеттер өндірісі</w:t>
            </w:r>
          </w:p>
          <w:p>
            <w:pPr>
              <w:spacing w:after="20"/>
              <w:ind w:left="20"/>
              <w:jc w:val="both"/>
            </w:pPr>
            <w:r>
              <w:rPr>
                <w:rFonts w:ascii="Times New Roman"/>
                <w:b w:val="false"/>
                <w:i w:val="false"/>
                <w:color w:val="000000"/>
                <w:sz w:val="20"/>
              </w:rPr>
              <w:t>
Файлдары бар офистік тіркелімдер және сол сияқты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және тығыздау мақсатында пайдалану целлюлоза мақтасынан қағаз өнімдерінің өндірісі: қағаз сулықтар, қолорамалдар, сүлгілер, сулықтар дәретхана қағазы, гигиеналық сүлгілер мен тампондар, балалар жаялықтары мен жөргектері, қағаз стақандар, тәрелкелер және подностар, картон және қағаз ыдыс өндірісі</w:t>
            </w:r>
          </w:p>
          <w:p>
            <w:pPr>
              <w:spacing w:after="20"/>
              <w:ind w:left="20"/>
              <w:jc w:val="both"/>
            </w:pPr>
            <w:r>
              <w:rPr>
                <w:rFonts w:ascii="Times New Roman"/>
                <w:b w:val="false"/>
                <w:i w:val="false"/>
                <w:color w:val="000000"/>
                <w:sz w:val="20"/>
              </w:rPr>
              <w:t>
Тығыздау үшін және тығыздалатын гигиеналық сүлгілер, тампондар үшін тоқыма материалдар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 және бұрандасыз ұқсас өнімдер өндірісі</w:t>
            </w:r>
          </w:p>
          <w:p>
            <w:pPr>
              <w:spacing w:after="20"/>
              <w:ind w:left="20"/>
              <w:jc w:val="both"/>
            </w:pPr>
            <w:r>
              <w:rPr>
                <w:rFonts w:ascii="Times New Roman"/>
                <w:b w:val="false"/>
                <w:i w:val="false"/>
                <w:color w:val="000000"/>
                <w:sz w:val="20"/>
              </w:rPr>
              <w:t>
Бұранда кескіш станокта жасалатын бұйымдар өндірісі</w:t>
            </w:r>
          </w:p>
          <w:p>
            <w:pPr>
              <w:spacing w:after="20"/>
              <w:ind w:left="20"/>
              <w:jc w:val="both"/>
            </w:pPr>
            <w:r>
              <w:rPr>
                <w:rFonts w:ascii="Times New Roman"/>
                <w:b w:val="false"/>
                <w:i w:val="false"/>
                <w:color w:val="000000"/>
                <w:sz w:val="20"/>
              </w:rPr>
              <w:t>
Бұрандамалар, бұрамалар, сомындар, муфталар және бұрандасы бар басқа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үшін консерві банкілерін, шақшалар, қораптар, жәшіктер өндірісі</w:t>
            </w:r>
          </w:p>
          <w:p>
            <w:pPr>
              <w:spacing w:after="20"/>
              <w:ind w:left="20"/>
              <w:jc w:val="both"/>
            </w:pPr>
            <w:r>
              <w:rPr>
                <w:rFonts w:ascii="Times New Roman"/>
                <w:b w:val="false"/>
                <w:i w:val="false"/>
                <w:color w:val="000000"/>
                <w:sz w:val="20"/>
              </w:rPr>
              <w:t>
Тығыздап жабу үшін металл қақпақтар мен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қалыптау немесе бүктеу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Уатқыштарда суықтай қалыптау процесінде немесе баспақта бүктеу әдісімен болаттан жасалған жалпақ илектелген бұйымдардан ашық секциялар жасау</w:t>
            </w:r>
          </w:p>
          <w:p>
            <w:pPr>
              <w:spacing w:after="20"/>
              <w:ind w:left="20"/>
              <w:jc w:val="both"/>
            </w:pPr>
            <w:r>
              <w:rPr>
                <w:rFonts w:ascii="Times New Roman"/>
                <w:b w:val="false"/>
                <w:i w:val="false"/>
                <w:color w:val="000000"/>
                <w:sz w:val="20"/>
              </w:rPr>
              <w:t>
Суық әдіспен болаттан қалыпталған немесе бүктелген бұдырланған табақтар мен сэндвич-панельдер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 болат және ферроқорытпалар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құймалар, жылтыр шойыннан қалыптар мен құймалар, блоктар немесе өзге де бастапқы нысандарды жасау</w:t>
            </w:r>
          </w:p>
          <w:p>
            <w:pPr>
              <w:spacing w:after="20"/>
              <w:ind w:left="20"/>
              <w:jc w:val="both"/>
            </w:pPr>
            <w:r>
              <w:rPr>
                <w:rFonts w:ascii="Times New Roman"/>
                <w:b w:val="false"/>
                <w:i w:val="false"/>
                <w:color w:val="000000"/>
                <w:sz w:val="20"/>
              </w:rPr>
              <w:t>
Ферроқорытпа өндірісі</w:t>
            </w:r>
          </w:p>
          <w:p>
            <w:pPr>
              <w:spacing w:after="20"/>
              <w:ind w:left="20"/>
              <w:jc w:val="both"/>
            </w:pPr>
            <w:r>
              <w:rPr>
                <w:rFonts w:ascii="Times New Roman"/>
                <w:b w:val="false"/>
                <w:i w:val="false"/>
                <w:color w:val="000000"/>
                <w:sz w:val="20"/>
              </w:rPr>
              <w:t>
Темір және құрамында темір бар өзге де кеуекті бұйымдарды тікелей қалпына келтіріп, құрамында темір бар бұйымдар жасау</w:t>
            </w:r>
          </w:p>
          <w:p>
            <w:pPr>
              <w:spacing w:after="20"/>
              <w:ind w:left="20"/>
              <w:jc w:val="both"/>
            </w:pPr>
            <w:r>
              <w:rPr>
                <w:rFonts w:ascii="Times New Roman"/>
                <w:b w:val="false"/>
                <w:i w:val="false"/>
                <w:color w:val="000000"/>
                <w:sz w:val="20"/>
              </w:rPr>
              <w:t>
Электролиз жолымен немесе өзге де химиялық процестер нәтижесінде таза темір өндіру</w:t>
            </w:r>
          </w:p>
          <w:p>
            <w:pPr>
              <w:spacing w:after="20"/>
              <w:ind w:left="20"/>
              <w:jc w:val="both"/>
            </w:pPr>
            <w:r>
              <w:rPr>
                <w:rFonts w:ascii="Times New Roman"/>
                <w:b w:val="false"/>
                <w:i w:val="false"/>
                <w:color w:val="000000"/>
                <w:sz w:val="20"/>
              </w:rPr>
              <w:t>
Түйіршіктелген темір және темір ұнтағын өндіру</w:t>
            </w:r>
          </w:p>
          <w:p>
            <w:pPr>
              <w:spacing w:after="20"/>
              <w:ind w:left="20"/>
              <w:jc w:val="both"/>
            </w:pPr>
            <w:r>
              <w:rPr>
                <w:rFonts w:ascii="Times New Roman"/>
                <w:b w:val="false"/>
                <w:i w:val="false"/>
                <w:color w:val="000000"/>
                <w:sz w:val="20"/>
              </w:rPr>
              <w:t>
Болат құймаларды немесе өзге де бастапқы нысандарды өндіру</w:t>
            </w:r>
          </w:p>
          <w:p>
            <w:pPr>
              <w:spacing w:after="20"/>
              <w:ind w:left="20"/>
              <w:jc w:val="both"/>
            </w:pPr>
            <w:r>
              <w:rPr>
                <w:rFonts w:ascii="Times New Roman"/>
                <w:b w:val="false"/>
                <w:i w:val="false"/>
                <w:color w:val="000000"/>
                <w:sz w:val="20"/>
              </w:rPr>
              <w:t>
Болаттан жасалған жартылай дайын бұйымдар өндірісі</w:t>
            </w:r>
          </w:p>
          <w:p>
            <w:pPr>
              <w:spacing w:after="20"/>
              <w:ind w:left="20"/>
              <w:jc w:val="both"/>
            </w:pPr>
            <w:r>
              <w:rPr>
                <w:rFonts w:ascii="Times New Roman"/>
                <w:b w:val="false"/>
                <w:i w:val="false"/>
                <w:color w:val="000000"/>
                <w:sz w:val="20"/>
              </w:rPr>
              <w:t>
Болаттан жасалған ыстықтай илектелген және суықтай илектелген жалпақ илектелген бұйымдар өндірісі</w:t>
            </w:r>
          </w:p>
          <w:p>
            <w:pPr>
              <w:spacing w:after="20"/>
              <w:ind w:left="20"/>
              <w:jc w:val="both"/>
            </w:pPr>
            <w:r>
              <w:rPr>
                <w:rFonts w:ascii="Times New Roman"/>
                <w:b w:val="false"/>
                <w:i w:val="false"/>
                <w:color w:val="000000"/>
                <w:sz w:val="20"/>
              </w:rPr>
              <w:t>
Болаттан жасалған ыстықтай илектелген шыбықтар өндірісі</w:t>
            </w:r>
          </w:p>
          <w:p>
            <w:pPr>
              <w:spacing w:after="20"/>
              <w:ind w:left="20"/>
              <w:jc w:val="both"/>
            </w:pPr>
            <w:r>
              <w:rPr>
                <w:rFonts w:ascii="Times New Roman"/>
                <w:b w:val="false"/>
                <w:i w:val="false"/>
                <w:color w:val="000000"/>
                <w:sz w:val="20"/>
              </w:rPr>
              <w:t>
Болаттан жасалған ыстықтай илектелген қуыс бұйымдар өндірісі</w:t>
            </w:r>
          </w:p>
          <w:p>
            <w:pPr>
              <w:spacing w:after="20"/>
              <w:ind w:left="20"/>
              <w:jc w:val="both"/>
            </w:pPr>
            <w:r>
              <w:rPr>
                <w:rFonts w:ascii="Times New Roman"/>
                <w:b w:val="false"/>
                <w:i w:val="false"/>
                <w:color w:val="000000"/>
                <w:sz w:val="20"/>
              </w:rPr>
              <w:t>
Пакеттелген болат табақтар мен дәнекерленген жіктері ашық бұйымдар өндірісі</w:t>
            </w:r>
          </w:p>
          <w:p>
            <w:pPr>
              <w:spacing w:after="20"/>
              <w:ind w:left="20"/>
              <w:jc w:val="both"/>
            </w:pPr>
            <w:r>
              <w:rPr>
                <w:rFonts w:ascii="Times New Roman"/>
                <w:b w:val="false"/>
                <w:i w:val="false"/>
                <w:color w:val="000000"/>
                <w:sz w:val="20"/>
              </w:rPr>
              <w:t>
Болаттан жасалған теміржол материалдарының (құрастырмалы рельс)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фитингтер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илемдеу тәсілімен, ыстықтай сығымдаумен немесе ыстық сығымдау немесе ыстықтай илектелген шыбық, құймалар сияқты жартылай фабрикаттарды ыстықтай өндеуді немесе үздіксіз құюды қамтитын өзге де тәсілдермен одан әрі өңдеу үшін тұтас тартылған құбырлар мен көлденең және көлденең емес қималы құбырлар және көлденең қималы дайындамалар өндірісі</w:t>
            </w:r>
          </w:p>
          <w:p>
            <w:pPr>
              <w:spacing w:after="20"/>
              <w:ind w:left="20"/>
              <w:jc w:val="both"/>
            </w:pPr>
            <w:r>
              <w:rPr>
                <w:rFonts w:ascii="Times New Roman"/>
                <w:b w:val="false"/>
                <w:i w:val="false"/>
                <w:color w:val="000000"/>
                <w:sz w:val="20"/>
              </w:rPr>
              <w:t>
Кейіннен көлденең қималы құбырларды суықтай илектеу немесе суықтай созу тәсілімен және тек көлденең емес қималы құбырларды және қуыс профильдерді суықтай созу тәсілімен өңдеу жолымен ыстықтай илектелген немесе ыстықтай сығымдалған дайындамалардан жасалған мөлшері белгіленген және белгіленбеген тұтас тартылған құбырлар өндірісі</w:t>
            </w:r>
          </w:p>
          <w:p>
            <w:pPr>
              <w:spacing w:after="20"/>
              <w:ind w:left="20"/>
              <w:jc w:val="both"/>
            </w:pPr>
            <w:r>
              <w:rPr>
                <w:rFonts w:ascii="Times New Roman"/>
                <w:b w:val="false"/>
                <w:i w:val="false"/>
                <w:color w:val="000000"/>
                <w:sz w:val="20"/>
              </w:rPr>
              <w:t>
Тегіс ыстықтай илектелген жалпақ бұйымдардан суық тәсілмен өндірілген, ұзына бойы немесе спираль бойымен дәнекерленген сыртқы диаметрі 406,4 мм астам немесе одан кем дәнекерлеу құбырларының өндірісі</w:t>
            </w:r>
          </w:p>
          <w:p>
            <w:pPr>
              <w:spacing w:after="20"/>
              <w:ind w:left="20"/>
              <w:jc w:val="both"/>
            </w:pPr>
            <w:r>
              <w:rPr>
                <w:rFonts w:ascii="Times New Roman"/>
                <w:b w:val="false"/>
                <w:i w:val="false"/>
                <w:color w:val="000000"/>
                <w:sz w:val="20"/>
              </w:rPr>
              <w:t>
Үздіксіз құю немесе ыстықтай қалыптау тәсілімен және ұзына бойы немесе спираль бойымен дәнекерленген және ыстықтай илектелген немесе суықтай илектелген, ұзына бойы дәнекерленген жолақтардан ыстықтай немесе суықтай қалыптаумен жасалған көлденең емес қималы сыртқы диаметрі 406,4 мм немесе одан кем көлденең қималы дәнекерлеу құбырларының немесе суықтай илектелген жалпақ бұйымдар өндірісі</w:t>
            </w:r>
          </w:p>
          <w:p>
            <w:pPr>
              <w:spacing w:after="20"/>
              <w:ind w:left="20"/>
              <w:jc w:val="both"/>
            </w:pPr>
            <w:r>
              <w:rPr>
                <w:rFonts w:ascii="Times New Roman"/>
                <w:b w:val="false"/>
                <w:i w:val="false"/>
                <w:color w:val="000000"/>
                <w:sz w:val="20"/>
              </w:rPr>
              <w:t>
Сыртқы диаметрі 406,4 мм немесе одан кем, илектелген, ыстықтай немесе суықтай қалыптау жолақтарынан жасалған және одан әрі суықтай илектеу тәсілімен немесе суықтай қалыптау тәсілімен көлденең емес қималы құбырлар түрінде өңдеу үшін ұзына бойы дәнекерленген дәнекерлеу құбырларының өндірісі</w:t>
            </w:r>
          </w:p>
          <w:p>
            <w:pPr>
              <w:spacing w:after="20"/>
              <w:ind w:left="20"/>
              <w:jc w:val="both"/>
            </w:pPr>
            <w:r>
              <w:rPr>
                <w:rFonts w:ascii="Times New Roman"/>
                <w:b w:val="false"/>
                <w:i w:val="false"/>
                <w:color w:val="000000"/>
                <w:sz w:val="20"/>
              </w:rPr>
              <w:t>
Болаттан жасалған ыстықтай илектелген жалпақ бұйымдарды өңдеу жолымен жалпақ болат фланецтер мен қамыттары бар фланецтер өндірісі</w:t>
            </w:r>
          </w:p>
          <w:p>
            <w:pPr>
              <w:spacing w:after="20"/>
              <w:ind w:left="20"/>
              <w:jc w:val="both"/>
            </w:pPr>
            <w:r>
              <w:rPr>
                <w:rFonts w:ascii="Times New Roman"/>
                <w:b w:val="false"/>
                <w:i w:val="false"/>
                <w:color w:val="000000"/>
                <w:sz w:val="20"/>
              </w:rPr>
              <w:t>
Жікті дәнекерлеу үшін иінді келтеқұбыр сияқты гарнитура және қалыптау жолымен болаттан жасалған ыстықтай илектелген жіксіз құбырлар өндірісі</w:t>
            </w:r>
          </w:p>
          <w:p>
            <w:pPr>
              <w:spacing w:after="20"/>
              <w:ind w:left="20"/>
              <w:jc w:val="both"/>
            </w:pPr>
            <w:r>
              <w:rPr>
                <w:rFonts w:ascii="Times New Roman"/>
                <w:b w:val="false"/>
                <w:i w:val="false"/>
                <w:color w:val="000000"/>
                <w:sz w:val="20"/>
              </w:rPr>
              <w:t>
Бұрандалы құбырлар және болаттан жасалған өзге де құбырлар немесе гарнитура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және электр өткізгіш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және кабельдің басқа түрлерінің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мыстан жасалған тоқ жүретін желілері бар өткізгіштер мен кабельдер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генераторлар және трансформаторлар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өндірісі (іштен жану қозғалтқыштарын қоспағанда)</w:t>
            </w:r>
          </w:p>
          <w:p>
            <w:pPr>
              <w:spacing w:after="20"/>
              <w:ind w:left="20"/>
              <w:jc w:val="both"/>
            </w:pPr>
            <w:r>
              <w:rPr>
                <w:rFonts w:ascii="Times New Roman"/>
                <w:b w:val="false"/>
                <w:i w:val="false"/>
                <w:color w:val="000000"/>
                <w:sz w:val="20"/>
              </w:rPr>
              <w:t xml:space="preserve">
Тарату электр трансформаторлар өндірісі </w:t>
            </w:r>
          </w:p>
          <w:p>
            <w:pPr>
              <w:spacing w:after="20"/>
              <w:ind w:left="20"/>
              <w:jc w:val="both"/>
            </w:pPr>
            <w:r>
              <w:rPr>
                <w:rFonts w:ascii="Times New Roman"/>
                <w:b w:val="false"/>
                <w:i w:val="false"/>
                <w:color w:val="000000"/>
                <w:sz w:val="20"/>
              </w:rPr>
              <w:t xml:space="preserve">
Аргон дәнекерлеу трансформаторлар өндірісі </w:t>
            </w:r>
          </w:p>
          <w:p>
            <w:pPr>
              <w:spacing w:after="20"/>
              <w:ind w:left="20"/>
              <w:jc w:val="both"/>
            </w:pPr>
            <w:r>
              <w:rPr>
                <w:rFonts w:ascii="Times New Roman"/>
                <w:b w:val="false"/>
                <w:i w:val="false"/>
                <w:color w:val="000000"/>
                <w:sz w:val="20"/>
              </w:rPr>
              <w:t>
Флюоресцирлеуші бареттерлер (яғни трансформаторлар) өндірісі</w:t>
            </w:r>
          </w:p>
          <w:p>
            <w:pPr>
              <w:spacing w:after="20"/>
              <w:ind w:left="20"/>
              <w:jc w:val="both"/>
            </w:pPr>
            <w:r>
              <w:rPr>
                <w:rFonts w:ascii="Times New Roman"/>
                <w:b w:val="false"/>
                <w:i w:val="false"/>
                <w:color w:val="000000"/>
                <w:sz w:val="20"/>
              </w:rPr>
              <w:t>
Электр энергиясын таратуға арналған трансформаторлық қосалқы станциялар өндірісі</w:t>
            </w:r>
          </w:p>
          <w:p>
            <w:pPr>
              <w:spacing w:after="20"/>
              <w:ind w:left="20"/>
              <w:jc w:val="both"/>
            </w:pPr>
            <w:r>
              <w:rPr>
                <w:rFonts w:ascii="Times New Roman"/>
                <w:b w:val="false"/>
                <w:i w:val="false"/>
                <w:color w:val="000000"/>
                <w:sz w:val="20"/>
              </w:rPr>
              <w:t xml:space="preserve">
Электр кернеуін беру және тарату реттегіштерінің өндірісі </w:t>
            </w:r>
          </w:p>
          <w:p>
            <w:pPr>
              <w:spacing w:after="20"/>
              <w:ind w:left="20"/>
              <w:jc w:val="both"/>
            </w:pPr>
            <w:r>
              <w:rPr>
                <w:rFonts w:ascii="Times New Roman"/>
                <w:b w:val="false"/>
                <w:i w:val="false"/>
                <w:color w:val="000000"/>
                <w:sz w:val="20"/>
              </w:rPr>
              <w:t>
Күштік генераторлар өндірісі (іштен жану қозғалтқыштарына арналған аккумуляторлық батареяны зарядтауды қоспағанда)</w:t>
            </w:r>
          </w:p>
          <w:p>
            <w:pPr>
              <w:spacing w:after="20"/>
              <w:ind w:left="20"/>
              <w:jc w:val="both"/>
            </w:pPr>
            <w:r>
              <w:rPr>
                <w:rFonts w:ascii="Times New Roman"/>
                <w:b w:val="false"/>
                <w:i w:val="false"/>
                <w:color w:val="000000"/>
                <w:sz w:val="20"/>
              </w:rPr>
              <w:t>
Генераторлық агрегаттар өндірісі (генераторлық қондырғының беретін блогын қоспағанда)</w:t>
            </w:r>
          </w:p>
          <w:p>
            <w:pPr>
              <w:spacing w:after="20"/>
              <w:ind w:left="20"/>
              <w:jc w:val="both"/>
            </w:pPr>
            <w:r>
              <w:rPr>
                <w:rFonts w:ascii="Times New Roman"/>
                <w:b w:val="false"/>
                <w:i w:val="false"/>
                <w:color w:val="000000"/>
                <w:sz w:val="20"/>
              </w:rPr>
              <w:t>
Жүзбелі балық зауыттарындағы зәкірге арналған орау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таратушы және реттеуші аппаратура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қоректендіргішті ажыратқыштар өндірісі</w:t>
            </w:r>
          </w:p>
          <w:p>
            <w:pPr>
              <w:spacing w:after="20"/>
              <w:ind w:left="20"/>
              <w:jc w:val="both"/>
            </w:pPr>
            <w:r>
              <w:rPr>
                <w:rFonts w:ascii="Times New Roman"/>
                <w:b w:val="false"/>
                <w:i w:val="false"/>
                <w:color w:val="000000"/>
                <w:sz w:val="20"/>
              </w:rPr>
              <w:t>
Электр желісіне арналған желілік сүзгілер өндірісі (өндірістік-тарату тізбегі үшін)</w:t>
            </w:r>
          </w:p>
          <w:p>
            <w:pPr>
              <w:spacing w:after="20"/>
              <w:ind w:left="20"/>
              <w:jc w:val="both"/>
            </w:pPr>
            <w:r>
              <w:rPr>
                <w:rFonts w:ascii="Times New Roman"/>
                <w:b w:val="false"/>
                <w:i w:val="false"/>
                <w:color w:val="000000"/>
                <w:sz w:val="20"/>
              </w:rPr>
              <w:t>
Электр кернеуін таратуға арналған бақылау панельдерінің өндірісі</w:t>
            </w:r>
          </w:p>
          <w:p>
            <w:pPr>
              <w:spacing w:after="20"/>
              <w:ind w:left="20"/>
              <w:jc w:val="both"/>
            </w:pPr>
            <w:r>
              <w:rPr>
                <w:rFonts w:ascii="Times New Roman"/>
                <w:b w:val="false"/>
                <w:i w:val="false"/>
                <w:color w:val="000000"/>
                <w:sz w:val="20"/>
              </w:rPr>
              <w:t>
Электр релесі өндірісі</w:t>
            </w:r>
          </w:p>
          <w:p>
            <w:pPr>
              <w:spacing w:after="20"/>
              <w:ind w:left="20"/>
              <w:jc w:val="both"/>
            </w:pPr>
            <w:r>
              <w:rPr>
                <w:rFonts w:ascii="Times New Roman"/>
                <w:b w:val="false"/>
                <w:i w:val="false"/>
                <w:color w:val="000000"/>
                <w:sz w:val="20"/>
              </w:rPr>
              <w:t>
Электрлік тарату қалқандарына арналған кабель өндірісі</w:t>
            </w:r>
          </w:p>
          <w:p>
            <w:pPr>
              <w:spacing w:after="20"/>
              <w:ind w:left="20"/>
              <w:jc w:val="both"/>
            </w:pPr>
            <w:r>
              <w:rPr>
                <w:rFonts w:ascii="Times New Roman"/>
                <w:b w:val="false"/>
                <w:i w:val="false"/>
                <w:color w:val="000000"/>
                <w:sz w:val="20"/>
              </w:rPr>
              <w:t>
Электр детонаторлар өндірісі</w:t>
            </w:r>
          </w:p>
          <w:p>
            <w:pPr>
              <w:spacing w:after="20"/>
              <w:ind w:left="20"/>
              <w:jc w:val="both"/>
            </w:pPr>
            <w:r>
              <w:rPr>
                <w:rFonts w:ascii="Times New Roman"/>
                <w:b w:val="false"/>
                <w:i w:val="false"/>
                <w:color w:val="000000"/>
                <w:sz w:val="20"/>
              </w:rPr>
              <w:t>
Қуатты ауыстырып қосуға арналған жабдықтар өндірісі</w:t>
            </w:r>
          </w:p>
          <w:p>
            <w:pPr>
              <w:spacing w:after="20"/>
              <w:ind w:left="20"/>
              <w:jc w:val="both"/>
            </w:pPr>
            <w:r>
              <w:rPr>
                <w:rFonts w:ascii="Times New Roman"/>
                <w:b w:val="false"/>
                <w:i w:val="false"/>
                <w:color w:val="000000"/>
                <w:sz w:val="20"/>
              </w:rPr>
              <w:t>
Электр энергетикалық жүйеде ауыстырып қосуға арналған жабдықтар өндірісі (іске қосу кнопкаларын, ажыратқыштарды, соленоидтарды, тумблерлерді қоспағанда)</w:t>
            </w:r>
          </w:p>
          <w:p>
            <w:pPr>
              <w:spacing w:after="20"/>
              <w:ind w:left="20"/>
              <w:jc w:val="both"/>
            </w:pPr>
            <w:r>
              <w:rPr>
                <w:rFonts w:ascii="Times New Roman"/>
                <w:b w:val="false"/>
                <w:i w:val="false"/>
                <w:color w:val="000000"/>
                <w:sz w:val="20"/>
              </w:rPr>
              <w:t>
Бастапқы энергия көздерін өндіру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жабдықтар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компоненттер өндірісі (гидравликалық моторларға арналған гидравликалық помпаларды, гидравликалық және пневматикалық цилиндрлерді, клапандарды, шлангілер мен гарнитураны қоса алғанда)</w:t>
            </w:r>
          </w:p>
          <w:p>
            <w:pPr>
              <w:spacing w:after="20"/>
              <w:ind w:left="20"/>
              <w:jc w:val="both"/>
            </w:pPr>
            <w:r>
              <w:rPr>
                <w:rFonts w:ascii="Times New Roman"/>
                <w:b w:val="false"/>
                <w:i w:val="false"/>
                <w:color w:val="000000"/>
                <w:sz w:val="20"/>
              </w:rPr>
              <w:t>
Пневматикалық жүйелерде пайдалану үшін сығылған ауаны тазалауға арналған пневматикалық жабдықтар өндірісі</w:t>
            </w:r>
          </w:p>
          <w:p>
            <w:pPr>
              <w:spacing w:after="20"/>
              <w:ind w:left="20"/>
              <w:jc w:val="both"/>
            </w:pPr>
            <w:r>
              <w:rPr>
                <w:rFonts w:ascii="Times New Roman"/>
                <w:b w:val="false"/>
                <w:i w:val="false"/>
                <w:color w:val="000000"/>
                <w:sz w:val="20"/>
              </w:rPr>
              <w:t>
Гидравликалық жүйелер өндірісі</w:t>
            </w:r>
          </w:p>
          <w:p>
            <w:pPr>
              <w:spacing w:after="20"/>
              <w:ind w:left="20"/>
              <w:jc w:val="both"/>
            </w:pPr>
            <w:r>
              <w:rPr>
                <w:rFonts w:ascii="Times New Roman"/>
                <w:b w:val="false"/>
                <w:i w:val="false"/>
                <w:color w:val="000000"/>
                <w:sz w:val="20"/>
              </w:rPr>
              <w:t>
Гидравликалық трансмиссиялық жабдықтар өндірісі</w:t>
            </w:r>
          </w:p>
          <w:p>
            <w:pPr>
              <w:spacing w:after="20"/>
              <w:ind w:left="20"/>
              <w:jc w:val="both"/>
            </w:pPr>
            <w:r>
              <w:rPr>
                <w:rFonts w:ascii="Times New Roman"/>
                <w:b w:val="false"/>
                <w:i w:val="false"/>
                <w:color w:val="000000"/>
                <w:sz w:val="20"/>
              </w:rPr>
              <w:t>
Көлемді гидро беру аспаптарының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мен вентильдер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клапандар мен су жинау крандарын қоса алғанда, өнеркәсіптік крандар мен вентильдер өндірісі</w:t>
            </w:r>
          </w:p>
          <w:p>
            <w:pPr>
              <w:spacing w:after="20"/>
              <w:ind w:left="20"/>
              <w:jc w:val="both"/>
            </w:pPr>
            <w:r>
              <w:rPr>
                <w:rFonts w:ascii="Times New Roman"/>
                <w:b w:val="false"/>
                <w:i w:val="false"/>
                <w:color w:val="000000"/>
                <w:sz w:val="20"/>
              </w:rPr>
              <w:t>
Қолжуғыш крандар мен вентильдер өндірісі</w:t>
            </w:r>
          </w:p>
          <w:p>
            <w:pPr>
              <w:spacing w:after="20"/>
              <w:ind w:left="20"/>
              <w:jc w:val="both"/>
            </w:pPr>
            <w:r>
              <w:rPr>
                <w:rFonts w:ascii="Times New Roman"/>
                <w:b w:val="false"/>
                <w:i w:val="false"/>
                <w:color w:val="000000"/>
                <w:sz w:val="20"/>
              </w:rPr>
              <w:t>
Ыстық суға арналған крандар мен вентильдер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 шалғыларын қоса алғанда, шалғыларды шығару</w:t>
            </w:r>
          </w:p>
          <w:p>
            <w:pPr>
              <w:spacing w:after="20"/>
              <w:ind w:left="20"/>
              <w:jc w:val="both"/>
            </w:pPr>
            <w:r>
              <w:rPr>
                <w:rFonts w:ascii="Times New Roman"/>
                <w:b w:val="false"/>
                <w:i w:val="false"/>
                <w:color w:val="000000"/>
                <w:sz w:val="20"/>
              </w:rPr>
              <w:t>
Өздігінен зарядталатын немесе автоматты түрде түсіретін ауыл шаруашылығы трейлерін немесе жартылай тіркемелерін шығару</w:t>
            </w:r>
          </w:p>
          <w:p>
            <w:pPr>
              <w:spacing w:after="20"/>
              <w:ind w:left="20"/>
              <w:jc w:val="both"/>
            </w:pPr>
            <w:r>
              <w:rPr>
                <w:rFonts w:ascii="Times New Roman"/>
                <w:b w:val="false"/>
                <w:i w:val="false"/>
                <w:color w:val="000000"/>
                <w:sz w:val="20"/>
              </w:rPr>
              <w:t>
Топырақты дайындауға, тыңайтқыш себуге немесе енгізуге арналған ауыл шаруашылығы техникасын: соқаларды, тыңайтқыштар бөлгіштерді, себу агрегаттарын/сепкіштерді, тырмаларды және т.б. шығару</w:t>
            </w:r>
          </w:p>
          <w:p>
            <w:pPr>
              <w:spacing w:after="20"/>
              <w:ind w:left="20"/>
              <w:jc w:val="both"/>
            </w:pPr>
            <w:r>
              <w:rPr>
                <w:rFonts w:ascii="Times New Roman"/>
                <w:b w:val="false"/>
                <w:i w:val="false"/>
                <w:color w:val="000000"/>
                <w:sz w:val="20"/>
              </w:rPr>
              <w:t>
Жинауға және жармалауға арналған техника: жинау машиналарын, астық бастырғыштарды, сұрыптағыштарды және т.б. шығару</w:t>
            </w:r>
          </w:p>
          <w:p>
            <w:pPr>
              <w:spacing w:after="20"/>
              <w:ind w:left="20"/>
              <w:jc w:val="both"/>
            </w:pPr>
            <w:r>
              <w:rPr>
                <w:rFonts w:ascii="Times New Roman"/>
                <w:b w:val="false"/>
                <w:i w:val="false"/>
                <w:color w:val="000000"/>
                <w:sz w:val="20"/>
              </w:rPr>
              <w:t>
Ауыл шаруашылығы мақсатында пайдалануға арналған бүрку техникасын шығару</w:t>
            </w:r>
          </w:p>
          <w:p>
            <w:pPr>
              <w:spacing w:after="20"/>
              <w:ind w:left="20"/>
              <w:jc w:val="both"/>
            </w:pPr>
            <w:r>
              <w:rPr>
                <w:rFonts w:ascii="Times New Roman"/>
                <w:b w:val="false"/>
                <w:i w:val="false"/>
                <w:color w:val="000000"/>
                <w:sz w:val="20"/>
              </w:rPr>
              <w:t>
Жұмыртқаларды, жемістерді және т.б. тазалауға, сұрыптауға немесе өңдеуге арналған машиналар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өзге де бөліктері мен керек-жарақтарының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әртүрлі бөліктері мен керек-жарақтарының: тежегіштер, беріліс қораптары, көпірлер, жүріс дөңгелектері, аспалы амортизаторлары, радиаторлар, сөндіргіштер, шығарынды құбырлар, каталитикалық түрлендіргіштер, ілініс тораптар, руль дөңгелектері, руль колонкалары, рульдік механизмнің қораптарының өндірісі</w:t>
            </w:r>
          </w:p>
          <w:p>
            <w:pPr>
              <w:spacing w:after="20"/>
              <w:ind w:left="20"/>
              <w:jc w:val="both"/>
            </w:pPr>
            <w:r>
              <w:rPr>
                <w:rFonts w:ascii="Times New Roman"/>
                <w:b w:val="false"/>
                <w:i w:val="false"/>
                <w:color w:val="000000"/>
                <w:sz w:val="20"/>
              </w:rPr>
              <w:t>
Автомобиль шанақтарына арналған бөлшектер мен керек-жарақтар: қауіпсіздік белдіктері мен жастықтар, есіктер, бамперлер өндірісі</w:t>
            </w:r>
          </w:p>
          <w:p>
            <w:pPr>
              <w:spacing w:after="20"/>
              <w:ind w:left="20"/>
              <w:jc w:val="both"/>
            </w:pPr>
            <w:r>
              <w:rPr>
                <w:rFonts w:ascii="Times New Roman"/>
                <w:b w:val="false"/>
                <w:i w:val="false"/>
                <w:color w:val="000000"/>
                <w:sz w:val="20"/>
              </w:rPr>
              <w:t>
Автомобильдерге арналған орындықтар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басқа да моторлы көлік құралдарын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автокөлік құралдары: өрт сөндіру машиналары, жедел жәрдем машиналары, көшелер мен жолдарды жинауға арналған машиналары өндірісі</w:t>
            </w:r>
          </w:p>
          <w:p>
            <w:pPr>
              <w:spacing w:after="20"/>
              <w:ind w:left="20"/>
              <w:jc w:val="both"/>
            </w:pPr>
            <w:r>
              <w:rPr>
                <w:rFonts w:ascii="Times New Roman"/>
                <w:b w:val="false"/>
                <w:i w:val="false"/>
                <w:color w:val="000000"/>
                <w:sz w:val="20"/>
              </w:rPr>
              <w:t>
Автокөлік құралдарына арналған қозғалтқыштар өндірісі</w:t>
            </w:r>
          </w:p>
          <w:p>
            <w:pPr>
              <w:spacing w:after="20"/>
              <w:ind w:left="20"/>
              <w:jc w:val="both"/>
            </w:pPr>
            <w:r>
              <w:rPr>
                <w:rFonts w:ascii="Times New Roman"/>
                <w:b w:val="false"/>
                <w:i w:val="false"/>
                <w:color w:val="000000"/>
                <w:sz w:val="20"/>
              </w:rPr>
              <w:t>
Автокөлік құралдарына арналған шасси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локомотивтерін және жылжымалы құрам шығару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локомотивтеріне немесе жылжымалы құрамдарға арналған мамандандырылған жиынтықтауыштар: біліктер, осьтер, шпиндельдер, дөңгелектер, тежегіштер және оларға арналған жиынтықтауыштар; иінтіректер, муфталар және жалғастырушы құрылғылар, буферлер мен жиынтықтауыштар; амортизаторлар; фургондар мен локомотивтердің негіздерін; шанақтар және т.б. шығару</w:t>
            </w:r>
          </w:p>
          <w:p>
            <w:pPr>
              <w:spacing w:after="20"/>
              <w:ind w:left="20"/>
              <w:jc w:val="both"/>
            </w:pPr>
            <w:r>
              <w:rPr>
                <w:rFonts w:ascii="Times New Roman"/>
                <w:b w:val="false"/>
                <w:i w:val="false"/>
                <w:color w:val="000000"/>
                <w:sz w:val="20"/>
              </w:rPr>
              <w:t>
Тау-кен өнеркәсібі үшін рельстік арбалар мен локомотивтер шығару</w:t>
            </w:r>
          </w:p>
          <w:p>
            <w:pPr>
              <w:spacing w:after="20"/>
              <w:ind w:left="20"/>
              <w:jc w:val="both"/>
            </w:pPr>
            <w:r>
              <w:rPr>
                <w:rFonts w:ascii="Times New Roman"/>
                <w:b w:val="false"/>
                <w:i w:val="false"/>
                <w:color w:val="000000"/>
                <w:sz w:val="20"/>
              </w:rPr>
              <w:t xml:space="preserve">
Механикалық және электромеханикалық сигнал беру жабдықтарын, теміржол, трамвай, ішкі су жолдарында, автотрассаларда, тұрақтарда, ұшу алаңдарында және т.б. қауіпсіздікті бақылауға және қозғалысты басқаруға арналған жабдықтарды шығару </w:t>
            </w:r>
          </w:p>
          <w:p>
            <w:pPr>
              <w:spacing w:after="20"/>
              <w:ind w:left="20"/>
              <w:jc w:val="both"/>
            </w:pPr>
            <w:r>
              <w:rPr>
                <w:rFonts w:ascii="Times New Roman"/>
                <w:b w:val="false"/>
                <w:i w:val="false"/>
                <w:color w:val="000000"/>
                <w:sz w:val="20"/>
              </w:rPr>
              <w:t>
Темір жол вагондарына арналған орындықтар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арбалар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және мүгедектерге арналған арбалар/креслолар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w:t>
            </w:r>
          </w:p>
          <w:p>
            <w:pPr>
              <w:spacing w:after="20"/>
              <w:ind w:left="20"/>
              <w:jc w:val="both"/>
            </w:pPr>
            <w:r>
              <w:rPr>
                <w:rFonts w:ascii="Times New Roman"/>
                <w:b w:val="false"/>
                <w:i w:val="false"/>
                <w:color w:val="000000"/>
                <w:sz w:val="20"/>
              </w:rPr>
              <w:t>
Велосипедтерге арналған жинақтауыштар және аксессуарлар өндірісі</w:t>
            </w:r>
          </w:p>
          <w:p>
            <w:pPr>
              <w:spacing w:after="20"/>
              <w:ind w:left="20"/>
              <w:jc w:val="both"/>
            </w:pPr>
            <w:r>
              <w:rPr>
                <w:rFonts w:ascii="Times New Roman"/>
                <w:b w:val="false"/>
                <w:i w:val="false"/>
                <w:color w:val="000000"/>
                <w:sz w:val="20"/>
              </w:rPr>
              <w:t>
Қосалқы моторы бар велосипедтер өндірісі</w:t>
            </w:r>
          </w:p>
          <w:p>
            <w:pPr>
              <w:spacing w:after="20"/>
              <w:ind w:left="20"/>
              <w:jc w:val="both"/>
            </w:pPr>
            <w:r>
              <w:rPr>
                <w:rFonts w:ascii="Times New Roman"/>
                <w:b w:val="false"/>
                <w:i w:val="false"/>
                <w:color w:val="000000"/>
                <w:sz w:val="20"/>
              </w:rPr>
              <w:t>
Пластикалық велосипедтерді және үш дөңгелекті велосипедтерді қоса алғанда, жүргізу үшін дөңгелегі бар ойыншықтар өндірісі</w:t>
            </w:r>
          </w:p>
          <w:p>
            <w:pPr>
              <w:spacing w:after="20"/>
              <w:ind w:left="20"/>
              <w:jc w:val="both"/>
            </w:pPr>
            <w:r>
              <w:rPr>
                <w:rFonts w:ascii="Times New Roman"/>
                <w:b w:val="false"/>
                <w:i w:val="false"/>
                <w:color w:val="000000"/>
                <w:sz w:val="20"/>
              </w:rPr>
              <w:t>
Моторлы немесе моторсыз мүгедектер арбасының өндірісі</w:t>
            </w:r>
          </w:p>
          <w:p>
            <w:pPr>
              <w:spacing w:after="20"/>
              <w:ind w:left="20"/>
              <w:jc w:val="both"/>
            </w:pPr>
            <w:r>
              <w:rPr>
                <w:rFonts w:ascii="Times New Roman"/>
                <w:b w:val="false"/>
                <w:i w:val="false"/>
                <w:color w:val="000000"/>
                <w:sz w:val="20"/>
              </w:rPr>
              <w:t>
Мүгедектер арбасына арналған жинақтауыштар және аксессуарлар өндірісі</w:t>
            </w:r>
          </w:p>
          <w:p>
            <w:pPr>
              <w:spacing w:after="20"/>
              <w:ind w:left="20"/>
              <w:jc w:val="both"/>
            </w:pPr>
            <w:r>
              <w:rPr>
                <w:rFonts w:ascii="Times New Roman"/>
                <w:b w:val="false"/>
                <w:i w:val="false"/>
                <w:color w:val="000000"/>
                <w:sz w:val="20"/>
              </w:rPr>
              <w:t xml:space="preserve">
Балалар арбасының өндірісі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фармацевтикалық өнімдер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антибиотиктер, негізгі витаминдер, салицил және O-ацетилсалицил қышқылдары және т. б. өндіру үшін пайдаланылатын медициналық фармакологиялық препараттар өндірісі</w:t>
            </w:r>
          </w:p>
          <w:p>
            <w:pPr>
              <w:spacing w:after="20"/>
              <w:ind w:left="20"/>
              <w:jc w:val="both"/>
            </w:pPr>
            <w:r>
              <w:rPr>
                <w:rFonts w:ascii="Times New Roman"/>
                <w:b w:val="false"/>
                <w:i w:val="false"/>
                <w:color w:val="000000"/>
                <w:sz w:val="20"/>
              </w:rPr>
              <w:t>
Қанды қайта өңдеу</w:t>
            </w:r>
          </w:p>
          <w:p>
            <w:pPr>
              <w:spacing w:after="20"/>
              <w:ind w:left="20"/>
              <w:jc w:val="both"/>
            </w:pPr>
            <w:r>
              <w:rPr>
                <w:rFonts w:ascii="Times New Roman"/>
                <w:b w:val="false"/>
                <w:i w:val="false"/>
                <w:color w:val="000000"/>
                <w:sz w:val="20"/>
              </w:rPr>
              <w:t>
Химиялық таза қант жасау</w:t>
            </w:r>
          </w:p>
          <w:p>
            <w:pPr>
              <w:spacing w:after="20"/>
              <w:ind w:left="20"/>
              <w:jc w:val="both"/>
            </w:pPr>
            <w:r>
              <w:rPr>
                <w:rFonts w:ascii="Times New Roman"/>
                <w:b w:val="false"/>
                <w:i w:val="false"/>
                <w:color w:val="000000"/>
                <w:sz w:val="20"/>
              </w:rPr>
              <w:t>
Жануарлар шикізатынан эндокринді препараттар жасау (бездерді қайта өңдеу және бездер мен т.б. экстрактілер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иммундық сарысулар және т.б.; вакциналар; гомеопатиялық препараттарды қоса алғанда, әртүрлі дәрі-дәрмектер өндірісі</w:t>
            </w:r>
          </w:p>
          <w:p>
            <w:pPr>
              <w:spacing w:after="20"/>
              <w:ind w:left="20"/>
              <w:jc w:val="both"/>
            </w:pPr>
            <w:r>
              <w:rPr>
                <w:rFonts w:ascii="Times New Roman"/>
                <w:b w:val="false"/>
                <w:i w:val="false"/>
                <w:color w:val="000000"/>
                <w:sz w:val="20"/>
              </w:rPr>
              <w:t>
Сыртқа қолдануға арналған химиялық контрацептивті өнімдер мен гормоналды контрацептивтер өндірісі</w:t>
            </w:r>
          </w:p>
          <w:p>
            <w:pPr>
              <w:spacing w:after="20"/>
              <w:ind w:left="20"/>
              <w:jc w:val="both"/>
            </w:pPr>
            <w:r>
              <w:rPr>
                <w:rFonts w:ascii="Times New Roman"/>
                <w:b w:val="false"/>
                <w:i w:val="false"/>
                <w:color w:val="000000"/>
                <w:sz w:val="20"/>
              </w:rPr>
              <w:t>
Жүктілік тестілерін қоса алғанда, медициналық диагностикалық препараттар өндірісі</w:t>
            </w:r>
          </w:p>
          <w:p>
            <w:pPr>
              <w:spacing w:after="20"/>
              <w:ind w:left="20"/>
              <w:jc w:val="both"/>
            </w:pPr>
            <w:r>
              <w:rPr>
                <w:rFonts w:ascii="Times New Roman"/>
                <w:b w:val="false"/>
                <w:i w:val="false"/>
                <w:color w:val="000000"/>
                <w:sz w:val="20"/>
              </w:rPr>
              <w:t>
Радиоактивті заттарды анықтауға арналған диагностикалық препараттар өндірісі</w:t>
            </w:r>
          </w:p>
          <w:p>
            <w:pPr>
              <w:spacing w:after="20"/>
              <w:ind w:left="20"/>
              <w:jc w:val="both"/>
            </w:pPr>
            <w:r>
              <w:rPr>
                <w:rFonts w:ascii="Times New Roman"/>
                <w:b w:val="false"/>
                <w:i w:val="false"/>
                <w:color w:val="000000"/>
                <w:sz w:val="20"/>
              </w:rPr>
              <w:t>
Биологиялық фармацевтикалық препараттар өндірісі</w:t>
            </w:r>
          </w:p>
          <w:p>
            <w:pPr>
              <w:spacing w:after="20"/>
              <w:ind w:left="20"/>
              <w:jc w:val="both"/>
            </w:pPr>
            <w:r>
              <w:rPr>
                <w:rFonts w:ascii="Times New Roman"/>
                <w:b w:val="false"/>
                <w:i w:val="false"/>
                <w:color w:val="000000"/>
                <w:sz w:val="20"/>
              </w:rPr>
              <w:t>
Мақта, дәке, дәке таңғыштар, бандаж және т.б. сияқты медициналық таңу материалдары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w:t>
            </w:r>
          </w:p>
          <w:p>
            <w:pPr>
              <w:spacing w:after="20"/>
              <w:ind w:left="20"/>
              <w:jc w:val="both"/>
            </w:pPr>
            <w:r>
              <w:rPr>
                <w:rFonts w:ascii="Times New Roman"/>
                <w:b w:val="false"/>
                <w:i w:val="false"/>
                <w:color w:val="000000"/>
                <w:sz w:val="20"/>
              </w:rPr>
              <w:t>
Велосипедтерге арналған жинақтауыштар және аксессуарлар өндірісі</w:t>
            </w:r>
          </w:p>
          <w:p>
            <w:pPr>
              <w:spacing w:after="20"/>
              <w:ind w:left="20"/>
              <w:jc w:val="both"/>
            </w:pPr>
            <w:r>
              <w:rPr>
                <w:rFonts w:ascii="Times New Roman"/>
                <w:b w:val="false"/>
                <w:i w:val="false"/>
                <w:color w:val="000000"/>
                <w:sz w:val="20"/>
              </w:rPr>
              <w:t>
Қосалқы моторы бар велосипедтер өндірісі</w:t>
            </w:r>
          </w:p>
          <w:p>
            <w:pPr>
              <w:spacing w:after="20"/>
              <w:ind w:left="20"/>
              <w:jc w:val="both"/>
            </w:pPr>
            <w:r>
              <w:rPr>
                <w:rFonts w:ascii="Times New Roman"/>
                <w:b w:val="false"/>
                <w:i w:val="false"/>
                <w:color w:val="000000"/>
                <w:sz w:val="20"/>
              </w:rPr>
              <w:t>
Пластикалық велосипедтерді және үш дөңгелекті велосипедтерді қоса алғанда, жүргізу үшін дөңгелегі бар ойыншықтар өндірісі</w:t>
            </w:r>
          </w:p>
          <w:p>
            <w:pPr>
              <w:spacing w:after="20"/>
              <w:ind w:left="20"/>
              <w:jc w:val="both"/>
            </w:pPr>
            <w:r>
              <w:rPr>
                <w:rFonts w:ascii="Times New Roman"/>
                <w:b w:val="false"/>
                <w:i w:val="false"/>
                <w:color w:val="000000"/>
                <w:sz w:val="20"/>
              </w:rPr>
              <w:t>
Моторлы немесе моторсыз мүгедектер арбасының өндірісі</w:t>
            </w:r>
          </w:p>
          <w:p>
            <w:pPr>
              <w:spacing w:after="20"/>
              <w:ind w:left="20"/>
              <w:jc w:val="both"/>
            </w:pPr>
            <w:r>
              <w:rPr>
                <w:rFonts w:ascii="Times New Roman"/>
                <w:b w:val="false"/>
                <w:i w:val="false"/>
                <w:color w:val="000000"/>
                <w:sz w:val="20"/>
              </w:rPr>
              <w:t>
Мүгедектер арбасына арналған жинақтауыштар және аксессуарлар өндірісі</w:t>
            </w:r>
          </w:p>
          <w:p>
            <w:pPr>
              <w:spacing w:after="20"/>
              <w:ind w:left="20"/>
              <w:jc w:val="both"/>
            </w:pPr>
            <w:r>
              <w:rPr>
                <w:rFonts w:ascii="Times New Roman"/>
                <w:b w:val="false"/>
                <w:i w:val="false"/>
                <w:color w:val="000000"/>
                <w:sz w:val="20"/>
              </w:rPr>
              <w:t>
Балалар арбасының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Зергерлік бұйымдар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өсірген інжу өндірісі</w:t>
            </w:r>
          </w:p>
          <w:p>
            <w:pPr>
              <w:spacing w:after="20"/>
              <w:ind w:left="20"/>
              <w:jc w:val="both"/>
            </w:pPr>
            <w:r>
              <w:rPr>
                <w:rFonts w:ascii="Times New Roman"/>
                <w:b w:val="false"/>
                <w:i w:val="false"/>
                <w:color w:val="000000"/>
                <w:sz w:val="20"/>
              </w:rPr>
              <w:t>
Тастар мен синтетикалық және өңделген асыл және жартылай бағалы тастарды өнеркәсіптік өңдеуді қоса алғанда, өңдеу сатысында асыл және жартылай бағалы тастар өндірісі</w:t>
            </w:r>
          </w:p>
          <w:p>
            <w:pPr>
              <w:spacing w:after="20"/>
              <w:ind w:left="20"/>
              <w:jc w:val="both"/>
            </w:pPr>
            <w:r>
              <w:rPr>
                <w:rFonts w:ascii="Times New Roman"/>
                <w:b w:val="false"/>
                <w:i w:val="false"/>
                <w:color w:val="000000"/>
                <w:sz w:val="20"/>
              </w:rPr>
              <w:t>
Гауһар өңдеу</w:t>
            </w:r>
          </w:p>
          <w:p>
            <w:pPr>
              <w:spacing w:after="20"/>
              <w:ind w:left="20"/>
              <w:jc w:val="both"/>
            </w:pPr>
            <w:r>
              <w:rPr>
                <w:rFonts w:ascii="Times New Roman"/>
                <w:b w:val="false"/>
                <w:i w:val="false"/>
                <w:color w:val="000000"/>
                <w:sz w:val="20"/>
              </w:rPr>
              <w:t>
Қымбат бағалы металдардан және қымбат бағалы металдармен қапталған негізгі металдардан немесе асыл және жартылай қымбат бағалы тастардан немесе қымбат бағалы металдар мен асыл немесе жартылай қымбат бағалы тастардың немесе өзге де материалдардың комбинациясынан жасалған құнды заттар жасау</w:t>
            </w:r>
          </w:p>
          <w:p>
            <w:pPr>
              <w:spacing w:after="20"/>
              <w:ind w:left="20"/>
              <w:jc w:val="both"/>
            </w:pPr>
            <w:r>
              <w:rPr>
                <w:rFonts w:ascii="Times New Roman"/>
                <w:b w:val="false"/>
                <w:i w:val="false"/>
                <w:color w:val="000000"/>
                <w:sz w:val="20"/>
              </w:rPr>
              <w:t>
Қымбат бағалы металдардан немесе қымбат бағалы металдармен қапталған негізгі металдардан зергерлік бұйымдар: асхана ыдыстарын, ұсақ және жалпақ ыдыстар, шұңғыл ыдыс, дәретхана керек-жарақтарын, кеңсе немесе үстел бұйымдарын, діни қызметтерде салт-жоралғы үшін пайдалануға арналған бұйымдар және т.б. жасау</w:t>
            </w:r>
          </w:p>
          <w:p>
            <w:pPr>
              <w:spacing w:after="20"/>
              <w:ind w:left="20"/>
              <w:jc w:val="both"/>
            </w:pPr>
            <w:r>
              <w:rPr>
                <w:rFonts w:ascii="Times New Roman"/>
                <w:b w:val="false"/>
                <w:i w:val="false"/>
                <w:color w:val="000000"/>
                <w:sz w:val="20"/>
              </w:rPr>
              <w:t>
Қымбат бағалы металдардан техникалық және зертханалық керек-жарақтар (құралдар мен қосалқы бөлшектерді қоспағанда): тигель, шпательдер, гальванды бүркумен анодтар және т.б. жасау</w:t>
            </w:r>
          </w:p>
          <w:p>
            <w:pPr>
              <w:spacing w:after="20"/>
              <w:ind w:left="20"/>
              <w:jc w:val="both"/>
            </w:pPr>
            <w:r>
              <w:rPr>
                <w:rFonts w:ascii="Times New Roman"/>
                <w:b w:val="false"/>
                <w:i w:val="false"/>
                <w:color w:val="000000"/>
                <w:sz w:val="20"/>
              </w:rPr>
              <w:t>
Қолсағаттарға, бауларға, білезіктерге және табакеркаларға арналған қымбат бағалы металл білезіктер жасау</w:t>
            </w:r>
          </w:p>
          <w:p>
            <w:pPr>
              <w:spacing w:after="20"/>
              <w:ind w:left="20"/>
              <w:jc w:val="both"/>
            </w:pPr>
            <w:r>
              <w:rPr>
                <w:rFonts w:ascii="Times New Roman"/>
                <w:b w:val="false"/>
                <w:i w:val="false"/>
                <w:color w:val="000000"/>
                <w:sz w:val="20"/>
              </w:rPr>
              <w:t>
Металдан жасалған қымбат бағалы дербес және қымбат бағалы емес бұйымдарды нақыштау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ортопедиялық құралдар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салфеткалар, стерильді ақжаймалар мен бинттер өндірісі</w:t>
            </w:r>
          </w:p>
          <w:p>
            <w:pPr>
              <w:spacing w:after="20"/>
              <w:ind w:left="20"/>
              <w:jc w:val="both"/>
            </w:pPr>
            <w:r>
              <w:rPr>
                <w:rFonts w:ascii="Times New Roman"/>
                <w:b w:val="false"/>
                <w:i w:val="false"/>
                <w:color w:val="000000"/>
                <w:sz w:val="20"/>
              </w:rPr>
              <w:t>
Сүйектерді бекітуге арналған пластиналар мен бұрандалар өндірісі</w:t>
            </w:r>
          </w:p>
          <w:p>
            <w:pPr>
              <w:spacing w:after="20"/>
              <w:ind w:left="20"/>
              <w:jc w:val="both"/>
            </w:pPr>
            <w:r>
              <w:rPr>
                <w:rFonts w:ascii="Times New Roman"/>
                <w:b w:val="false"/>
                <w:i w:val="false"/>
                <w:color w:val="000000"/>
                <w:sz w:val="20"/>
              </w:rPr>
              <w:t>
Тіс-техникалық зертханаларда дайындалған тіс протездер, көпірлер және т.б. өндірісі</w:t>
            </w:r>
          </w:p>
          <w:p>
            <w:pPr>
              <w:spacing w:after="20"/>
              <w:ind w:left="20"/>
              <w:jc w:val="both"/>
            </w:pPr>
            <w:r>
              <w:rPr>
                <w:rFonts w:ascii="Times New Roman"/>
                <w:b w:val="false"/>
                <w:i w:val="false"/>
                <w:color w:val="000000"/>
                <w:sz w:val="20"/>
              </w:rPr>
              <w:t>
Ортопедиялық құралдар мен протездер өндірісі</w:t>
            </w:r>
          </w:p>
          <w:p>
            <w:pPr>
              <w:spacing w:after="20"/>
              <w:ind w:left="20"/>
              <w:jc w:val="both"/>
            </w:pPr>
            <w:r>
              <w:rPr>
                <w:rFonts w:ascii="Times New Roman"/>
                <w:b w:val="false"/>
                <w:i w:val="false"/>
                <w:color w:val="000000"/>
                <w:sz w:val="20"/>
              </w:rPr>
              <w:t>
Көз протездерін өндіру</w:t>
            </w:r>
          </w:p>
          <w:p>
            <w:pPr>
              <w:spacing w:after="20"/>
              <w:ind w:left="20"/>
              <w:jc w:val="both"/>
            </w:pPr>
            <w:r>
              <w:rPr>
                <w:rFonts w:ascii="Times New Roman"/>
                <w:b w:val="false"/>
                <w:i w:val="false"/>
                <w:color w:val="000000"/>
                <w:sz w:val="20"/>
              </w:rPr>
              <w:t>
Офтальмологиялық бұйымдар, көзді түзетуге арналған көзілдіріктер, күннен қорғайтын көзілдіріктер, көзілдіріктерге арналған линзалар, жанаспалы линзалар, қорғаныш көзілдіріктер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түрлерінде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және мектеп жатақханаларын салу және (немесе)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және жалпы орта білім беру мекемелерін салу және (немесе) реконструкциялау және (немесе) жабдықтармен жабдықтау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(қонақ үйлер, санаторийлер, люкс класты қонақ үйлер, мотельдер) салу және (немесе) реконструкциялау және (немесе) жабдықтармен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(балаларға арналған немесе басқа демалыс үйлері, пәтерлер мен қонақтар үшін бунгалолар, жинау немесе тамақтандыру қызметтерін көрсетпейтін коттедждер мен үйлер, жастар туристік лагерьлері, таудағы турбазалар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(кемпингтер, трейлер парктері, ойын-сауық қалашықтары, аң аулау немесе балық аулау үшін пайдаланылатын жерлер, автомобиль демалысына арналған үй-жайлар мен керек-жарақтар)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мекемелер салу және (немесе) реконструкциялау және (немесе) жабдықтармен жарақтандыру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курорттарын салу, егер қалалық және қалааралық көлік тасымалдары жүйесіне кірмейтін болса, конвейерлерді, аспалы жолдарды, тау шаңғысы көтергіштерін және аспалы көтергіштерді басқару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УДЗ аппараты, кардиомонитор, неонаталдық ӨЖЖ аппараты, ӨЖЖ аппараты, жасанды қанайналым аппараты, ангиографиялық жүйе және т.б.) жабдықтау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транзиттік терминалдар, құрғақ порттар, қойма үй-жайларын салу</w:t>
            </w:r>
          </w:p>
        </w:tc>
      </w:tr>
    </w:tbl>
    <w:bookmarkStart w:name="z26" w:id="13"/>
    <w:p>
      <w:pPr>
        <w:spacing w:after="0"/>
        <w:ind w:left="0"/>
        <w:jc w:val="both"/>
      </w:pPr>
      <w:r>
        <w:rPr>
          <w:rFonts w:ascii="Times New Roman"/>
          <w:b w:val="false"/>
          <w:i w:val="false"/>
          <w:color w:val="000000"/>
          <w:sz w:val="28"/>
        </w:rPr>
        <w:t>
      * Тек инвестициялық мақсаттарға</w:t>
      </w:r>
    </w:p>
    <w:bookmarkEnd w:id="13"/>
    <w:bookmarkStart w:name="z27" w:id="14"/>
    <w:p>
      <w:pPr>
        <w:spacing w:after="0"/>
        <w:ind w:left="0"/>
        <w:jc w:val="both"/>
      </w:pPr>
      <w:r>
        <w:rPr>
          <w:rFonts w:ascii="Times New Roman"/>
          <w:b w:val="false"/>
          <w:i w:val="false"/>
          <w:color w:val="000000"/>
          <w:sz w:val="28"/>
        </w:rPr>
        <w:t>
      ** Алакөл көлі жағалауында (ШҚО, Алматы облысы),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(СҚО), Алматының таулы кластерінде (Алматы облысының Талғар, Еңбекшіқазақ, Ұйғыр, Райымбек, Қарасай, Нарынқол аудандары) іске асырылатын туризм саласындағы жобалар қаржыландырылады.</w:t>
      </w:r>
    </w:p>
    <w:bookmarkEnd w:id="14"/>
    <w:bookmarkStart w:name="z28" w:id="15"/>
    <w:p>
      <w:pPr>
        <w:spacing w:after="0"/>
        <w:ind w:left="0"/>
        <w:jc w:val="both"/>
      </w:pPr>
      <w:r>
        <w:rPr>
          <w:rFonts w:ascii="Times New Roman"/>
          <w:b w:val="false"/>
          <w:i w:val="false"/>
          <w:color w:val="000000"/>
          <w:sz w:val="28"/>
        </w:rPr>
        <w:t>
      *** Қазақстан Республикасының Қытай Халық Республикасымен және Өзбекстан Республикасымен шекаралас аумақтары.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