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0da5" w14:textId="56b0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29 тамыздағы № 638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1-бөлім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6186"/>
        <w:gridCol w:w="4146"/>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148 779</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полиция департаменті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Түркiстан облысының полиция департаментi</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полиция департаментi</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83 624</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 Есболатов атындағы Алматы академиясы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 Бейсенов атындағы Қарағанды академиясы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Ш. Қабылбаев атындағы Қостанай академиясы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 Бөкенбаев атындағы Ақтөбе заң институты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(Павлодар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(Семей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(Шымкент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Ұлттық ұлан Әскери институтының курсанттары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 (Алматы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(Нұр-Сұлтан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(Теміртау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(Қостанай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(Ақтау қаласы)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Емханасы бар орталық госпиталь</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госпитальдар мен емханалар</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әскери және арнайы жабдықтау базасы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әскери және арнайы жабдықтау базасы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жасақ</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қызметін көрсету мекемесі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бөліністері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жүйесінің қылмыстық жазаны орындайтын мекемелері мен органдары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бөлімі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техникалық институты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өртке қарсы қызмет органдарының қызметкерлері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өртке қарсы қызмет органдарының қызметкерлері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