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b025" w14:textId="1ccb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27 тамыздағы № 632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Қазақстан Республикасының заңнамасында белгіленген тәртіппен "Қазақстан Республикасының Ақпарат және қоғамдық даму министрлігі" мемлекеттік мекемесінің балансынан "Қазмедиа орталығы" басқарушы компаниясы" жауапкершілігі шектеулі серіктестігінің жарғылық капиталына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Ақпарат және қоғамдық даму министрлігімен бірлесіп Қазақстан Республикасының заңнамасында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"Қазмедиа орталығы" басқарушы компаниясы" жауапкершілігі шектеулі серіктестігінің жарғылық капиталына берілетін республикалық мүліктің тізбесі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9124"/>
        <w:gridCol w:w="681"/>
        <w:gridCol w:w="1438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жады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сақтау жүйесіне арналған жабдық: Harmonic MediaGrid деректерін сақтау жүйесіне арналған қатты диск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сақтау жүйесіне арналған жабдық: LTO таспалы жинақтауыш (стример) 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LTO 7 таспатартқыш тетігі 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жабдықпен бірге жұмыс істеуге арналған арнайы мақсаттағы сервер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Adobe Premiere Pro CC сызықты емес бейнемонтаждауға арналған бағдарламалық қамтылым 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Пассивті сызықты сплиттер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Күшейткіш-пассивті микрофонды сплиттер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Белсенді бағытталған кеңжолақты антенна 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түрлендіргіш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Эфирлік хабар таратуды бақылау жүйесі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Қосарланған қабылдағыш (қабылдағыш)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Байланысқа арналған аудиокабель, микрофоны бар жабық үлгідегі 2 жақты гарнитура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4В/С камера моделдері (4В/С моделінің басқару (жалғағыш) кабелі, кернеуі 12В) бөліктерінің жиынтығы 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бағыттағы жетек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pin қуат сымы (8 pin/12pin адаптер кабелі, кернеуі 12В)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және V-series сериялы панельдерге арналған                           ұзындығы 340 мм стандартты-"қазмойын" үлгідегі микрофон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 көзі блогы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байланысты қамтамасыз ету жүйесі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4В/С камера модельдері (4В/С моделінің бақылау (жалғағыш) кабелі, кернеуі 12В) бөліктерінің жиынтығы 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бағыттағы жетек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pin қуат сымы  (8 pin/12pin адаптер кабелі, кернеуі 12В)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Байланысқа арналған аудиокабель, микрофоны бар жабық типті 2 жақты гарнитура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қамтылым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Eclipse жүйесін пайдаланушыларға арналған CLEAR COM виртуалдық басқару қосымшасы 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байланыстағы IP-инфрақұрылымы арқылы бір немесе бірнеше көрсетілетін қызметтер арасындағы жоғары сапалы дыбыстық байланысты қамтамасыз етуге арналған лицензия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Eclipse Median арналған бағдарламалық қамтылым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қажеттілігіне арналған бағдарламалық қамтылым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Eclips HX (EHX) конфигурация бағдарламалық қамтылымы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