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77f0" w14:textId="d5c7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медициналық-санитариялық алғашқы көмек жөніндегі географиялық жағынан қашық орналасқан офисін ашу туралы келісімді іске асырудың кейбір мәселелері туралы" Қазақстан Республикасы Үкіметінің 2017 жылғы 12 қаңтардағы № 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тамыздағы № 623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медициналық-санитариялық алғашқы көмек жөніндегі географиялық жағынан қашық орналасқан офисін ашу туралы келісімді іске асырудың кейбір мәселелері туралы" Қазақстан Республикасы Үкіметінің 2017 жылғы 12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Денсаулық сақтау вице-министрі Ләзат Мейрашқызы Ақтаева Келісім шеңберінде Қазақстан Республикасының Үкіметі міндеттеме алатын әкімшілік және қаржылық аспектілерге байланысты өзара іс-қимылға жауапты болып тағайындалсын.".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