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b5265" w14:textId="99b52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Механикалық көлік құралдары мен олардың тіркемелерін міндетті техникалық қарап-тексерудің бірыңғай ақпараттық жүйесінің операторын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22 тамыздағы № 621 қаулысы. Күші жойылды - Қазақстан Республикасы Үкіметінің 2023 жылғы 15 желтоқсандағы № 1128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15.12.2023 </w:t>
      </w:r>
      <w:r>
        <w:rPr>
          <w:rFonts w:ascii="Times New Roman"/>
          <w:b w:val="false"/>
          <w:i w:val="false"/>
          <w:color w:val="ff0000"/>
          <w:sz w:val="28"/>
        </w:rPr>
        <w:t>№ 1128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"Жол жүрісі туралы" 2014 жылғы 17 сәуірдегі Қазақстан Республикасының Заңы 1-бабының </w:t>
      </w:r>
      <w:r>
        <w:rPr>
          <w:rFonts w:ascii="Times New Roman"/>
          <w:b w:val="false"/>
          <w:i w:val="false"/>
          <w:color w:val="000000"/>
          <w:sz w:val="28"/>
        </w:rPr>
        <w:t>40-1)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"Ұлттық ақпараттық технологиялар" акционерлік қоғамы механикалық көлік құралдары мен олардың тіркемелерін міндетті техникалық қарап-тексерудің бірыңғай ақпараттық жүйесінің операторы болып айқындалсын.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енгiзiледi.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