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9f96" w14:textId="9fc9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21 тамыздағы № 612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145,965 гектар жер учаскесi "Алматы облысы табиғи ресурстар және табиғат пайдалануды реттеу басқармасы "Жаркент орман шаруашылығы" мемлекеттік мекемесінің орман қоры жерлері санатынан Қорғас өзенінде селден қорғау құрылысын салу үшін өнеркәсiп, көлiк, байланыс жерлері, ғарыш қызметі, қорғаныс, ұлттық қауіпсіздік мұқтаждықтарына арналған және өзге де ауыл шаруашылығына арналмаған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Қазақстан Республикасының Ішкі істер министрлігі Төтенше жағдайлар комитетінің "Қазселденқорғау" мемлекеттік мекемесіне (бұдан әрі – мемлекеттік мекеме) берілуін қамтамасыз етсін.</w:t>
      </w:r>
    </w:p>
    <w:bookmarkEnd w:id="2"/>
    <w:bookmarkStart w:name="z4" w:id="3"/>
    <w:p>
      <w:pPr>
        <w:spacing w:after="0"/>
        <w:ind w:left="0"/>
        <w:jc w:val="both"/>
      </w:pPr>
      <w:r>
        <w:rPr>
          <w:rFonts w:ascii="Times New Roman"/>
          <w:b w:val="false"/>
          <w:i w:val="false"/>
          <w:color w:val="000000"/>
          <w:sz w:val="28"/>
        </w:rPr>
        <w:t>
      3. Мемлекеттік мекеме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тамыздағы</w:t>
            </w:r>
            <w:r>
              <w:br/>
            </w:r>
            <w:r>
              <w:rPr>
                <w:rFonts w:ascii="Times New Roman"/>
                <w:b w:val="false"/>
                <w:i w:val="false"/>
                <w:color w:val="000000"/>
                <w:sz w:val="20"/>
              </w:rPr>
              <w:t>№ 612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мұқтаждықтарына арналған жерлер және өзге де ауыл шаруашылығына арналмаған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2807"/>
        <w:gridCol w:w="2808"/>
        <w:gridCol w:w="1270"/>
        <w:gridCol w:w="1657"/>
      </w:tblGrid>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жерлер</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табиғи ресурстар және табиғат пайдалануды реттеу басқармасы "Жаркент орман шаруашылығы" мемлекеттік мекемесі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