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993fd" w14:textId="6b993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"Самұрық-Қазына" ұлттық әл-ауқат қоры" акционерлік қоғамының кейбір мәселелері туралы" Қазақстан Республикасы Үкіметінің 2018 жылғы 20 желтоқсандағы № 853 қаулысына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2019 жылғы 16 тамыздағы № 604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rPr>
          <w:rFonts w:ascii="Times New Roman"/>
          <w:b w:val="false"/>
          <w:i w:val="false"/>
          <w:color w:val="000000"/>
          <w:sz w:val="28"/>
        </w:rPr>
        <w:t xml:space="preserve"> 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"Самұрық-Қазына" ұлттық әл-ауқат қоры" акционерлік қоғамының кейбір мәселелері туралы" Қазақстан Республикасы Үкіметінің 2018 жылғы 20 желтоқсандағы № 853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толықтыру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8-жолмен толықтырылсын: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 Амфитеатр.".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қаулы қол қойылған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