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89ec" w14:textId="6c98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Жарлығын іске асырудың кейбір мәселелері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13 тамыздағы № 589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w:t>
      </w:r>
      <w:r>
        <w:rPr>
          <w:rFonts w:ascii="Times New Roman"/>
          <w:b w:val="false"/>
          <w:i w:val="false"/>
          <w:color w:val="000000"/>
          <w:sz w:val="28"/>
        </w:rPr>
        <w:t>Жарлығын</w:t>
      </w:r>
      <w:r>
        <w:rPr>
          <w:rFonts w:ascii="Times New Roman"/>
          <w:b w:val="false"/>
          <w:i w:val="false"/>
          <w:color w:val="000000"/>
          <w:sz w:val="28"/>
        </w:rPr>
        <w:t xml:space="preserve"> іске асырудың кейбір мәселелері туралы"</w:t>
      </w:r>
    </w:p>
    <w:p>
      <w:pPr>
        <w:spacing w:after="0"/>
        <w:ind w:left="0"/>
        <w:jc w:val="both"/>
      </w:pPr>
      <w:r>
        <w:rPr>
          <w:rFonts w:ascii="Times New Roman"/>
          <w:b w:val="false"/>
          <w:i w:val="false"/>
          <w:color w:val="000000"/>
          <w:sz w:val="28"/>
        </w:rPr>
        <w:t>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Жарлығын іске асырудың кейбір мәселелері туралы</w:t>
      </w:r>
    </w:p>
    <w:p>
      <w:pPr>
        <w:spacing w:after="0"/>
        <w:ind w:left="0"/>
        <w:jc w:val="both"/>
      </w:pPr>
      <w:r>
        <w:rPr>
          <w:rFonts w:ascii="Times New Roman"/>
          <w:b w:val="false"/>
          <w:i w:val="false"/>
          <w:color w:val="000000"/>
          <w:sz w:val="28"/>
        </w:rPr>
        <w:t xml:space="preserve">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Жарлығын іске асыру мақсатында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Астана қаласының соты - Нұр-Сұлтан қаласының соты;</w:t>
      </w:r>
    </w:p>
    <w:p>
      <w:pPr>
        <w:spacing w:after="0"/>
        <w:ind w:left="0"/>
        <w:jc w:val="both"/>
      </w:pPr>
      <w:r>
        <w:rPr>
          <w:rFonts w:ascii="Times New Roman"/>
          <w:b w:val="false"/>
          <w:i w:val="false"/>
          <w:color w:val="000000"/>
          <w:sz w:val="28"/>
        </w:rPr>
        <w:t>
      Астана қаласының аудандық және оларға теңестірілген соттары Нұр-Сұлтан қаласының аудандық және оларға теңестірілген соттары деп қайта аталсын.</w:t>
      </w:r>
    </w:p>
    <w:p>
      <w:pPr>
        <w:spacing w:after="0"/>
        <w:ind w:left="0"/>
        <w:jc w:val="both"/>
      </w:pPr>
      <w:r>
        <w:rPr>
          <w:rFonts w:ascii="Times New Roman"/>
          <w:b w:val="false"/>
          <w:i w:val="false"/>
          <w:color w:val="000000"/>
          <w:sz w:val="28"/>
        </w:rPr>
        <w:t>
      2. Қайта аталатын сотгардың төрағалары және соттары қайта аталған соттардың төрағалары және соттары деп есептелсін.</w:t>
      </w:r>
    </w:p>
    <w:p>
      <w:pPr>
        <w:spacing w:after="0"/>
        <w:ind w:left="0"/>
        <w:jc w:val="both"/>
      </w:pPr>
      <w:r>
        <w:rPr>
          <w:rFonts w:ascii="Times New Roman"/>
          <w:b w:val="false"/>
          <w:i w:val="false"/>
          <w:color w:val="000000"/>
          <w:sz w:val="28"/>
        </w:rPr>
        <w:t>
      3. Қоса беріліп отырған Қазақстан Республикасы Президентінің кейбір жарлықтарына енгізілетін өзгерістер бекітілсін.</w:t>
      </w:r>
    </w:p>
    <w:p>
      <w:pPr>
        <w:spacing w:after="0"/>
        <w:ind w:left="0"/>
        <w:jc w:val="both"/>
      </w:pPr>
      <w:r>
        <w:rPr>
          <w:rFonts w:ascii="Times New Roman"/>
          <w:b w:val="false"/>
          <w:i w:val="false"/>
          <w:color w:val="000000"/>
          <w:sz w:val="28"/>
        </w:rPr>
        <w:t>
      4. Қазақстан Республикасының Үкіметі, Қазақстан Республикасының Жоғарғы Соты, Қазақстан Республикасының Жоғары Сот Кеңесі және Қазақстан Республикасының Президентіне тікелей бағынатын және есеп беретіп мемлекеттік органдар осы Жарлықтан туындайтын шараларды қабылдасын.</w:t>
      </w:r>
    </w:p>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 2019 жылғы № Жарлығымен БЕКІТІЛГЕН</w:t>
            </w:r>
          </w:p>
        </w:tc>
      </w:tr>
    </w:tbl>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w:t>
      </w:r>
    </w:p>
    <w:p>
      <w:pPr>
        <w:spacing w:after="0"/>
        <w:ind w:left="0"/>
        <w:jc w:val="both"/>
      </w:pPr>
      <w:r>
        <w:rPr>
          <w:rFonts w:ascii="Times New Roman"/>
          <w:b w:val="false"/>
          <w:i w:val="false"/>
          <w:color w:val="000000"/>
          <w:sz w:val="28"/>
        </w:rPr>
        <w:t>
      1. "Қазақстан Республикасының Ұлттық қауіпсіздік комитеті туралы ережені бекіту туралы" Қазақстан Республикасы Президентінің 1996 жылғы 1 сәуірдегі № 2922 Жарлығында:</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Ұлттық қауіпсіздік комитеті туралы ережеде:</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Ұлттық қауіпсіздік комитетінің заңды мекенжайы:</w:t>
      </w:r>
    </w:p>
    <w:p>
      <w:pPr>
        <w:spacing w:after="0"/>
        <w:ind w:left="0"/>
        <w:jc w:val="both"/>
      </w:pPr>
      <w:r>
        <w:rPr>
          <w:rFonts w:ascii="Times New Roman"/>
          <w:b w:val="false"/>
          <w:i w:val="false"/>
          <w:color w:val="000000"/>
          <w:sz w:val="28"/>
        </w:rPr>
        <w:t>
      Қазақстан Республикасы, Нұр-Сұлтан қаласы, Сығанақ көшесі, 20.";</w:t>
      </w:r>
    </w:p>
    <w:p>
      <w:pPr>
        <w:spacing w:after="0"/>
        <w:ind w:left="0"/>
        <w:jc w:val="both"/>
      </w:pPr>
      <w:r>
        <w:rPr>
          <w:rFonts w:ascii="Times New Roman"/>
          <w:b w:val="false"/>
          <w:i w:val="false"/>
          <w:color w:val="000000"/>
          <w:sz w:val="28"/>
        </w:rPr>
        <w:t>
      жоғарыда аталған Жарлықпен бекітілген Ұлттық қауіпсіздік комитетінің және оның ведомстволарының қарамағындағы аумақтық органдардың тізбесінде:</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Қазақстан Республикасы Ұлттық қауіпсіздік комитетінің Нұр-Сұлтан қаласы бойынша департаменті (құпия).";</w:t>
      </w:r>
    </w:p>
    <w:p>
      <w:pPr>
        <w:spacing w:after="0"/>
        <w:ind w:left="0"/>
        <w:jc w:val="both"/>
      </w:pPr>
      <w:r>
        <w:rPr>
          <w:rFonts w:ascii="Times New Roman"/>
          <w:b w:val="false"/>
          <w:i w:val="false"/>
          <w:color w:val="000000"/>
          <w:sz w:val="28"/>
        </w:rPr>
        <w:t>
      жоғарыда аталған Жарлықпен бекітілген Ұлттық қауіпсіздік комитетінің және оның ведомстволарының қарамағындағы мемлекеттік мекемелердің тізбесінде:</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Қазақстан Республикасы Ұлттық қауіпсіздік комитетінің Нұр-Сұлтан қаласында емханасы бар орталық әскери госпиталі.".</w:t>
      </w:r>
    </w:p>
    <w:p>
      <w:pPr>
        <w:spacing w:after="0"/>
        <w:ind w:left="0"/>
        <w:jc w:val="both"/>
      </w:pPr>
      <w:r>
        <w:rPr>
          <w:rFonts w:ascii="Times New Roman"/>
          <w:b w:val="false"/>
          <w:i w:val="false"/>
          <w:color w:val="000000"/>
          <w:sz w:val="28"/>
        </w:rPr>
        <w:t>
      2. "Қазақстан Республикасының Орталық сайлау комиссиясы туралы ережені бекіту туралы" Қазақстан Республикасы Президентінің 1996 жылғы 11      қарашадағы № 3205 Жарлығында (Қазақстан Республикасының ПҮАЖ-ы, 1996 ж., № 44, 424-құжат):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Орталық сайлау комиссиясы туралы ережеде:</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Комиссияның заңды мекенжайы: 010000, Қазақстан Республикасы, Нұр-Сұлтан қаласы, Бейбітшілік көшесі, 4.".</w:t>
      </w:r>
    </w:p>
    <w:p>
      <w:pPr>
        <w:spacing w:after="0"/>
        <w:ind w:left="0"/>
        <w:jc w:val="both"/>
      </w:pPr>
      <w:r>
        <w:rPr>
          <w:rFonts w:ascii="Times New Roman"/>
          <w:b w:val="false"/>
          <w:i w:val="false"/>
          <w:color w:val="000000"/>
          <w:sz w:val="28"/>
        </w:rPr>
        <w:t>
      3. "Қазақстан Республикасының Президенті жанындағы Қазақстанның стратегиялық зерттеулер институты туралы ережені бекіту туралы" Қазақстан Республикасы Президентінің 1997 жылғы 13 тамыздағы № 3614 Жарлығында (Қазақстан Республикасының ПҮАЖ-ы, 1997 ж., № 36, 337-құжат):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Президенті жанындағы Қазақстанның стратегиялық зерттеулер институты туралы ережеде:</w:t>
      </w:r>
    </w:p>
    <w:p>
      <w:pPr>
        <w:spacing w:after="0"/>
        <w:ind w:left="0"/>
        <w:jc w:val="both"/>
      </w:pPr>
      <w:r>
        <w:rPr>
          <w:rFonts w:ascii="Times New Roman"/>
          <w:b w:val="false"/>
          <w:i w:val="false"/>
          <w:color w:val="000000"/>
          <w:sz w:val="28"/>
        </w:rPr>
        <w:t>
      3-тармақтың екінші бөлігі мынадай редакцияда жазылсын:</w:t>
      </w:r>
    </w:p>
    <w:p>
      <w:pPr>
        <w:spacing w:after="0"/>
        <w:ind w:left="0"/>
        <w:jc w:val="both"/>
      </w:pPr>
      <w:r>
        <w:rPr>
          <w:rFonts w:ascii="Times New Roman"/>
          <w:b w:val="false"/>
          <w:i w:val="false"/>
          <w:color w:val="000000"/>
          <w:sz w:val="28"/>
        </w:rPr>
        <w:t>
      "Институттың орналасқан жері - Қазақстан Республикасы, Нүр-Сұлтан қаласы.".</w:t>
      </w:r>
    </w:p>
    <w:p>
      <w:pPr>
        <w:spacing w:after="0"/>
        <w:ind w:left="0"/>
        <w:jc w:val="both"/>
      </w:pPr>
      <w:r>
        <w:rPr>
          <w:rFonts w:ascii="Times New Roman"/>
          <w:b w:val="false"/>
          <w:i w:val="false"/>
          <w:color w:val="000000"/>
          <w:sz w:val="28"/>
        </w:rPr>
        <w:t>
      4. "Қазақстан Республикасыньщ Ұлттық қауіпсіздік комитеті Шекара қызметінің мәселелері" туралы Қазақстан Республикасы Президентінің 1999 жылғы 10 желтоқсандағы № 282 Жарлығында:</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 Ұлттық қауіпсіздік комитетінің Шекара қызметі туралы ережеде:</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Шекара қызметінің заңды мекенжайы: 010000, Қазақстан Республикасы, Нұр-Сұлтан қаласы, Желтоқсан көшесі, 48.".</w:t>
      </w:r>
    </w:p>
    <w:p>
      <w:pPr>
        <w:spacing w:after="0"/>
        <w:ind w:left="0"/>
        <w:jc w:val="both"/>
      </w:pPr>
      <w:r>
        <w:rPr>
          <w:rFonts w:ascii="Times New Roman"/>
          <w:b w:val="false"/>
          <w:i w:val="false"/>
          <w:color w:val="000000"/>
          <w:sz w:val="28"/>
        </w:rPr>
        <w:t>
      5. "Қазақстан Республикасы Президентінің Іс Басқармасының кейбір мәселелері туралы" Қазақстан Республикасы Президентінің 2000 жылғы 21 сәуірдегі № 378 Жарлығында (Қазақстан Республикасыньщ ПҮАЖ-ы, 2000 ж., № 20, 218-қүжат):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Іс Басқармасы туралы ережеде:</w:t>
      </w:r>
    </w:p>
    <w:p>
      <w:pPr>
        <w:spacing w:after="0"/>
        <w:ind w:left="0"/>
        <w:jc w:val="both"/>
      </w:pPr>
      <w:r>
        <w:rPr>
          <w:rFonts w:ascii="Times New Roman"/>
          <w:b w:val="false"/>
          <w:i w:val="false"/>
          <w:color w:val="000000"/>
          <w:sz w:val="28"/>
        </w:rPr>
        <w:t>
      9-тармақ мынадай редакцияда жазылсын:</w:t>
      </w:r>
    </w:p>
    <w:p>
      <w:pPr>
        <w:spacing w:after="0"/>
        <w:ind w:left="0"/>
        <w:jc w:val="both"/>
      </w:pPr>
      <w:r>
        <w:rPr>
          <w:rFonts w:ascii="Times New Roman"/>
          <w:b w:val="false"/>
          <w:i w:val="false"/>
          <w:color w:val="000000"/>
          <w:sz w:val="28"/>
        </w:rPr>
        <w:t>
      "9. Қазақстан Республикасы Президенті Іс Басқармасының орналасқан жері: 010000, Қазақстан Республикасы, Нұр-Сұлтан қаласы, Есіл ауданы, Мәңгілік Ел даңғылы, 8-үй.".</w:t>
      </w:r>
    </w:p>
    <w:p>
      <w:pPr>
        <w:spacing w:after="0"/>
        <w:ind w:left="0"/>
        <w:jc w:val="both"/>
      </w:pPr>
      <w:r>
        <w:rPr>
          <w:rFonts w:ascii="Times New Roman"/>
          <w:b w:val="false"/>
          <w:i w:val="false"/>
          <w:color w:val="000000"/>
          <w:sz w:val="28"/>
        </w:rPr>
        <w:t>
      6.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Жарлығында (Қазақстан Республикасыньщ ПҮАЖ-ы, 2004 ж., № 17, 212-қүжат):</w:t>
      </w:r>
    </w:p>
    <w:p>
      <w:pPr>
        <w:spacing w:after="0"/>
        <w:ind w:left="0"/>
        <w:jc w:val="both"/>
      </w:pPr>
      <w:r>
        <w:rPr>
          <w:rFonts w:ascii="Times New Roman"/>
          <w:b w:val="false"/>
          <w:i w:val="false"/>
          <w:color w:val="000000"/>
          <w:sz w:val="28"/>
        </w:rPr>
        <w:t>
      жоғарыда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 оның ұсынуы бойынша сайланатын, сондай-ақ Қазақстан Республикасы Президенті Әкімшілігінің келісімі бойынша тағайындалатын өзге де лауазымды адамдардың тізбесінде:</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3304"/>
        <w:gridCol w:w="2386"/>
        <w:gridCol w:w="2387"/>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w:t>
            </w:r>
            <w:r>
              <w:br/>
            </w:r>
            <w:r>
              <w:rPr>
                <w:rFonts w:ascii="Times New Roman"/>
                <w:b w:val="false"/>
                <w:i w:val="false"/>
                <w:color w:val="000000"/>
                <w:sz w:val="20"/>
              </w:rPr>
              <w:t>
Шымкент</w:t>
            </w:r>
            <w:r>
              <w:br/>
            </w:r>
            <w:r>
              <w:rPr>
                <w:rFonts w:ascii="Times New Roman"/>
                <w:b w:val="false"/>
                <w:i w:val="false"/>
                <w:color w:val="000000"/>
                <w:sz w:val="20"/>
              </w:rPr>
              <w:t>
қалаларының,</w:t>
            </w:r>
            <w:r>
              <w:br/>
            </w:r>
            <w:r>
              <w:rPr>
                <w:rFonts w:ascii="Times New Roman"/>
                <w:b w:val="false"/>
                <w:i w:val="false"/>
                <w:color w:val="000000"/>
                <w:sz w:val="20"/>
              </w:rPr>
              <w:t>
облыстардың әкімдері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w:t>
            </w:r>
            <w:r>
              <w:br/>
            </w:r>
            <w:r>
              <w:rPr>
                <w:rFonts w:ascii="Times New Roman"/>
                <w:b w:val="false"/>
                <w:i w:val="false"/>
                <w:color w:val="000000"/>
                <w:sz w:val="20"/>
              </w:rPr>
              <w:t>
Астана,</w:t>
            </w:r>
            <w:r>
              <w:br/>
            </w:r>
            <w:r>
              <w:rPr>
                <w:rFonts w:ascii="Times New Roman"/>
                <w:b w:val="false"/>
                <w:i w:val="false"/>
                <w:color w:val="000000"/>
                <w:sz w:val="20"/>
              </w:rPr>
              <w:t>
Алматы және</w:t>
            </w:r>
            <w:r>
              <w:br/>
            </w:r>
            <w:r>
              <w:rPr>
                <w:rFonts w:ascii="Times New Roman"/>
                <w:b w:val="false"/>
                <w:i w:val="false"/>
                <w:color w:val="000000"/>
                <w:sz w:val="20"/>
              </w:rPr>
              <w:t>
Шымкент</w:t>
            </w:r>
            <w:r>
              <w:br/>
            </w:r>
            <w:r>
              <w:rPr>
                <w:rFonts w:ascii="Times New Roman"/>
                <w:b w:val="false"/>
                <w:i w:val="false"/>
                <w:color w:val="000000"/>
                <w:sz w:val="20"/>
              </w:rPr>
              <w:t>
қалаларының,</w:t>
            </w:r>
            <w:r>
              <w:br/>
            </w:r>
            <w:r>
              <w:rPr>
                <w:rFonts w:ascii="Times New Roman"/>
                <w:b w:val="false"/>
                <w:i w:val="false"/>
                <w:color w:val="000000"/>
                <w:sz w:val="20"/>
              </w:rPr>
              <w:t>
облыстардың мәслихаттары</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w:t>
            </w:r>
            <w:r>
              <w:br/>
            </w:r>
            <w:r>
              <w:rPr>
                <w:rFonts w:ascii="Times New Roman"/>
                <w:b w:val="false"/>
                <w:i w:val="false"/>
                <w:color w:val="000000"/>
                <w:sz w:val="20"/>
              </w:rPr>
              <w:t>
Шымкент</w:t>
            </w:r>
            <w:r>
              <w:br/>
            </w:r>
            <w:r>
              <w:rPr>
                <w:rFonts w:ascii="Times New Roman"/>
                <w:b w:val="false"/>
                <w:i w:val="false"/>
                <w:color w:val="000000"/>
                <w:sz w:val="20"/>
              </w:rPr>
              <w:t>
қалаларының,</w:t>
            </w:r>
            <w:r>
              <w:br/>
            </w:r>
            <w:r>
              <w:rPr>
                <w:rFonts w:ascii="Times New Roman"/>
                <w:b w:val="false"/>
                <w:i w:val="false"/>
                <w:color w:val="000000"/>
                <w:sz w:val="20"/>
              </w:rPr>
              <w:t>
облыстардың тексеру</w:t>
            </w:r>
            <w:r>
              <w:br/>
            </w:r>
            <w:r>
              <w:rPr>
                <w:rFonts w:ascii="Times New Roman"/>
                <w:b w:val="false"/>
                <w:i w:val="false"/>
                <w:color w:val="000000"/>
                <w:sz w:val="20"/>
              </w:rPr>
              <w:t>
комиссияларының</w:t>
            </w:r>
            <w:r>
              <w:br/>
            </w:r>
            <w:r>
              <w:rPr>
                <w:rFonts w:ascii="Times New Roman"/>
                <w:b w:val="false"/>
                <w:i w:val="false"/>
                <w:color w:val="000000"/>
                <w:sz w:val="20"/>
              </w:rPr>
              <w:t>
төрағалары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облыстың,</w:t>
            </w:r>
            <w:r>
              <w:br/>
            </w:r>
            <w:r>
              <w:rPr>
                <w:rFonts w:ascii="Times New Roman"/>
                <w:b w:val="false"/>
                <w:i w:val="false"/>
                <w:color w:val="000000"/>
                <w:sz w:val="20"/>
              </w:rPr>
              <w:t>
республикалық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астананың</w:t>
            </w:r>
            <w:r>
              <w:br/>
            </w:r>
            <w:r>
              <w:rPr>
                <w:rFonts w:ascii="Times New Roman"/>
                <w:b w:val="false"/>
                <w:i w:val="false"/>
                <w:color w:val="000000"/>
                <w:sz w:val="20"/>
              </w:rPr>
              <w:t>
мәслихаттары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r>
              <w:br/>
            </w:r>
            <w:r>
              <w:rPr>
                <w:rFonts w:ascii="Times New Roman"/>
                <w:b w:val="false"/>
                <w:i w:val="false"/>
                <w:color w:val="000000"/>
                <w:sz w:val="20"/>
              </w:rPr>
              <w:t>
бюджеттің</w:t>
            </w:r>
            <w:r>
              <w:br/>
            </w:r>
            <w:r>
              <w:rPr>
                <w:rFonts w:ascii="Times New Roman"/>
                <w:b w:val="false"/>
                <w:i w:val="false"/>
                <w:color w:val="000000"/>
                <w:sz w:val="20"/>
              </w:rPr>
              <w:t>
атқарылуын</w:t>
            </w:r>
            <w:r>
              <w:br/>
            </w:r>
            <w:r>
              <w:rPr>
                <w:rFonts w:ascii="Times New Roman"/>
                <w:b w:val="false"/>
                <w:i w:val="false"/>
                <w:color w:val="000000"/>
                <w:sz w:val="20"/>
              </w:rPr>
              <w:t>
бақылау</w:t>
            </w:r>
            <w:r>
              <w:br/>
            </w:r>
            <w:r>
              <w:rPr>
                <w:rFonts w:ascii="Times New Roman"/>
                <w:b w:val="false"/>
                <w:i w:val="false"/>
                <w:color w:val="000000"/>
                <w:sz w:val="20"/>
              </w:rPr>
              <w:t>
жөніндегі есеп</w:t>
            </w:r>
            <w:r>
              <w:br/>
            </w:r>
            <w:r>
              <w:rPr>
                <w:rFonts w:ascii="Times New Roman"/>
                <w:b w:val="false"/>
                <w:i w:val="false"/>
                <w:color w:val="000000"/>
                <w:sz w:val="20"/>
              </w:rPr>
              <w:t>
комитетінің</w:t>
            </w:r>
            <w:r>
              <w:br/>
            </w:r>
            <w:r>
              <w:rPr>
                <w:rFonts w:ascii="Times New Roman"/>
                <w:b w:val="false"/>
                <w:i w:val="false"/>
                <w:color w:val="000000"/>
                <w:sz w:val="20"/>
              </w:rPr>
              <w:t>
Төрағасы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r>
              <w:br/>
            </w:r>
            <w:r>
              <w:rPr>
                <w:rFonts w:ascii="Times New Roman"/>
                <w:b w:val="false"/>
                <w:i w:val="false"/>
                <w:color w:val="000000"/>
                <w:sz w:val="20"/>
              </w:rPr>
              <w:t>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8"/>
        <w:gridCol w:w="1615"/>
        <w:gridCol w:w="1166"/>
        <w:gridCol w:w="4311"/>
      </w:tblGrid>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әкімдері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w:t>
            </w:r>
            <w:r>
              <w:br/>
            </w:r>
            <w:r>
              <w:rPr>
                <w:rFonts w:ascii="Times New Roman"/>
                <w:b w:val="false"/>
                <w:i w:val="false"/>
                <w:color w:val="000000"/>
                <w:sz w:val="20"/>
              </w:rPr>
              <w:t>
облыстардың, республикалық маңызы бар қалалардың және астананың мәслихаттары</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тексеру комиссияларының төрағалары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облыстың,</w:t>
            </w:r>
            <w:r>
              <w:br/>
            </w:r>
            <w:r>
              <w:rPr>
                <w:rFonts w:ascii="Times New Roman"/>
                <w:b w:val="false"/>
                <w:i w:val="false"/>
                <w:color w:val="000000"/>
                <w:sz w:val="20"/>
              </w:rPr>
              <w:t>
республикалық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астананың</w:t>
            </w:r>
            <w:r>
              <w:br/>
            </w:r>
            <w:r>
              <w:rPr>
                <w:rFonts w:ascii="Times New Roman"/>
                <w:b w:val="false"/>
                <w:i w:val="false"/>
                <w:color w:val="000000"/>
                <w:sz w:val="20"/>
              </w:rPr>
              <w:t>
мәслихаттары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r>
              <w:br/>
            </w:r>
            <w:r>
              <w:rPr>
                <w:rFonts w:ascii="Times New Roman"/>
                <w:b w:val="false"/>
                <w:i w:val="false"/>
                <w:color w:val="000000"/>
                <w:sz w:val="20"/>
              </w:rPr>
              <w:t>
бюджеттің</w:t>
            </w:r>
            <w:r>
              <w:br/>
            </w:r>
            <w:r>
              <w:rPr>
                <w:rFonts w:ascii="Times New Roman"/>
                <w:b w:val="false"/>
                <w:i w:val="false"/>
                <w:color w:val="000000"/>
                <w:sz w:val="20"/>
              </w:rPr>
              <w:t>
атқарылуын</w:t>
            </w:r>
            <w:r>
              <w:br/>
            </w:r>
            <w:r>
              <w:rPr>
                <w:rFonts w:ascii="Times New Roman"/>
                <w:b w:val="false"/>
                <w:i w:val="false"/>
                <w:color w:val="000000"/>
                <w:sz w:val="20"/>
              </w:rPr>
              <w:t>
бақылау</w:t>
            </w:r>
            <w:r>
              <w:br/>
            </w:r>
            <w:r>
              <w:rPr>
                <w:rFonts w:ascii="Times New Roman"/>
                <w:b w:val="false"/>
                <w:i w:val="false"/>
                <w:color w:val="000000"/>
                <w:sz w:val="20"/>
              </w:rPr>
              <w:t>
жөніндегі есеп</w:t>
            </w:r>
            <w:r>
              <w:br/>
            </w:r>
            <w:r>
              <w:rPr>
                <w:rFonts w:ascii="Times New Roman"/>
                <w:b w:val="false"/>
                <w:i w:val="false"/>
                <w:color w:val="000000"/>
                <w:sz w:val="20"/>
              </w:rPr>
              <w:t>
комитетінің</w:t>
            </w:r>
            <w:r>
              <w:br/>
            </w:r>
            <w:r>
              <w:rPr>
                <w:rFonts w:ascii="Times New Roman"/>
                <w:b w:val="false"/>
                <w:i w:val="false"/>
                <w:color w:val="000000"/>
                <w:sz w:val="20"/>
              </w:rPr>
              <w:t>
төрағасы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r>
              <w:br/>
            </w:r>
            <w:r>
              <w:rPr>
                <w:rFonts w:ascii="Times New Roman"/>
                <w:b w:val="false"/>
                <w:i w:val="false"/>
                <w:color w:val="000000"/>
                <w:sz w:val="20"/>
              </w:rPr>
              <w:t>
Басшысы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2"/>
        <w:gridCol w:w="6282"/>
        <w:gridCol w:w="1046"/>
      </w:tblGrid>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w:t>
            </w:r>
            <w:r>
              <w:br/>
            </w:r>
            <w:r>
              <w:rPr>
                <w:rFonts w:ascii="Times New Roman"/>
                <w:b w:val="false"/>
                <w:i w:val="false"/>
                <w:color w:val="000000"/>
                <w:sz w:val="20"/>
              </w:rPr>
              <w:t>
Облыстардың әкімдерінің</w:t>
            </w:r>
            <w:r>
              <w:br/>
            </w:r>
            <w:r>
              <w:rPr>
                <w:rFonts w:ascii="Times New Roman"/>
                <w:b w:val="false"/>
                <w:i w:val="false"/>
                <w:color w:val="000000"/>
                <w:sz w:val="20"/>
              </w:rPr>
              <w:t>
орынбасарлары,</w:t>
            </w:r>
            <w:r>
              <w:br/>
            </w:r>
            <w:r>
              <w:rPr>
                <w:rFonts w:ascii="Times New Roman"/>
                <w:b w:val="false"/>
                <w:i w:val="false"/>
                <w:color w:val="000000"/>
                <w:sz w:val="20"/>
              </w:rPr>
              <w:t>
аппараттарының</w:t>
            </w:r>
            <w:r>
              <w:br/>
            </w:r>
            <w:r>
              <w:rPr>
                <w:rFonts w:ascii="Times New Roman"/>
                <w:b w:val="false"/>
                <w:i w:val="false"/>
                <w:color w:val="000000"/>
                <w:sz w:val="20"/>
              </w:rPr>
              <w:t>
жетекшілері</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облыстардьщ әкімдері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r>
              <w:br/>
            </w:r>
            <w:r>
              <w:rPr>
                <w:rFonts w:ascii="Times New Roman"/>
                <w:b w:val="false"/>
                <w:i w:val="false"/>
                <w:color w:val="000000"/>
                <w:sz w:val="20"/>
              </w:rPr>
              <w:t>
Басшысы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дсген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0"/>
        <w:gridCol w:w="3334"/>
        <w:gridCol w:w="1015"/>
        <w:gridCol w:w="2051"/>
      </w:tblGrid>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w:t>
            </w:r>
            <w:r>
              <w:br/>
            </w:r>
            <w:r>
              <w:rPr>
                <w:rFonts w:ascii="Times New Roman"/>
                <w:b w:val="false"/>
                <w:i w:val="false"/>
                <w:color w:val="000000"/>
                <w:sz w:val="20"/>
              </w:rPr>
              <w:t>
маңызы бар қалалар және</w:t>
            </w:r>
            <w:r>
              <w:br/>
            </w:r>
            <w:r>
              <w:rPr>
                <w:rFonts w:ascii="Times New Roman"/>
                <w:b w:val="false"/>
                <w:i w:val="false"/>
                <w:color w:val="000000"/>
                <w:sz w:val="20"/>
              </w:rPr>
              <w:t>
астана әкімдерінің</w:t>
            </w:r>
            <w:r>
              <w:br/>
            </w:r>
            <w:r>
              <w:rPr>
                <w:rFonts w:ascii="Times New Roman"/>
                <w:b w:val="false"/>
                <w:i w:val="false"/>
                <w:color w:val="000000"/>
                <w:sz w:val="20"/>
              </w:rPr>
              <w:t>
орынбасарлары, әкімдер</w:t>
            </w:r>
            <w:r>
              <w:br/>
            </w:r>
            <w:r>
              <w:rPr>
                <w:rFonts w:ascii="Times New Roman"/>
                <w:b w:val="false"/>
                <w:i w:val="false"/>
                <w:color w:val="000000"/>
                <w:sz w:val="20"/>
              </w:rPr>
              <w:t>
аппараттарының басшылары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r>
              <w:br/>
            </w:r>
            <w:r>
              <w:rPr>
                <w:rFonts w:ascii="Times New Roman"/>
                <w:b w:val="false"/>
                <w:i w:val="false"/>
                <w:color w:val="000000"/>
                <w:sz w:val="20"/>
              </w:rPr>
              <w:t>
республикалық</w:t>
            </w:r>
            <w:r>
              <w:br/>
            </w:r>
            <w:r>
              <w:rPr>
                <w:rFonts w:ascii="Times New Roman"/>
                <w:b w:val="false"/>
                <w:i w:val="false"/>
                <w:color w:val="000000"/>
                <w:sz w:val="20"/>
              </w:rPr>
              <w:t>
маңызы бар</w:t>
            </w:r>
            <w:r>
              <w:br/>
            </w:r>
            <w:r>
              <w:rPr>
                <w:rFonts w:ascii="Times New Roman"/>
                <w:b w:val="false"/>
                <w:i w:val="false"/>
                <w:color w:val="000000"/>
                <w:sz w:val="20"/>
              </w:rPr>
              <w:t>
қалалардың және</w:t>
            </w:r>
            <w:r>
              <w:br/>
            </w:r>
            <w:r>
              <w:rPr>
                <w:rFonts w:ascii="Times New Roman"/>
                <w:b w:val="false"/>
                <w:i w:val="false"/>
                <w:color w:val="000000"/>
                <w:sz w:val="20"/>
              </w:rPr>
              <w:t>
астананың</w:t>
            </w:r>
            <w:r>
              <w:br/>
            </w:r>
            <w:r>
              <w:rPr>
                <w:rFonts w:ascii="Times New Roman"/>
                <w:b w:val="false"/>
                <w:i w:val="false"/>
                <w:color w:val="000000"/>
                <w:sz w:val="20"/>
              </w:rPr>
              <w:t>
әкімдері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r>
              <w:br/>
            </w:r>
            <w:r>
              <w:rPr>
                <w:rFonts w:ascii="Times New Roman"/>
                <w:b w:val="false"/>
                <w:i w:val="false"/>
                <w:color w:val="000000"/>
                <w:sz w:val="20"/>
              </w:rPr>
              <w:t>
Басшысы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0"/>
        <w:gridCol w:w="1426"/>
        <w:gridCol w:w="1427"/>
        <w:gridCol w:w="1977"/>
      </w:tblGrid>
      <w:tr>
        <w:trPr>
          <w:trHeight w:val="30" w:hRule="atLeast"/>
        </w:trPr>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Алматы ж</w:t>
            </w:r>
            <w:r>
              <w:rPr>
                <w:rFonts w:ascii="Times New Roman"/>
                <w:b/>
                <w:i w:val="false"/>
                <w:color w:val="000000"/>
                <w:sz w:val="20"/>
              </w:rPr>
              <w:t>ә</w:t>
            </w:r>
            <w:r>
              <w:rPr>
                <w:rFonts w:ascii="Times New Roman"/>
                <w:b/>
                <w:i w:val="false"/>
                <w:color w:val="000000"/>
                <w:sz w:val="20"/>
              </w:rPr>
              <w:t>не Шымкент қалаларының прокурорлары, облыстард</w:t>
            </w:r>
            <w:r>
              <w:rPr>
                <w:rFonts w:ascii="Times New Roman"/>
                <w:b/>
                <w:i w:val="false"/>
                <w:color w:val="000000"/>
                <w:sz w:val="20"/>
              </w:rPr>
              <w:t>ың</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оларға теңестірілген прокурорлар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прокурор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прокурор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0"/>
        <w:gridCol w:w="1426"/>
        <w:gridCol w:w="1427"/>
        <w:gridCol w:w="1977"/>
      </w:tblGrid>
      <w:tr>
        <w:trPr>
          <w:trHeight w:val="30" w:hRule="atLeast"/>
        </w:trPr>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w:t>
            </w:r>
            <w:r>
              <w:rPr>
                <w:rFonts w:ascii="Times New Roman"/>
                <w:b/>
                <w:i w:val="false"/>
                <w:color w:val="000000"/>
                <w:sz w:val="20"/>
              </w:rPr>
              <w:t>ың</w:t>
            </w:r>
            <w:r>
              <w:rPr>
                <w:rFonts w:ascii="Times New Roman"/>
                <w:b/>
                <w:i w:val="false"/>
                <w:color w:val="000000"/>
                <w:sz w:val="20"/>
              </w:rPr>
              <w:t>, республикалық маңызы бар қалалардың ж</w:t>
            </w:r>
            <w:r>
              <w:rPr>
                <w:rFonts w:ascii="Times New Roman"/>
                <w:b/>
                <w:i w:val="false"/>
                <w:color w:val="000000"/>
                <w:sz w:val="20"/>
              </w:rPr>
              <w:t>ә</w:t>
            </w:r>
            <w:r>
              <w:rPr>
                <w:rFonts w:ascii="Times New Roman"/>
                <w:b/>
                <w:i w:val="false"/>
                <w:color w:val="000000"/>
                <w:sz w:val="20"/>
              </w:rPr>
              <w:t>не астананың прокурорлары ж</w:t>
            </w:r>
            <w:r>
              <w:rPr>
                <w:rFonts w:ascii="Times New Roman"/>
                <w:b/>
                <w:i w:val="false"/>
                <w:color w:val="000000"/>
                <w:sz w:val="20"/>
              </w:rPr>
              <w:t>ә</w:t>
            </w:r>
            <w:r>
              <w:rPr>
                <w:rFonts w:ascii="Times New Roman"/>
                <w:b/>
                <w:i w:val="false"/>
                <w:color w:val="000000"/>
                <w:sz w:val="20"/>
              </w:rPr>
              <w:t>не олар</w:t>
            </w:r>
            <w:r>
              <w:rPr>
                <w:rFonts w:ascii="Times New Roman"/>
                <w:b/>
                <w:i w:val="false"/>
                <w:color w:val="000000"/>
                <w:sz w:val="20"/>
              </w:rPr>
              <w:t>ғ</w:t>
            </w:r>
            <w:r>
              <w:rPr>
                <w:rFonts w:ascii="Times New Roman"/>
                <w:b/>
                <w:i w:val="false"/>
                <w:color w:val="000000"/>
                <w:sz w:val="20"/>
              </w:rPr>
              <w:t>а теңестірілген прокурорлар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прокурор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прокурор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0"/>
        <w:gridCol w:w="1631"/>
        <w:gridCol w:w="497"/>
        <w:gridCol w:w="1632"/>
      </w:tblGrid>
      <w:tr>
        <w:trPr>
          <w:trHeight w:val="30" w:hRule="atLeast"/>
        </w:trPr>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ҰҚК департаменттерінің, ҰҚК облыстық департаменттерінің бастықтары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Төрағасы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
немесе оның</w:t>
            </w:r>
            <w:r>
              <w:br/>
            </w:r>
            <w:r>
              <w:rPr>
                <w:rFonts w:ascii="Times New Roman"/>
                <w:b w:val="false"/>
                <w:i w:val="false"/>
                <w:color w:val="000000"/>
                <w:sz w:val="20"/>
              </w:rPr>
              <w:t>
тапсырмасы</w:t>
            </w:r>
            <w:r>
              <w:br/>
            </w:r>
            <w:r>
              <w:rPr>
                <w:rFonts w:ascii="Times New Roman"/>
                <w:b w:val="false"/>
                <w:i w:val="false"/>
                <w:color w:val="000000"/>
                <w:sz w:val="20"/>
              </w:rPr>
              <w:t>
бойынша</w:t>
            </w:r>
            <w:r>
              <w:br/>
            </w:r>
            <w:r>
              <w:rPr>
                <w:rFonts w:ascii="Times New Roman"/>
                <w:b w:val="false"/>
                <w:i w:val="false"/>
                <w:color w:val="000000"/>
                <w:sz w:val="20"/>
              </w:rPr>
              <w:t>
Әкімшілік</w:t>
            </w:r>
            <w:r>
              <w:br/>
            </w:r>
            <w:r>
              <w:rPr>
                <w:rFonts w:ascii="Times New Roman"/>
                <w:b w:val="false"/>
                <w:i w:val="false"/>
                <w:color w:val="000000"/>
                <w:sz w:val="20"/>
              </w:rPr>
              <w:t>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9"/>
        <w:gridCol w:w="1480"/>
        <w:gridCol w:w="450"/>
        <w:gridCol w:w="3761"/>
      </w:tblGrid>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Облыстардың, республикалық маңызы бар қалалардың жэне астананың </w:t>
            </w:r>
            <w:r>
              <w:rPr>
                <w:rFonts w:ascii="Times New Roman"/>
                <w:b/>
                <w:i w:val="false"/>
                <w:color w:val="000000"/>
                <w:sz w:val="20"/>
              </w:rPr>
              <w:t>Ұ</w:t>
            </w:r>
            <w:r>
              <w:rPr>
                <w:rFonts w:ascii="Times New Roman"/>
                <w:b/>
                <w:i w:val="false"/>
                <w:color w:val="000000"/>
                <w:sz w:val="20"/>
              </w:rPr>
              <w:t>ҚК департаменттерінің бастықтары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ҚК Төрағасы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Президент</w:t>
            </w:r>
            <w:r>
              <w:rPr>
                <w:rFonts w:ascii="Times New Roman"/>
                <w:b w:val="false"/>
                <w:i w:val="false"/>
                <w:color w:val="000000"/>
                <w:sz w:val="20"/>
              </w:rPr>
              <w:t xml:space="preserve"> </w:t>
            </w:r>
            <w:r>
              <w:rPr>
                <w:rFonts w:ascii="Times New Roman"/>
                <w:b/>
                <w:i w:val="false"/>
                <w:color w:val="000000"/>
                <w:sz w:val="20"/>
              </w:rPr>
              <w:t>немесе оның</w:t>
            </w:r>
            <w:r>
              <w:rPr>
                <w:rFonts w:ascii="Times New Roman"/>
                <w:b w:val="false"/>
                <w:i w:val="false"/>
                <w:color w:val="000000"/>
                <w:sz w:val="20"/>
              </w:rPr>
              <w:t xml:space="preserve"> </w:t>
            </w:r>
            <w:r>
              <w:rPr>
                <w:rFonts w:ascii="Times New Roman"/>
                <w:b/>
                <w:i w:val="false"/>
                <w:color w:val="000000"/>
                <w:sz w:val="20"/>
              </w:rPr>
              <w:t>тапсырмасы бойынша Әкімшілік</w:t>
            </w:r>
            <w:r>
              <w:rPr>
                <w:rFonts w:ascii="Times New Roman"/>
                <w:b w:val="false"/>
                <w:i w:val="false"/>
                <w:color w:val="000000"/>
                <w:sz w:val="20"/>
              </w:rPr>
              <w:t xml:space="preserve"> </w:t>
            </w:r>
            <w:r>
              <w:rPr>
                <w:rFonts w:ascii="Times New Roman"/>
                <w:b/>
                <w:i w:val="false"/>
                <w:color w:val="000000"/>
                <w:sz w:val="20"/>
              </w:rPr>
              <w:t>Басшысы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4"/>
        <w:gridCol w:w="4158"/>
        <w:gridCol w:w="1559"/>
        <w:gridCol w:w="1559"/>
      </w:tblGrid>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облыстардың полиция департаменттерінің бастықтары</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облыстардың әкімдері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bl>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4"/>
        <w:gridCol w:w="4158"/>
        <w:gridCol w:w="1559"/>
        <w:gridCol w:w="1559"/>
      </w:tblGrid>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w:t>
            </w:r>
            <w:r>
              <w:rPr>
                <w:rFonts w:ascii="Times New Roman"/>
                <w:b/>
                <w:i w:val="false"/>
                <w:color w:val="000000"/>
                <w:sz w:val="20"/>
              </w:rPr>
              <w:t>ың</w:t>
            </w:r>
            <w:r>
              <w:rPr>
                <w:rFonts w:ascii="Times New Roman"/>
                <w:b/>
                <w:i w:val="false"/>
                <w:color w:val="000000"/>
                <w:sz w:val="20"/>
              </w:rPr>
              <w:t>, реслубликалық маңызы бар қалалардың ж</w:t>
            </w:r>
            <w:r>
              <w:rPr>
                <w:rFonts w:ascii="Times New Roman"/>
                <w:b/>
                <w:i w:val="false"/>
                <w:color w:val="000000"/>
                <w:sz w:val="20"/>
              </w:rPr>
              <w:t>ә</w:t>
            </w:r>
            <w:r>
              <w:rPr>
                <w:rFonts w:ascii="Times New Roman"/>
                <w:b/>
                <w:i w:val="false"/>
                <w:color w:val="000000"/>
                <w:sz w:val="20"/>
              </w:rPr>
              <w:t>не астананың полиция департаменттерінің бастықтары</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w:t>
            </w:r>
            <w:r>
              <w:rPr>
                <w:rFonts w:ascii="Times New Roman"/>
                <w:b/>
                <w:i w:val="false"/>
                <w:color w:val="000000"/>
                <w:sz w:val="20"/>
              </w:rPr>
              <w:t>ың</w:t>
            </w:r>
            <w:r>
              <w:rPr>
                <w:rFonts w:ascii="Times New Roman"/>
                <w:b/>
                <w:i w:val="false"/>
                <w:color w:val="000000"/>
                <w:sz w:val="20"/>
              </w:rPr>
              <w:t>, республикалық маңызы бар қалалардың ж</w:t>
            </w:r>
            <w:r>
              <w:rPr>
                <w:rFonts w:ascii="Times New Roman"/>
                <w:b/>
                <w:i w:val="false"/>
                <w:color w:val="000000"/>
                <w:sz w:val="20"/>
              </w:rPr>
              <w:t>ә</w:t>
            </w:r>
            <w:r>
              <w:rPr>
                <w:rFonts w:ascii="Times New Roman"/>
                <w:b/>
                <w:i w:val="false"/>
                <w:color w:val="000000"/>
                <w:sz w:val="20"/>
              </w:rPr>
              <w:t xml:space="preserve">не астананың </w:t>
            </w:r>
            <w:r>
              <w:rPr>
                <w:rFonts w:ascii="Times New Roman"/>
                <w:b/>
                <w:i w:val="false"/>
                <w:color w:val="000000"/>
                <w:sz w:val="20"/>
              </w:rPr>
              <w:t>ә</w:t>
            </w:r>
            <w:r>
              <w:rPr>
                <w:rFonts w:ascii="Times New Roman"/>
                <w:b/>
                <w:i w:val="false"/>
                <w:color w:val="000000"/>
                <w:sz w:val="20"/>
              </w:rPr>
              <w:t>кімдері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0"/>
        <w:gridCol w:w="1286"/>
        <w:gridCol w:w="1287"/>
        <w:gridCol w:w="1287"/>
      </w:tblGrid>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министрлігінің Мемлекеттік кірістер комитетінің Астана, Алматы және Шымкент қалалары, облыстар бойынша департаменттерінің басшылары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w:t>
            </w:r>
            <w:r>
              <w:br/>
            </w:r>
            <w:r>
              <w:rPr>
                <w:rFonts w:ascii="Times New Roman"/>
                <w:b w:val="false"/>
                <w:i w:val="false"/>
                <w:color w:val="000000"/>
                <w:sz w:val="20"/>
              </w:rPr>
              <w:t>
Министр,</w:t>
            </w:r>
            <w:r>
              <w:br/>
            </w:r>
            <w:r>
              <w:rPr>
                <w:rFonts w:ascii="Times New Roman"/>
                <w:b w:val="false"/>
                <w:i w:val="false"/>
                <w:color w:val="000000"/>
                <w:sz w:val="20"/>
              </w:rPr>
              <w:t>
Әкімшілік</w:t>
            </w:r>
            <w:r>
              <w:br/>
            </w:r>
            <w:r>
              <w:rPr>
                <w:rFonts w:ascii="Times New Roman"/>
                <w:b w:val="false"/>
                <w:i w:val="false"/>
                <w:color w:val="000000"/>
                <w:sz w:val="20"/>
              </w:rPr>
              <w:t>
Басшысы</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министрлігінің Қаржы мониторингі комитетінің Астана, Алматы және Шымкент қалалары, облыстар бойынша экономикалық тергеу департаменттерінің басшылары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министрлігінің Төтенше жагдайлар комитеті төрағасының бірінші орынбасары, орынбасарлары, Астана, Алматы және Шымкент қалаларының облыстардың төтенше жағдайлар департаменттерінің бастықтары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2"/>
        <w:gridCol w:w="1216"/>
        <w:gridCol w:w="1216"/>
        <w:gridCol w:w="1216"/>
      </w:tblGrid>
      <w:tr>
        <w:trPr>
          <w:trHeight w:val="30" w:hRule="atLeast"/>
        </w:trPr>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r>
              <w:br/>
            </w:r>
            <w:r>
              <w:rPr>
                <w:rFonts w:ascii="Times New Roman"/>
                <w:b w:val="false"/>
                <w:i w:val="false"/>
                <w:color w:val="000000"/>
                <w:sz w:val="20"/>
              </w:rPr>
              <w:t>
министрлігі Мемлекеттік</w:t>
            </w:r>
            <w:r>
              <w:br/>
            </w:r>
            <w:r>
              <w:rPr>
                <w:rFonts w:ascii="Times New Roman"/>
                <w:b w:val="false"/>
                <w:i w:val="false"/>
                <w:color w:val="000000"/>
                <w:sz w:val="20"/>
              </w:rPr>
              <w:t>
кірістср комитетінің</w:t>
            </w:r>
            <w:r>
              <w:br/>
            </w:r>
            <w:r>
              <w:rPr>
                <w:rFonts w:ascii="Times New Roman"/>
                <w:b w:val="false"/>
                <w:i w:val="false"/>
                <w:color w:val="000000"/>
                <w:sz w:val="20"/>
              </w:rPr>
              <w:t>
облыстар, республикалық маңызы бар қалалар және астана бойынша департаменттерінің басшылары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w:t>
            </w:r>
            <w:r>
              <w:br/>
            </w:r>
            <w:r>
              <w:rPr>
                <w:rFonts w:ascii="Times New Roman"/>
                <w:b w:val="false"/>
                <w:i w:val="false"/>
                <w:color w:val="000000"/>
                <w:sz w:val="20"/>
              </w:rPr>
              <w:t>
Министр,</w:t>
            </w:r>
            <w:r>
              <w:br/>
            </w:r>
            <w:r>
              <w:rPr>
                <w:rFonts w:ascii="Times New Roman"/>
                <w:b w:val="false"/>
                <w:i w:val="false"/>
                <w:color w:val="000000"/>
                <w:sz w:val="20"/>
              </w:rPr>
              <w:t>
Әкімшілік</w:t>
            </w:r>
            <w:r>
              <w:br/>
            </w:r>
            <w:r>
              <w:rPr>
                <w:rFonts w:ascii="Times New Roman"/>
                <w:b w:val="false"/>
                <w:i w:val="false"/>
                <w:color w:val="000000"/>
                <w:sz w:val="20"/>
              </w:rPr>
              <w:t>
Басшысы</w:t>
            </w:r>
          </w:p>
        </w:tc>
      </w:tr>
      <w:tr>
        <w:trPr>
          <w:trHeight w:val="30" w:hRule="atLeast"/>
        </w:trPr>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 Қаржы мониторинги комитетінің облыстар, республикалық маңызы бар қалалар және астана бойынша экономикалық тергеу департаменттерінің басшылары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Төтенше жағдайлар комитеті төрағасының бірінші орынбасары, төрағаның орынбасарлары, облыстардың, республикалық маңызы бар қалалардың және астананың төтенше жағдайлар департаменттерінің бастықтары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r>
              <w:br/>
            </w:r>
            <w:r>
              <w:rPr>
                <w:rFonts w:ascii="Times New Roman"/>
                <w:b w:val="false"/>
                <w:i w:val="false"/>
                <w:color w:val="000000"/>
                <w:sz w:val="20"/>
              </w:rPr>
              <w:t>
Басшысы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2"/>
        <w:gridCol w:w="1817"/>
        <w:gridCol w:w="553"/>
        <w:gridCol w:w="1818"/>
      </w:tblGrid>
      <w:tr>
        <w:trPr>
          <w:trHeight w:val="30" w:hRule="atLeast"/>
        </w:trPr>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облыстардың әділет департаменттерінің басшылары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r>
              <w:br/>
            </w:r>
            <w:r>
              <w:rPr>
                <w:rFonts w:ascii="Times New Roman"/>
                <w:b w:val="false"/>
                <w:i w:val="false"/>
                <w:color w:val="000000"/>
                <w:sz w:val="20"/>
              </w:rPr>
              <w:t>
Басшысы,</w:t>
            </w:r>
            <w:r>
              <w:br/>
            </w:r>
            <w:r>
              <w:rPr>
                <w:rFonts w:ascii="Times New Roman"/>
                <w:b w:val="false"/>
                <w:i w:val="false"/>
                <w:color w:val="000000"/>
                <w:sz w:val="20"/>
              </w:rPr>
              <w:t>
Әділет</w:t>
            </w:r>
            <w:r>
              <w:br/>
            </w:r>
            <w:r>
              <w:rPr>
                <w:rFonts w:ascii="Times New Roman"/>
                <w:b w:val="false"/>
                <w:i w:val="false"/>
                <w:color w:val="000000"/>
                <w:sz w:val="20"/>
              </w:rPr>
              <w:t>
министрі</w:t>
            </w:r>
          </w:p>
        </w:tc>
      </w:tr>
    </w:tbl>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2"/>
        <w:gridCol w:w="1817"/>
        <w:gridCol w:w="553"/>
        <w:gridCol w:w="1818"/>
      </w:tblGrid>
      <w:tr>
        <w:trPr>
          <w:trHeight w:val="30" w:hRule="atLeast"/>
        </w:trPr>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әділет департаменттерінің басшылары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r>
              <w:br/>
            </w:r>
            <w:r>
              <w:rPr>
                <w:rFonts w:ascii="Times New Roman"/>
                <w:b w:val="false"/>
                <w:i w:val="false"/>
                <w:color w:val="000000"/>
                <w:sz w:val="20"/>
              </w:rPr>
              <w:t>
Басшысы,</w:t>
            </w:r>
            <w:r>
              <w:br/>
            </w:r>
            <w:r>
              <w:rPr>
                <w:rFonts w:ascii="Times New Roman"/>
                <w:b w:val="false"/>
                <w:i w:val="false"/>
                <w:color w:val="000000"/>
                <w:sz w:val="20"/>
              </w:rPr>
              <w:t>
Әділет</w:t>
            </w:r>
            <w:r>
              <w:br/>
            </w:r>
            <w:r>
              <w:rPr>
                <w:rFonts w:ascii="Times New Roman"/>
                <w:b w:val="false"/>
                <w:i w:val="false"/>
                <w:color w:val="000000"/>
                <w:sz w:val="20"/>
              </w:rPr>
              <w:t>
министрі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мемлекеттік саяси қызметшілері мен өзге де лауазымды адамдарын қызметке келісу, қызметке тағайындау мен қызметтен босату тәртібі туралы ережеде:</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алтыншы абзац мынадай редакцияда жазылсын:</w:t>
      </w:r>
    </w:p>
    <w:p>
      <w:pPr>
        <w:spacing w:after="0"/>
        <w:ind w:left="0"/>
        <w:jc w:val="both"/>
      </w:pPr>
      <w:r>
        <w:rPr>
          <w:rFonts w:ascii="Times New Roman"/>
          <w:b w:val="false"/>
          <w:i w:val="false"/>
          <w:color w:val="000000"/>
          <w:sz w:val="28"/>
        </w:rPr>
        <w:t>
      "жергілікті атқарушы мемлекеттік органдардың басшы лауазымды тұлғалары жөнінде - облыстардың, республикалық маңызы бар қалалардың және астананыц әкімдері;";</w:t>
      </w:r>
    </w:p>
    <w:p>
      <w:pPr>
        <w:spacing w:after="0"/>
        <w:ind w:left="0"/>
        <w:jc w:val="both"/>
      </w:pPr>
      <w:r>
        <w:rPr>
          <w:rFonts w:ascii="Times New Roman"/>
          <w:b w:val="false"/>
          <w:i w:val="false"/>
          <w:color w:val="000000"/>
          <w:sz w:val="28"/>
        </w:rPr>
        <w:t>
      сегізінші абзац мынадай редакцияда жазылсын: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тексеру комиссияларының төрағалары жөнінде - Республикалық бюджеттің атқарылуын бақылау жөніндегі есеп комитетінің төрағасы;";</w:t>
      </w:r>
    </w:p>
    <w:p>
      <w:pPr>
        <w:spacing w:after="0"/>
        <w:ind w:left="0"/>
        <w:jc w:val="both"/>
      </w:pPr>
      <w:r>
        <w:rPr>
          <w:rFonts w:ascii="Times New Roman"/>
          <w:b w:val="false"/>
          <w:i w:val="false"/>
          <w:color w:val="000000"/>
          <w:sz w:val="28"/>
        </w:rPr>
        <w:t>
      17-тармақта:</w:t>
      </w:r>
    </w:p>
    <w:p>
      <w:pPr>
        <w:spacing w:after="0"/>
        <w:ind w:left="0"/>
        <w:jc w:val="both"/>
      </w:pPr>
      <w:r>
        <w:rPr>
          <w:rFonts w:ascii="Times New Roman"/>
          <w:b w:val="false"/>
          <w:i w:val="false"/>
          <w:color w:val="000000"/>
          <w:sz w:val="28"/>
        </w:rPr>
        <w:t>
      1) тармақшаның екінші абзацы мынадай редакцияда жазылсын:</w:t>
      </w:r>
    </w:p>
    <w:p>
      <w:pPr>
        <w:spacing w:after="0"/>
        <w:ind w:left="0"/>
        <w:jc w:val="both"/>
      </w:pPr>
      <w:r>
        <w:rPr>
          <w:rFonts w:ascii="Times New Roman"/>
          <w:b w:val="false"/>
          <w:i w:val="false"/>
          <w:color w:val="000000"/>
          <w:sz w:val="28"/>
        </w:rPr>
        <w:t>
      "Ұлттық қауіпсіздік комитеті төрағасының орынбасарлары, ҰҚК Үкіметтік байланыс қызметінің директоры, қызметтердің бастықтары және олардың орынбасарлары, қызметтер департаменттерінің, орталық аппарат департаменттерінің, орталық аппарат жанындағы департаменттердің, облыстар, республикалық маңызы бар қалалар және астана департаменттерінің, ҰҚК акидемиясының бастықтары;";</w:t>
      </w:r>
    </w:p>
    <w:p>
      <w:pPr>
        <w:spacing w:after="0"/>
        <w:ind w:left="0"/>
        <w:jc w:val="both"/>
      </w:pPr>
      <w:r>
        <w:rPr>
          <w:rFonts w:ascii="Times New Roman"/>
          <w:b w:val="false"/>
          <w:i w:val="false"/>
          <w:color w:val="000000"/>
          <w:sz w:val="28"/>
        </w:rPr>
        <w:t>
      3) тармақшаның бірінші абзацы мынадай редакцияда жазылсын:</w:t>
      </w:r>
    </w:p>
    <w:p>
      <w:pPr>
        <w:spacing w:after="0"/>
        <w:ind w:left="0"/>
        <w:jc w:val="both"/>
      </w:pPr>
      <w:r>
        <w:rPr>
          <w:rFonts w:ascii="Times New Roman"/>
          <w:b w:val="false"/>
          <w:i w:val="false"/>
          <w:color w:val="000000"/>
          <w:sz w:val="28"/>
        </w:rPr>
        <w:t>
      "Ішкі істер министрлігінің Төтенше жағдайлар комитетінің төрағасы, төрағаның бірінші орынбасары, орынбасарлары, облыстардың, республикалық маңызы бар қалалардың және астананың төтенше жағдайлар департамснттерінің бастықтары;";</w:t>
      </w:r>
    </w:p>
    <w:p>
      <w:pPr>
        <w:spacing w:after="0"/>
        <w:ind w:left="0"/>
        <w:jc w:val="both"/>
      </w:pPr>
      <w:r>
        <w:rPr>
          <w:rFonts w:ascii="Times New Roman"/>
          <w:b w:val="false"/>
          <w:i w:val="false"/>
          <w:color w:val="000000"/>
          <w:sz w:val="28"/>
        </w:rPr>
        <w:t>
      18-тармақтың екінші абзацы мынадай редакцияда жазылсын:</w:t>
      </w:r>
    </w:p>
    <w:p>
      <w:pPr>
        <w:spacing w:after="0"/>
        <w:ind w:left="0"/>
        <w:jc w:val="both"/>
      </w:pPr>
      <w:r>
        <w:rPr>
          <w:rFonts w:ascii="Times New Roman"/>
          <w:b w:val="false"/>
          <w:i w:val="false"/>
          <w:color w:val="000000"/>
          <w:sz w:val="28"/>
        </w:rPr>
        <w:t>
      "Қаржы министрлігінің Мемлекеттік кірістер комитеті төрағасының орынбасарлары; Қаржы министрлігі Мемлекеттік кірістер комитетінің облыстар, республикалық маңызы бар қалалар және астана бойынша департаменттерінің басшылары;";</w:t>
      </w:r>
    </w:p>
    <w:p>
      <w:pPr>
        <w:spacing w:after="0"/>
        <w:ind w:left="0"/>
        <w:jc w:val="both"/>
      </w:pPr>
      <w:r>
        <w:rPr>
          <w:rFonts w:ascii="Times New Roman"/>
          <w:b w:val="false"/>
          <w:i w:val="false"/>
          <w:color w:val="000000"/>
          <w:sz w:val="28"/>
        </w:rPr>
        <w:t>
      19-тармақта:</w:t>
      </w:r>
    </w:p>
    <w:p>
      <w:pPr>
        <w:spacing w:after="0"/>
        <w:ind w:left="0"/>
        <w:jc w:val="both"/>
      </w:pPr>
      <w:r>
        <w:rPr>
          <w:rFonts w:ascii="Times New Roman"/>
          <w:b w:val="false"/>
          <w:i w:val="false"/>
          <w:color w:val="000000"/>
          <w:sz w:val="28"/>
        </w:rPr>
        <w:t>
      екінші және үшінші абзацтар мынадай редакцияда жазылсын:</w:t>
      </w:r>
    </w:p>
    <w:p>
      <w:pPr>
        <w:spacing w:after="0"/>
        <w:ind w:left="0"/>
        <w:jc w:val="both"/>
      </w:pPr>
      <w:r>
        <w:rPr>
          <w:rFonts w:ascii="Times New Roman"/>
          <w:b w:val="false"/>
          <w:i w:val="false"/>
          <w:color w:val="000000"/>
          <w:sz w:val="28"/>
        </w:rPr>
        <w:t>
      "Бас Прокурордың орынбасарлары, облыстардың, республикалық маңызы бар қалалардың және астананың прокурорлары, оларға теңестірілген басқа да прокурорлар; Бас прокуратураның Құқықтық статистика және арнайы есепке алу жөніндегі комитеті төрағасы; Бас прокуратураның жанындағы Құқықтық қорғау органдары академиясының ректоры, бірінші проректоры;</w:t>
      </w:r>
    </w:p>
    <w:p>
      <w:pPr>
        <w:spacing w:after="0"/>
        <w:ind w:left="0"/>
        <w:jc w:val="both"/>
      </w:pPr>
      <w:r>
        <w:rPr>
          <w:rFonts w:ascii="Times New Roman"/>
          <w:b w:val="false"/>
          <w:i w:val="false"/>
          <w:color w:val="000000"/>
          <w:sz w:val="28"/>
        </w:rPr>
        <w:t>
      Ішкі істер министрінің орынбасарлары, Қазақстан Республикасының Ұлттық ұланының Бас қолбасшысы, оның орынбасарлары, Ішкі істер министрлігі комитеттерінің төрағалары; Ішкі істер министрлігі Қылмыстық-атқару жүйесі комитеті төрағасының орынбасарлары; Ұлттық ұланның өңірлік қолбасшылықтарының қолбасшылары, өңірлік қолбасшылықтар қолбасшыларының бірінші орынбасарлары - штабтар бастықтары; Ішкі істер министрлігінің Алматы, Қарағанды және Қостанай академияларының бастықтары, Ішкі істер министрлігінің көліктегі полиция департаментінің, криминалдық полиция, тергеу, есірткі қылмысына қарсы іс-қимыл департаменттерінің, облыстардың, республикалық маңызы бар қалалардың және астананың полиция департаменттерінің бастықтары; Ішкі істер министрлігінің облыстардың, республикалық маңызы бар қалалардың және астананың қылмыстық-атқару жүйесі департаменттерінің бастықтары;";</w:t>
      </w:r>
    </w:p>
    <w:p>
      <w:pPr>
        <w:spacing w:after="0"/>
        <w:ind w:left="0"/>
        <w:jc w:val="both"/>
      </w:pPr>
      <w:r>
        <w:rPr>
          <w:rFonts w:ascii="Times New Roman"/>
          <w:b w:val="false"/>
          <w:i w:val="false"/>
          <w:color w:val="000000"/>
          <w:sz w:val="28"/>
        </w:rPr>
        <w:t>
      алтыншы абзац мынадай редакцияда жазылсын:</w:t>
      </w:r>
    </w:p>
    <w:p>
      <w:pPr>
        <w:spacing w:after="0"/>
        <w:ind w:left="0"/>
        <w:jc w:val="both"/>
      </w:pPr>
      <w:r>
        <w:rPr>
          <w:rFonts w:ascii="Times New Roman"/>
          <w:b w:val="false"/>
          <w:i w:val="false"/>
          <w:color w:val="000000"/>
          <w:sz w:val="28"/>
        </w:rPr>
        <w:t>
      "Қаржы министрлігі Қаржы мониторингі комитеті төрағасының құқық қорғау қызметіне жетекшілік ететін орынбасары, Қаржы министрлігі Қаржы мониторингі комитетінің облыстар, республикалық маңызы бар қалалар және астана бойынша экономикалық тергеу департаменттерінің басшылары;";</w:t>
      </w:r>
    </w:p>
    <w:p>
      <w:pPr>
        <w:spacing w:after="0"/>
        <w:ind w:left="0"/>
        <w:jc w:val="both"/>
      </w:pPr>
      <w:r>
        <w:rPr>
          <w:rFonts w:ascii="Times New Roman"/>
          <w:b w:val="false"/>
          <w:i w:val="false"/>
          <w:color w:val="000000"/>
          <w:sz w:val="28"/>
        </w:rPr>
        <w:t>
      21-тармақтың екінші абзацы мынадай редакцияда жазылсын:</w:t>
      </w:r>
    </w:p>
    <w:p>
      <w:pPr>
        <w:spacing w:after="0"/>
        <w:ind w:left="0"/>
        <w:jc w:val="both"/>
      </w:pPr>
      <w:r>
        <w:rPr>
          <w:rFonts w:ascii="Times New Roman"/>
          <w:b w:val="false"/>
          <w:i w:val="false"/>
          <w:color w:val="000000"/>
          <w:sz w:val="28"/>
        </w:rPr>
        <w:t>
      "Әділет министрінің орынбасарлары, Әділет министрлігініц жауапты хатшысы, облыстар, республикалық маңызы бар қалалар және астана бойынша әділет департаменттерінің басшылары;";</w:t>
      </w:r>
    </w:p>
    <w:p>
      <w:pPr>
        <w:spacing w:after="0"/>
        <w:ind w:left="0"/>
        <w:jc w:val="both"/>
      </w:pPr>
      <w:r>
        <w:rPr>
          <w:rFonts w:ascii="Times New Roman"/>
          <w:b w:val="false"/>
          <w:i w:val="false"/>
          <w:color w:val="000000"/>
          <w:sz w:val="28"/>
        </w:rPr>
        <w:t>
      23-тармақтың үшінші абзацы мынадай редакцияда жазылсын:</w:t>
      </w:r>
    </w:p>
    <w:p>
      <w:pPr>
        <w:spacing w:after="0"/>
        <w:ind w:left="0"/>
        <w:jc w:val="both"/>
      </w:pPr>
      <w:r>
        <w:rPr>
          <w:rFonts w:ascii="Times New Roman"/>
          <w:b w:val="false"/>
          <w:i w:val="false"/>
          <w:color w:val="000000"/>
          <w:sz w:val="28"/>
        </w:rPr>
        <w:t>
      "облыстар, республикалық маңызы бар қалалар және астана әкімдерінің орынбасарлары, әкімдері аппараттарының басшылары; облыстардың, республикалық маңызы бар қалалардың және астананың тексеру комиссияларының төрағалары; облыстар аудандарының, облыстық маңызы бар қалалардың әкімдері, қалалардағы аудандардың әкімдері.".</w:t>
      </w:r>
    </w:p>
    <w:p>
      <w:pPr>
        <w:spacing w:after="0"/>
        <w:ind w:left="0"/>
        <w:jc w:val="both"/>
      </w:pPr>
      <w:r>
        <w:rPr>
          <w:rFonts w:ascii="Times New Roman"/>
          <w:b w:val="false"/>
          <w:i w:val="false"/>
          <w:color w:val="000000"/>
          <w:sz w:val="28"/>
        </w:rPr>
        <w:t>
      7. "Республикалық бюджеттің атқарылуын бақылау жөніндегі есеп комитеті туралы ережені бекіту туралы" Қазақстан Республикасы Президентінің 2002 жылғы 5 тамыздағы №      917 Жарлығында (Қазақстан Республикасының ПҮАЖ-ы, 2002 ж., № 26, 273-құжат):</w:t>
      </w:r>
    </w:p>
    <w:p>
      <w:pPr>
        <w:spacing w:after="0"/>
        <w:ind w:left="0"/>
        <w:jc w:val="both"/>
      </w:pPr>
      <w:r>
        <w:rPr>
          <w:rFonts w:ascii="Times New Roman"/>
          <w:b w:val="false"/>
          <w:i w:val="false"/>
          <w:color w:val="000000"/>
          <w:sz w:val="28"/>
        </w:rPr>
        <w:t>
      жоғарыда аталған Жарлықпен бекітілген Республикалық бюджеттің атқарылуын бақылау жөніндегі есеп комитеті туралы ережеде:</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Есеп комитетінің заңды мекенжайы: 010000, Қазақстан Республикасы, Нұр-Сұлтан қаласы, Есіл ауданы, Мәңгілік Ел даңғылы, 8-үй.".</w:t>
      </w:r>
    </w:p>
    <w:p>
      <w:pPr>
        <w:spacing w:after="0"/>
        <w:ind w:left="0"/>
        <w:jc w:val="both"/>
      </w:pPr>
      <w:r>
        <w:rPr>
          <w:rFonts w:ascii="Times New Roman"/>
          <w:b w:val="false"/>
          <w:i w:val="false"/>
          <w:color w:val="000000"/>
          <w:sz w:val="28"/>
        </w:rPr>
        <w:t>
      8. "Адам құқықтары жөніндегі ұлттық орталық құру туралы" Қазақстан Республикасы Президентінің 2002 жылғы 10 желтоқсандағы № 992 Жарлығында:</w:t>
      </w:r>
    </w:p>
    <w:p>
      <w:pPr>
        <w:spacing w:after="0"/>
        <w:ind w:left="0"/>
        <w:jc w:val="both"/>
      </w:pPr>
      <w:r>
        <w:rPr>
          <w:rFonts w:ascii="Times New Roman"/>
          <w:b w:val="false"/>
          <w:i w:val="false"/>
          <w:color w:val="000000"/>
          <w:sz w:val="28"/>
        </w:rPr>
        <w:t>
      жоғарыда аталған Жарлықпен бекітілген Адам құқықтары жөніндегі ұлттық орталық туралы ережеде:</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Ұлттық орталықтың заңды мекенжайы: 010000, Нұр-Сұлтан қаласы, Бейбітшілік көшесі, 2.".</w:t>
      </w:r>
    </w:p>
    <w:p>
      <w:pPr>
        <w:spacing w:after="0"/>
        <w:ind w:left="0"/>
        <w:jc w:val="both"/>
      </w:pPr>
      <w:r>
        <w:rPr>
          <w:rFonts w:ascii="Times New Roman"/>
          <w:b w:val="false"/>
          <w:i w:val="false"/>
          <w:color w:val="000000"/>
          <w:sz w:val="28"/>
        </w:rPr>
        <w:t>
      9. "Қазақстан Республикасы Бас прокуратурасының Құқықтық статистика және арнайы есепке алу жөніндегі комитетін құру туралы" Қазақстан Республикасы Президентінің 2003 жылғы 28 наурыздағы № 1050 Жарлығында (Қазақстан Республикасының ПҮАЖ-ы, 2003 ж., №12, 130-құжат):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 Бас прокуратурасының Құқықтық статистика және арнайы есепке алу жөніндегі комитеті туралы ережеде:</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Комитеттің облыстардағы, республикалық маңызы бар қалалардағы және астанадағы құқықтық статистика және арнайы есепке алу жөніндегі басқармалары және оларға теңестірілген мамандандырылған бөлімшелері (бұдан әрі - аумақтық органдар) болады, олар өз қызметінде Комитет төрағасына бағынады.";</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Комитеттің заңды мекенжайы: 010000, Нұр-Сұлтан қаласы, Мәскеу көшесі, 34.".</w:t>
      </w:r>
    </w:p>
    <w:p>
      <w:pPr>
        <w:spacing w:after="0"/>
        <w:ind w:left="0"/>
        <w:jc w:val="both"/>
      </w:pPr>
      <w:r>
        <w:rPr>
          <w:rFonts w:ascii="Times New Roman"/>
          <w:b w:val="false"/>
          <w:i w:val="false"/>
          <w:color w:val="000000"/>
          <w:sz w:val="28"/>
        </w:rPr>
        <w:t>
      10.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Жарлығында (Қазақстан Республикасының ПҮАЖ-ы, 2006 ж., № 38, 421-құжат):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Президентініц жанындағы Азаматтық мәселелері жөніндегі комиссия туралы ережеде:</w:t>
      </w:r>
    </w:p>
    <w:p>
      <w:pPr>
        <w:spacing w:after="0"/>
        <w:ind w:left="0"/>
        <w:jc w:val="both"/>
      </w:pPr>
      <w:r>
        <w:rPr>
          <w:rFonts w:ascii="Times New Roman"/>
          <w:b w:val="false"/>
          <w:i w:val="false"/>
          <w:color w:val="000000"/>
          <w:sz w:val="28"/>
        </w:rPr>
        <w:t>
      21-тармақ мынадай редакцияда жазылсын:</w:t>
      </w:r>
    </w:p>
    <w:p>
      <w:pPr>
        <w:spacing w:after="0"/>
        <w:ind w:left="0"/>
        <w:jc w:val="both"/>
      </w:pPr>
      <w:r>
        <w:rPr>
          <w:rFonts w:ascii="Times New Roman"/>
          <w:b w:val="false"/>
          <w:i w:val="false"/>
          <w:color w:val="000000"/>
          <w:sz w:val="28"/>
        </w:rPr>
        <w:t>
      "21. Өтініш берушінің тұрғылықты жеріндегі ішкі істер органдары ресімделген материалдарды облыстардың, республикалық маңызы бар қалалардың және астананың полиция департаменттеріне жібереді, олар материалдарды тиісті ұлттық қауіпсіздік органдарымен келіседі.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полиция департаменттері материалдарды ұлттық қауіпсіздік органдарының пікірімен қоса Ішкі істер министрлігіне жібереді, ол өз қорытындысын жасайды және оны материалдармен бірге Комиссияның жұмыс органына ұсынады..".</w:t>
      </w:r>
    </w:p>
    <w:p>
      <w:pPr>
        <w:spacing w:after="0"/>
        <w:ind w:left="0"/>
        <w:jc w:val="both"/>
      </w:pPr>
      <w:r>
        <w:rPr>
          <w:rFonts w:ascii="Times New Roman"/>
          <w:b w:val="false"/>
          <w:i w:val="false"/>
          <w:color w:val="000000"/>
          <w:sz w:val="28"/>
        </w:rPr>
        <w:t>
      11. "Қазақстан Республикасының Мемлекеттік протоколын бекіту туралы" Қазақстан Республикасы Президентінің 2006 жылғы 12 қазандағы № 201 Жарлығында (Қазақстан Республикасының ПҮАЖ-ы, 2006 ж., №39, 428-құжат):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Мемлекеттік протоколында:</w:t>
      </w:r>
    </w:p>
    <w:p>
      <w:pPr>
        <w:spacing w:after="0"/>
        <w:ind w:left="0"/>
        <w:jc w:val="both"/>
      </w:pPr>
      <w:r>
        <w:rPr>
          <w:rFonts w:ascii="Times New Roman"/>
          <w:b w:val="false"/>
          <w:i w:val="false"/>
          <w:color w:val="000000"/>
          <w:sz w:val="28"/>
        </w:rPr>
        <w:t>
      46-тармақ мынадай редакцияда жазылсын:</w:t>
      </w:r>
    </w:p>
    <w:p>
      <w:pPr>
        <w:spacing w:after="0"/>
        <w:ind w:left="0"/>
        <w:jc w:val="both"/>
      </w:pPr>
      <w:r>
        <w:rPr>
          <w:rFonts w:ascii="Times New Roman"/>
          <w:b w:val="false"/>
          <w:i w:val="false"/>
          <w:color w:val="000000"/>
          <w:sz w:val="28"/>
        </w:rPr>
        <w:t>
      "46. Мейман бекітілген лауазымды адаммен бірге Отан қорғаушылар монументіне (бұдан әрі - монумент) келеді. Мейманды монументтің жанында құрметті қарауыл бастығы және Нұр-Сұлтан қаласының әкімі (әкімнің орынбасары) қарсы алады.";</w:t>
      </w:r>
    </w:p>
    <w:p>
      <w:pPr>
        <w:spacing w:after="0"/>
        <w:ind w:left="0"/>
        <w:jc w:val="both"/>
      </w:pPr>
      <w:r>
        <w:rPr>
          <w:rFonts w:ascii="Times New Roman"/>
          <w:b w:val="false"/>
          <w:i w:val="false"/>
          <w:color w:val="000000"/>
          <w:sz w:val="28"/>
        </w:rPr>
        <w:t>
      48-тармақ мынадай редакцияда жазылсын:</w:t>
      </w:r>
    </w:p>
    <w:p>
      <w:pPr>
        <w:spacing w:after="0"/>
        <w:ind w:left="0"/>
        <w:jc w:val="both"/>
      </w:pPr>
      <w:r>
        <w:rPr>
          <w:rFonts w:ascii="Times New Roman"/>
          <w:b w:val="false"/>
          <w:i w:val="false"/>
          <w:color w:val="000000"/>
          <w:sz w:val="28"/>
        </w:rPr>
        <w:t>
      "48. Содан кейін Нұр-Сұлтан қаласының әкімі (әкімнің орынбасары) мейманды монумент кешенімен таныстырады. Кешенді қарап болғаннан кейін мейман құрметті қарауыл бастығымен бірге құрметті қарауыл ротасының салтанатпен жүріп өтуін қарау үшін арнайы бөлінген орынға келеді.</w:t>
      </w:r>
    </w:p>
    <w:p>
      <w:pPr>
        <w:spacing w:after="0"/>
        <w:ind w:left="0"/>
        <w:jc w:val="both"/>
      </w:pPr>
      <w:r>
        <w:rPr>
          <w:rFonts w:ascii="Times New Roman"/>
          <w:b w:val="false"/>
          <w:i w:val="false"/>
          <w:color w:val="000000"/>
          <w:sz w:val="28"/>
        </w:rPr>
        <w:t>
      Содан соң мейман Нұр-Сұлтан қаласының әкімімен (әкімнің орынбасарымен) бірге ағаш отырғызатын жерге бағыт алады. Ағаш отырғызу рәсімі аяқталғаннан кейін делегация кортежге беттейді де жүріп кетеді.";</w:t>
      </w:r>
    </w:p>
    <w:p>
      <w:pPr>
        <w:spacing w:after="0"/>
        <w:ind w:left="0"/>
        <w:jc w:val="both"/>
      </w:pPr>
      <w:r>
        <w:rPr>
          <w:rFonts w:ascii="Times New Roman"/>
          <w:b w:val="false"/>
          <w:i w:val="false"/>
          <w:color w:val="000000"/>
          <w:sz w:val="28"/>
        </w:rPr>
        <w:t>
      96-тармақ мынадай редакцияда жазылсын:</w:t>
      </w:r>
    </w:p>
    <w:p>
      <w:pPr>
        <w:spacing w:after="0"/>
        <w:ind w:left="0"/>
        <w:jc w:val="both"/>
      </w:pPr>
      <w:r>
        <w:rPr>
          <w:rFonts w:ascii="Times New Roman"/>
          <w:b w:val="false"/>
          <w:i w:val="false"/>
          <w:color w:val="000000"/>
          <w:sz w:val="28"/>
        </w:rPr>
        <w:t>
      "96. Сайланған Президенттің қызметіне кірісуі салтанатты рәсімі (ұлықтау) ол сайланған жылдан кейінгі жылдың қаңтарының екінші сәрсенбісінде өткізіледі.</w:t>
      </w:r>
    </w:p>
    <w:p>
      <w:pPr>
        <w:spacing w:after="0"/>
        <w:ind w:left="0"/>
        <w:jc w:val="both"/>
      </w:pPr>
      <w:r>
        <w:rPr>
          <w:rFonts w:ascii="Times New Roman"/>
          <w:b w:val="false"/>
          <w:i w:val="false"/>
          <w:color w:val="000000"/>
          <w:sz w:val="28"/>
        </w:rPr>
        <w:t>
      Ұлықтау Нұр-Сұлтан қаласында өткізіледі.";</w:t>
      </w:r>
    </w:p>
    <w:p>
      <w:pPr>
        <w:spacing w:after="0"/>
        <w:ind w:left="0"/>
        <w:jc w:val="both"/>
      </w:pPr>
      <w:r>
        <w:rPr>
          <w:rFonts w:ascii="Times New Roman"/>
          <w:b w:val="false"/>
          <w:i w:val="false"/>
          <w:color w:val="000000"/>
          <w:sz w:val="28"/>
        </w:rPr>
        <w:t>
      98-тармақ мынадай редакцияда жазылсын:</w:t>
      </w:r>
    </w:p>
    <w:p>
      <w:pPr>
        <w:spacing w:after="0"/>
        <w:ind w:left="0"/>
        <w:jc w:val="both"/>
      </w:pPr>
      <w:r>
        <w:rPr>
          <w:rFonts w:ascii="Times New Roman"/>
          <w:b w:val="false"/>
          <w:i w:val="false"/>
          <w:color w:val="000000"/>
          <w:sz w:val="28"/>
        </w:rPr>
        <w:t>
      "98. Сондай-ақ ұлықтауға Қазақстан Республикасының Премьер-Министрі, Қазақстан Республикасының Мемлекеттік хатшысы және Президент Әкімшілігінің Басшысы, Қазақстан Республикасы Үкіметінің мүшелері, өзге де орталық мемлекеттік органдарының басшылары, облыстардың, республикалық маңызы бар қалалардың және астананың әкімдері, шет мемлекеттер және үкіметтер басшылары, Қазақстанда аккредиттелген дипломатиялық корпус өкілдері, қазақстандық және халықаралық қоғамдастықтың, отандық және шетелдік БАҚ өкілдері қатысуға құқылы.";</w:t>
      </w:r>
    </w:p>
    <w:p>
      <w:pPr>
        <w:spacing w:after="0"/>
        <w:ind w:left="0"/>
        <w:jc w:val="both"/>
      </w:pPr>
      <w:r>
        <w:rPr>
          <w:rFonts w:ascii="Times New Roman"/>
          <w:b w:val="false"/>
          <w:i w:val="false"/>
          <w:color w:val="000000"/>
          <w:sz w:val="28"/>
        </w:rPr>
        <w:t>
      112 және 113-тармақтар мынадай редакцияда жазылсын:</w:t>
      </w:r>
    </w:p>
    <w:p>
      <w:pPr>
        <w:spacing w:after="0"/>
        <w:ind w:left="0"/>
        <w:jc w:val="both"/>
      </w:pPr>
      <w:r>
        <w:rPr>
          <w:rFonts w:ascii="Times New Roman"/>
          <w:b w:val="false"/>
          <w:i w:val="false"/>
          <w:color w:val="000000"/>
          <w:sz w:val="28"/>
        </w:rPr>
        <w:t>
      "112. Президент шет мемлекетке (шет мемлекеттен) кеткен (келген) кезде Нұр-Сұлтан қаласының әуежайында шығарып салуға (қарсы алуға) Қазақстан Республикасының Премьер-Министрі, Президент Әкімшілігінің Басшысы және Нұр-Сұлтан қаласының әкімі қатысады.</w:t>
      </w:r>
    </w:p>
    <w:p>
      <w:pPr>
        <w:spacing w:after="0"/>
        <w:ind w:left="0"/>
        <w:jc w:val="both"/>
      </w:pPr>
      <w:r>
        <w:rPr>
          <w:rFonts w:ascii="Times New Roman"/>
          <w:b w:val="false"/>
          <w:i w:val="false"/>
          <w:color w:val="000000"/>
          <w:sz w:val="28"/>
        </w:rPr>
        <w:t>
      113. Президентті Нұр-Сұлтан қаласының әуежайында ел өңіріне (ел өңірінен) шығарып салуға (қарсы алуға) — Премьер-Министр, Президент Әкімшілігінің Басшысы және Нұр-Сұлтан қаласыныц әкімі, ал өңірлерде облыс әкімі, облыстық маңызы бар қаланың әкімі немесе республикалық маңызы бар қаланыц әкімі қатысады.";</w:t>
      </w:r>
    </w:p>
    <w:p>
      <w:pPr>
        <w:spacing w:after="0"/>
        <w:ind w:left="0"/>
        <w:jc w:val="both"/>
      </w:pPr>
      <w:r>
        <w:rPr>
          <w:rFonts w:ascii="Times New Roman"/>
          <w:b w:val="false"/>
          <w:i w:val="false"/>
          <w:color w:val="000000"/>
          <w:sz w:val="28"/>
        </w:rPr>
        <w:t>
      120-тармақ мынадай редакцияда жазылсын:</w:t>
      </w:r>
    </w:p>
    <w:p>
      <w:pPr>
        <w:spacing w:after="0"/>
        <w:ind w:left="0"/>
        <w:jc w:val="both"/>
      </w:pPr>
      <w:r>
        <w:rPr>
          <w:rFonts w:ascii="Times New Roman"/>
          <w:b w:val="false"/>
          <w:i w:val="false"/>
          <w:color w:val="000000"/>
          <w:sz w:val="28"/>
        </w:rPr>
        <w:t>
      "120. Ұшақ басқышы жанында шетелдік үкімет басшысын Қазақстан Республикасының бекітілген лауазымды адамы (Министрдің орынбасарына теңестірілген деңгейде) (екіжақты үкіметаралық комиссия болған жағдайда - тиісті үкіметаралық комиссияның өкілі), Сыртқы істер министрлігінің департамент директоры, Қазақстан Республикасының мейман еліндегі Елшісі (келісу бойынша) және Нұр-Сұлтан қаласы әкімінің орынбасары қарсы алады/шығарып салады. Мейман зайыбымен/жұбайымен бірге келген жағдайда, оны бекітілген басқа лауазымды адам (тиісті жыныстағы) қарсы алады/шығарып салады және еріп жүреді.</w:t>
      </w:r>
    </w:p>
    <w:p>
      <w:pPr>
        <w:spacing w:after="0"/>
        <w:ind w:left="0"/>
        <w:jc w:val="both"/>
      </w:pPr>
      <w:r>
        <w:rPr>
          <w:rFonts w:ascii="Times New Roman"/>
          <w:b w:val="false"/>
          <w:i w:val="false"/>
          <w:color w:val="000000"/>
          <w:sz w:val="28"/>
        </w:rPr>
        <w:t>
      Ұшақ басқышы жанында мейманға қазақтың ұлттық киімін киген бойжеткен гүл ұсынады (егер мейман зайыбымен (жұбайымен) бірге келсе, мейманға және зайыбына (жұбайына) ұлттық киім киген бойжеткен мен бозбала гүл ұсынады).";</w:t>
      </w:r>
    </w:p>
    <w:p>
      <w:pPr>
        <w:spacing w:after="0"/>
        <w:ind w:left="0"/>
        <w:jc w:val="both"/>
      </w:pPr>
      <w:r>
        <w:rPr>
          <w:rFonts w:ascii="Times New Roman"/>
          <w:b w:val="false"/>
          <w:i w:val="false"/>
          <w:color w:val="000000"/>
          <w:sz w:val="28"/>
        </w:rPr>
        <w:t>
      146-тармақ мынадай редакцияда жазылсын:</w:t>
      </w:r>
    </w:p>
    <w:p>
      <w:pPr>
        <w:spacing w:after="0"/>
        <w:ind w:left="0"/>
        <w:jc w:val="both"/>
      </w:pPr>
      <w:r>
        <w:rPr>
          <w:rFonts w:ascii="Times New Roman"/>
          <w:b w:val="false"/>
          <w:i w:val="false"/>
          <w:color w:val="000000"/>
          <w:sz w:val="28"/>
        </w:rPr>
        <w:t>
      "146. Премьер-Министрдің ел ішіндегі жұмыс бабындағы сапары бағдарламасында мынадай іс-шаралар өткізу: Нұр-Сұлтан қаласында және жергілікті жерлерде шығарып салу (қарсы алу), өнеркәсіптік және басқа да әлеуметтік маңызды объектілерге бару көзделеді.";</w:t>
      </w:r>
    </w:p>
    <w:p>
      <w:pPr>
        <w:spacing w:after="0"/>
        <w:ind w:left="0"/>
        <w:jc w:val="both"/>
      </w:pPr>
      <w:r>
        <w:rPr>
          <w:rFonts w:ascii="Times New Roman"/>
          <w:b w:val="false"/>
          <w:i w:val="false"/>
          <w:color w:val="000000"/>
          <w:sz w:val="28"/>
        </w:rPr>
        <w:t>
      178-тармақтың үшінші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 Мемлекеттік хатшысының ел ішіндегі жұмыс сапарлары кезінде Нұр-Сұлтан қаласында және жергілікті жерлерде шығарып салу (қарсы алу), болу бағдарламасын жасау сияқты бірқатар протоколдық іс-шараларды жүргізу және қамтамасыз ету көзделеді.";</w:t>
      </w:r>
    </w:p>
    <w:p>
      <w:pPr>
        <w:spacing w:after="0"/>
        <w:ind w:left="0"/>
        <w:jc w:val="both"/>
      </w:pPr>
      <w:r>
        <w:rPr>
          <w:rFonts w:ascii="Times New Roman"/>
          <w:b w:val="false"/>
          <w:i w:val="false"/>
          <w:color w:val="000000"/>
          <w:sz w:val="28"/>
        </w:rPr>
        <w:t>
      194-тармақ мынадай редакцияда жазылсын:</w:t>
      </w:r>
    </w:p>
    <w:p>
      <w:pPr>
        <w:spacing w:after="0"/>
        <w:ind w:left="0"/>
        <w:jc w:val="both"/>
      </w:pPr>
      <w:r>
        <w:rPr>
          <w:rFonts w:ascii="Times New Roman"/>
          <w:b w:val="false"/>
          <w:i w:val="false"/>
          <w:color w:val="000000"/>
          <w:sz w:val="28"/>
        </w:rPr>
        <w:t>
      "194. Нұр-Сұлтанға/Нұр-Сұлтаннан келген (кеткен) кезде Елшіні Сыртқы істер министрлігі Мемлекеттік протокол қызметінің қызметкері қарсы алады (шығарып салады) және Елші мен оның отбасы мүшелері үшін әуежайдың VIP- залының қызметтерін төлемақысыз қамтамасыз етеді.".</w:t>
      </w:r>
    </w:p>
    <w:p>
      <w:pPr>
        <w:spacing w:after="0"/>
        <w:ind w:left="0"/>
        <w:jc w:val="both"/>
      </w:pPr>
      <w:r>
        <w:rPr>
          <w:rFonts w:ascii="Times New Roman"/>
          <w:b w:val="false"/>
          <w:i w:val="false"/>
          <w:color w:val="000000"/>
          <w:sz w:val="28"/>
        </w:rPr>
        <w:t>
      12. "Қазақстан Республикасы Президентінің Әкімшілігі туралы ережені бекіту туралы" Қазақстан Республикасы Президентінің 2008 жылғы 11 наурыздағы № 552 Жарлығында (Қазақстан Республикасының ПҮАЖ-ы, 2008 ж., № 12-13, 116-құжат):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Әкімшілігі туралы ережеде:</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Әкімшіліктің заңды мекенжайы:</w:t>
      </w:r>
    </w:p>
    <w:p>
      <w:pPr>
        <w:spacing w:after="0"/>
        <w:ind w:left="0"/>
        <w:jc w:val="both"/>
      </w:pPr>
      <w:r>
        <w:rPr>
          <w:rFonts w:ascii="Times New Roman"/>
          <w:b w:val="false"/>
          <w:i w:val="false"/>
          <w:color w:val="000000"/>
          <w:sz w:val="28"/>
        </w:rPr>
        <w:t>
      Қазақстан Республикасы, Нұр-Сұлтан қаласы, Есіл ауданы, "Ақорда" резиденциясы.".</w:t>
      </w:r>
    </w:p>
    <w:p>
      <w:pPr>
        <w:spacing w:after="0"/>
        <w:ind w:left="0"/>
        <w:jc w:val="both"/>
      </w:pPr>
      <w:r>
        <w:rPr>
          <w:rFonts w:ascii="Times New Roman"/>
          <w:b w:val="false"/>
          <w:i w:val="false"/>
          <w:color w:val="000000"/>
          <w:sz w:val="28"/>
        </w:rPr>
        <w:t>
      13. "Қазақстан Республикасы Жоғарғы Сотының жанындағы Соттардың қызметін қамтамасыз ету департаменті (Қазақстан Республикасы Жоғарғы Сотының аппараты) туралы ережені бекіту туралы" Қазақстан Республикасы Президентінің 2010 жылғы 3 қарашадағы №1093 Жарлығында (Қазақстан Республикасыныц ПҮАЖ-ы, 2010 ж., №60, 589-құжат):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 Жоғарғы Сотының жанындағы Соттардың қызметін қамтамасыз ету департаменті (Қазақстан Республикасы Жоғарғы Сотының аппараты) туралы ережеде:</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Заңды мекенжайы: 010000, Нұр-Сұлтан қаласы, Есіл өзенінің сол жақ жағалауы, Дінмұхамед Қонаев көшесі, 39.";</w:t>
      </w:r>
    </w:p>
    <w:p>
      <w:pPr>
        <w:spacing w:after="0"/>
        <w:ind w:left="0"/>
        <w:jc w:val="both"/>
      </w:pPr>
      <w:r>
        <w:rPr>
          <w:rFonts w:ascii="Times New Roman"/>
          <w:b w:val="false"/>
          <w:i w:val="false"/>
          <w:color w:val="000000"/>
          <w:sz w:val="28"/>
        </w:rPr>
        <w:t>
      жоғарыда аталған Жарлықпен бекітілген Департаменттің қарамағындағы аумақтық органдардың тізбесінде:</w:t>
      </w:r>
    </w:p>
    <w:p>
      <w:pPr>
        <w:spacing w:after="0"/>
        <w:ind w:left="0"/>
        <w:jc w:val="both"/>
      </w:pPr>
      <w:r>
        <w:rPr>
          <w:rFonts w:ascii="Times New Roman"/>
          <w:b w:val="false"/>
          <w:i w:val="false"/>
          <w:color w:val="000000"/>
          <w:sz w:val="28"/>
        </w:rPr>
        <w:t xml:space="preserve">
      15-тармақ мынадай редакцияда жазылсын: </w:t>
      </w:r>
    </w:p>
    <w:p>
      <w:pPr>
        <w:spacing w:after="0"/>
        <w:ind w:left="0"/>
        <w:jc w:val="both"/>
      </w:pPr>
      <w:r>
        <w:rPr>
          <w:rFonts w:ascii="Times New Roman"/>
          <w:b w:val="false"/>
          <w:i w:val="false"/>
          <w:color w:val="000000"/>
          <w:sz w:val="28"/>
        </w:rPr>
        <w:t>
      "15.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Нұр-Сұлтан қаласы бойынша Соттар әкімшісі" республикалық мемлекеттік мекемесі.".</w:t>
      </w:r>
    </w:p>
    <w:p>
      <w:pPr>
        <w:spacing w:after="0"/>
        <w:ind w:left="0"/>
        <w:jc w:val="both"/>
      </w:pPr>
      <w:r>
        <w:rPr>
          <w:rFonts w:ascii="Times New Roman"/>
          <w:b w:val="false"/>
          <w:i w:val="false"/>
          <w:color w:val="000000"/>
          <w:sz w:val="28"/>
        </w:rPr>
        <w:t>
      14. "Өңірлерде сыртқы мемлекеттік қаржылық бақылау органдарын жетілдіру туралы" Қазақстан Республикасы Президентінің 2011 жылғы 2 мамырдағы № 67 Жарлығында (Қазақстан Республикасының ПҮАЖ-ы, 2011 ж., № 37, 438-қүжат):</w:t>
      </w:r>
    </w:p>
    <w:p>
      <w:pPr>
        <w:spacing w:after="0"/>
        <w:ind w:left="0"/>
        <w:jc w:val="both"/>
      </w:pPr>
      <w:r>
        <w:rPr>
          <w:rFonts w:ascii="Times New Roman"/>
          <w:b w:val="false"/>
          <w:i w:val="false"/>
          <w:color w:val="000000"/>
          <w:sz w:val="28"/>
        </w:rPr>
        <w:t>
      жоғарыда аталған Жарлықпен бекітілген құрылатын мемлекеттік мекемелердің тізбесінде:</w:t>
      </w:r>
    </w:p>
    <w:p>
      <w:pPr>
        <w:spacing w:after="0"/>
        <w:ind w:left="0"/>
        <w:jc w:val="both"/>
      </w:pPr>
      <w:r>
        <w:rPr>
          <w:rFonts w:ascii="Times New Roman"/>
          <w:b w:val="false"/>
          <w:i w:val="false"/>
          <w:color w:val="000000"/>
          <w:sz w:val="28"/>
        </w:rPr>
        <w:t>
      15-тармақ мынадай редакцияда жазылсын:</w:t>
      </w:r>
    </w:p>
    <w:p>
      <w:pPr>
        <w:spacing w:after="0"/>
        <w:ind w:left="0"/>
        <w:jc w:val="both"/>
      </w:pPr>
      <w:r>
        <w:rPr>
          <w:rFonts w:ascii="Times New Roman"/>
          <w:b w:val="false"/>
          <w:i w:val="false"/>
          <w:color w:val="000000"/>
          <w:sz w:val="28"/>
        </w:rPr>
        <w:t>
      "15. "Нұр-Сұлтан қаласы бойынша тексеру комиссиясы" мемлекеттік мекемесі.";</w:t>
      </w:r>
    </w:p>
    <w:p>
      <w:pPr>
        <w:spacing w:after="0"/>
        <w:ind w:left="0"/>
        <w:jc w:val="both"/>
      </w:pPr>
      <w:r>
        <w:rPr>
          <w:rFonts w:ascii="Times New Roman"/>
          <w:b w:val="false"/>
          <w:i w:val="false"/>
          <w:color w:val="000000"/>
          <w:sz w:val="28"/>
        </w:rPr>
        <w:t>
      жоғарыда аталған Жарлықпен бекітілген облыстардың, астананың, республикалық маңызы бар қалалардың тексеру комиссияларының штат санының лимиттерінде:</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0"/>
        <w:gridCol w:w="7480"/>
      </w:tblGrid>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5"/>
        <w:gridCol w:w="6535"/>
      </w:tblGrid>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w:t>
            </w:r>
            <w:r>
              <w:rPr>
                <w:rFonts w:ascii="Times New Roman"/>
                <w:b/>
                <w:i w:val="false"/>
                <w:color w:val="000000"/>
                <w:sz w:val="20"/>
              </w:rPr>
              <w:t>ұ</w:t>
            </w:r>
            <w:r>
              <w:rPr>
                <w:rFonts w:ascii="Times New Roman"/>
                <w:b/>
                <w:i w:val="false"/>
                <w:color w:val="000000"/>
                <w:sz w:val="20"/>
              </w:rPr>
              <w:t>р-С</w:t>
            </w:r>
            <w:r>
              <w:rPr>
                <w:rFonts w:ascii="Times New Roman"/>
                <w:b/>
                <w:i w:val="false"/>
                <w:color w:val="000000"/>
                <w:sz w:val="20"/>
              </w:rPr>
              <w:t>ұ</w:t>
            </w:r>
            <w:r>
              <w:rPr>
                <w:rFonts w:ascii="Times New Roman"/>
                <w:b/>
                <w:i w:val="false"/>
                <w:color w:val="000000"/>
                <w:sz w:val="20"/>
              </w:rPr>
              <w:t>лтан қ.</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"Қазақстан Республикасындағы жергілікті өзін-өзі басқаруды дамыту тұжырымдамасын бекіту туралы" Қазақстан Республикасы Президентінің 2012 жылғы 28 қарашадағы № 438 Жарлығында (Қазақстан Республикасының ПҮАЖ-ы, 2012 ж., № 80, 1180-құжат):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Республикасында жергілікті өзін-өзі басқаруды дамыту тұжырымдамасында:</w:t>
      </w:r>
    </w:p>
    <w:p>
      <w:pPr>
        <w:spacing w:after="0"/>
        <w:ind w:left="0"/>
        <w:jc w:val="both"/>
      </w:pPr>
      <w:r>
        <w:rPr>
          <w:rFonts w:ascii="Times New Roman"/>
          <w:b w:val="false"/>
          <w:i w:val="false"/>
          <w:color w:val="000000"/>
          <w:sz w:val="28"/>
        </w:rPr>
        <w:t>
      "1. Қазақстан Республикасында жергілікті өзін-өзі басқаруды дамытудың пайымы" деген бөлімде:</w:t>
      </w:r>
    </w:p>
    <w:p>
      <w:pPr>
        <w:spacing w:after="0"/>
        <w:ind w:left="0"/>
        <w:jc w:val="both"/>
      </w:pPr>
      <w:r>
        <w:rPr>
          <w:rFonts w:ascii="Times New Roman"/>
          <w:b w:val="false"/>
          <w:i w:val="false"/>
          <w:color w:val="000000"/>
          <w:sz w:val="28"/>
        </w:rPr>
        <w:t>
      "3. Әлемдік практиканың оң тәжірибесіне шолу" деген кіші бөлімінде:</w:t>
      </w:r>
    </w:p>
    <w:p>
      <w:pPr>
        <w:spacing w:after="0"/>
        <w:ind w:left="0"/>
        <w:jc w:val="both"/>
      </w:pPr>
      <w:r>
        <w:rPr>
          <w:rFonts w:ascii="Times New Roman"/>
          <w:b w:val="false"/>
          <w:i w:val="false"/>
          <w:color w:val="000000"/>
          <w:sz w:val="28"/>
        </w:rPr>
        <w:t>
      жиырма тоғызыншы бөлік мынадай редакцияда жазылсын:</w:t>
      </w:r>
    </w:p>
    <w:p>
      <w:pPr>
        <w:spacing w:after="0"/>
        <w:ind w:left="0"/>
        <w:jc w:val="both"/>
      </w:pPr>
      <w:r>
        <w:rPr>
          <w:rFonts w:ascii="Times New Roman"/>
          <w:b w:val="false"/>
          <w:i w:val="false"/>
          <w:color w:val="000000"/>
          <w:sz w:val="28"/>
        </w:rPr>
        <w:t>
      "Қазақстанда жалпы ірі қалаларда Польшаға ұқсас басқару құрылымы қалыптасқан: Нұр-Сұлтанда, Алматыда, Шымкентте, Қарағандыда аудандар, басқа облыстық маңызы бар қалаларда - орталықтандырылған басқару құрылған. Польша тәжірибесін ескере отырып, қаладағы аудан деңгейінде дербес бюджеті бар басқару органдарын құру орынсыз.";</w:t>
      </w:r>
    </w:p>
    <w:p>
      <w:pPr>
        <w:spacing w:after="0"/>
        <w:ind w:left="0"/>
        <w:jc w:val="both"/>
      </w:pPr>
      <w:r>
        <w:rPr>
          <w:rFonts w:ascii="Times New Roman"/>
          <w:b w:val="false"/>
          <w:i w:val="false"/>
          <w:color w:val="000000"/>
          <w:sz w:val="28"/>
        </w:rPr>
        <w:t>
      "2. Қазақстан Республикасында жергілікті өзін-өзі басқаруды ұйымдастырудың және қызметінің негізгі қағидаттары" деген бөлімде:</w:t>
      </w:r>
    </w:p>
    <w:p>
      <w:pPr>
        <w:spacing w:after="0"/>
        <w:ind w:left="0"/>
        <w:jc w:val="both"/>
      </w:pPr>
      <w:r>
        <w:rPr>
          <w:rFonts w:ascii="Times New Roman"/>
          <w:b w:val="false"/>
          <w:i w:val="false"/>
          <w:color w:val="000000"/>
          <w:sz w:val="28"/>
        </w:rPr>
        <w:t>
      "2. Жергілікті өзін-өзі басқаруды дамыту тәсілдері" деген кіші бөлімінде:</w:t>
      </w:r>
    </w:p>
    <w:p>
      <w:pPr>
        <w:spacing w:after="0"/>
        <w:ind w:left="0"/>
        <w:jc w:val="both"/>
      </w:pPr>
      <w:r>
        <w:rPr>
          <w:rFonts w:ascii="Times New Roman"/>
          <w:b w:val="false"/>
          <w:i w:val="false"/>
          <w:color w:val="000000"/>
          <w:sz w:val="28"/>
        </w:rPr>
        <w:t>
      он екінші бөлік мынадай редакцияда жазылсын:</w:t>
      </w:r>
    </w:p>
    <w:p>
      <w:pPr>
        <w:spacing w:after="0"/>
        <w:ind w:left="0"/>
        <w:jc w:val="both"/>
      </w:pPr>
      <w:r>
        <w:rPr>
          <w:rFonts w:ascii="Times New Roman"/>
          <w:b w:val="false"/>
          <w:i w:val="false"/>
          <w:color w:val="000000"/>
          <w:sz w:val="28"/>
        </w:rPr>
        <w:t>
      "Ірі қалалардағы жалпықалалық шаруашылықты басқару ерекшелігін ескере отырып, жоғарыда аталған шараларды басқарудың төменгі деңгейіне жататын Нұр-Сұлтан, Алматы, Шымкент, Қарағанды қалаларындағы аудандарға қолданбау ұсынылады;";</w:t>
      </w:r>
    </w:p>
    <w:p>
      <w:pPr>
        <w:spacing w:after="0"/>
        <w:ind w:left="0"/>
        <w:jc w:val="both"/>
      </w:pPr>
      <w:r>
        <w:rPr>
          <w:rFonts w:ascii="Times New Roman"/>
          <w:b w:val="false"/>
          <w:i w:val="false"/>
          <w:color w:val="000000"/>
          <w:sz w:val="28"/>
        </w:rPr>
        <w:t>
      жиырма бірінші бөлік мынадай редакцияда жазылсын:</w:t>
      </w:r>
    </w:p>
    <w:p>
      <w:pPr>
        <w:spacing w:after="0"/>
        <w:ind w:left="0"/>
        <w:jc w:val="both"/>
      </w:pPr>
      <w:r>
        <w:rPr>
          <w:rFonts w:ascii="Times New Roman"/>
          <w:b w:val="false"/>
          <w:i w:val="false"/>
          <w:color w:val="000000"/>
          <w:sz w:val="28"/>
        </w:rPr>
        <w:t>
      "Бұл ретте қазіргі кезде демократиялық тәртіппен, яғни тиісті мәслихат депутаттарының алдын ала келісімімен жүзеге асырылатын облыстардың, республикалық маңызы бар қалалардың және астананың, аудандардың әкімдерін тағайындаудың қолданыстағы тәртібін сақтау орынды.".</w:t>
      </w:r>
    </w:p>
    <w:p>
      <w:pPr>
        <w:spacing w:after="0"/>
        <w:ind w:left="0"/>
        <w:jc w:val="both"/>
      </w:pPr>
      <w:r>
        <w:rPr>
          <w:rFonts w:ascii="Times New Roman"/>
          <w:b w:val="false"/>
          <w:i w:val="false"/>
          <w:color w:val="000000"/>
          <w:sz w:val="28"/>
        </w:rPr>
        <w:t>
      16. "Қазақстан Республикасының "жасыл экономикаға" көшуі жөніндегі тұжырымдама туралы" Қазақстан Республикасы Президентінің 2013 жылғы 30 мамырдағы № 577 Жарлығында (Қазақстан Республикасының ПҮАЖ-ы, 2013 ж., № 34, 504-құжат):</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Қазақстан Республикасының Үкіметі, Қазақстан Республикасының Президентіне тікелей бағынатын және есеп беретін мемлекеттік органдар, облыстардың, республикалық маңызы бар қалалардың және астананың әкімдері:</w:t>
      </w:r>
    </w:p>
    <w:p>
      <w:pPr>
        <w:spacing w:after="0"/>
        <w:ind w:left="0"/>
        <w:jc w:val="both"/>
      </w:pPr>
      <w:r>
        <w:rPr>
          <w:rFonts w:ascii="Times New Roman"/>
          <w:b w:val="false"/>
          <w:i w:val="false"/>
          <w:color w:val="000000"/>
          <w:sz w:val="28"/>
        </w:rPr>
        <w:t>
      1) өз қызметінде Тұжырымдаманы басшылыққа алсын және оны іске асыру жөнінде қажетті шаралар қабылдасын;</w:t>
      </w:r>
    </w:p>
    <w:p>
      <w:pPr>
        <w:spacing w:after="0"/>
        <w:ind w:left="0"/>
        <w:jc w:val="both"/>
      </w:pPr>
      <w:r>
        <w:rPr>
          <w:rFonts w:ascii="Times New Roman"/>
          <w:b w:val="false"/>
          <w:i w:val="false"/>
          <w:color w:val="000000"/>
          <w:sz w:val="28"/>
        </w:rPr>
        <w:t>
      2) мемлекеттік жоспарлау жүйесі қабылдайтын құжаттардың Тұжырымдамамен үйлесуін қамтамасыз етсін.".</w:t>
      </w:r>
    </w:p>
    <w:p>
      <w:pPr>
        <w:spacing w:after="0"/>
        <w:ind w:left="0"/>
        <w:jc w:val="both"/>
      </w:pPr>
      <w:r>
        <w:rPr>
          <w:rFonts w:ascii="Times New Roman"/>
          <w:b w:val="false"/>
          <w:i w:val="false"/>
          <w:color w:val="000000"/>
          <w:sz w:val="28"/>
        </w:rPr>
        <w:t>
      17.      "Қазақстанның әлемнің ең дамыған 30 мемлекетінің қатарына кіруі жөніндегі тұжырымдама туралы" Қазақстан Республикасы Президентінің 2014 жылғы 17 қаңтардағы № 732 Жарлығында (Қазақстан Республикасының ПҮАЖ-ы, 2014 ж., № 2,9-құжат):</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Қазақстан Республикасының Үкіметі, Қазақстан Республикасының Президентіне тікелей бағынатын және есеп беретін мемлекеттік органдар, облыстардың, республикалық маңызы бар қалалардың және астананың әкімдері:</w:t>
      </w:r>
    </w:p>
    <w:p>
      <w:pPr>
        <w:spacing w:after="0"/>
        <w:ind w:left="0"/>
        <w:jc w:val="both"/>
      </w:pPr>
      <w:r>
        <w:rPr>
          <w:rFonts w:ascii="Times New Roman"/>
          <w:b w:val="false"/>
          <w:i w:val="false"/>
          <w:color w:val="000000"/>
          <w:sz w:val="28"/>
        </w:rPr>
        <w:t>
      1)      өз қызметінде Тұжырымдаманы басшылыққа алсын және оны іске асыру жөнінде қажетті шаралар қабылдасын;</w:t>
      </w:r>
    </w:p>
    <w:p>
      <w:pPr>
        <w:spacing w:after="0"/>
        <w:ind w:left="0"/>
        <w:jc w:val="both"/>
      </w:pPr>
      <w:r>
        <w:rPr>
          <w:rFonts w:ascii="Times New Roman"/>
          <w:b w:val="false"/>
          <w:i w:val="false"/>
          <w:color w:val="000000"/>
          <w:sz w:val="28"/>
        </w:rPr>
        <w:t>
      2) мемлекеттік жоспарлау жүйесінің қабылданатын құжаттарының Тұжырымдамамен үйлесуін қамтамасыз етсін.";</w:t>
      </w:r>
    </w:p>
    <w:p>
      <w:pPr>
        <w:spacing w:after="0"/>
        <w:ind w:left="0"/>
        <w:jc w:val="both"/>
      </w:pPr>
      <w:r>
        <w:rPr>
          <w:rFonts w:ascii="Times New Roman"/>
          <w:b w:val="false"/>
          <w:i w:val="false"/>
          <w:color w:val="000000"/>
          <w:sz w:val="28"/>
        </w:rPr>
        <w:t>
      жоғарыда аталған Жарлықпен бекітілген "Қазақстанның әлемнің ең дамыған 30 мемлекетінің қатарына кіруі жөніндегі тұжырымдамада:</w:t>
      </w:r>
    </w:p>
    <w:p>
      <w:pPr>
        <w:spacing w:after="0"/>
        <w:ind w:left="0"/>
        <w:jc w:val="both"/>
      </w:pPr>
      <w:r>
        <w:rPr>
          <w:rFonts w:ascii="Times New Roman"/>
          <w:b w:val="false"/>
          <w:i w:val="false"/>
          <w:color w:val="000000"/>
          <w:sz w:val="28"/>
        </w:rPr>
        <w:t>
      "4. Қазақстанды 2050 жылға дейін ұзақ мерзімді дамытудың стратегиялық бағыттары" деген бөлімде:</w:t>
      </w:r>
    </w:p>
    <w:p>
      <w:pPr>
        <w:spacing w:after="0"/>
        <w:ind w:left="0"/>
        <w:jc w:val="both"/>
      </w:pPr>
      <w:r>
        <w:rPr>
          <w:rFonts w:ascii="Times New Roman"/>
          <w:b w:val="false"/>
          <w:i w:val="false"/>
          <w:color w:val="000000"/>
          <w:sz w:val="28"/>
        </w:rPr>
        <w:t>
      "1. Адами капиталды дамыту" деген кіші бөлімде:</w:t>
      </w:r>
    </w:p>
    <w:p>
      <w:pPr>
        <w:spacing w:after="0"/>
        <w:ind w:left="0"/>
        <w:jc w:val="both"/>
      </w:pPr>
      <w:r>
        <w:rPr>
          <w:rFonts w:ascii="Times New Roman"/>
          <w:b w:val="false"/>
          <w:i w:val="false"/>
          <w:color w:val="000000"/>
          <w:sz w:val="28"/>
        </w:rPr>
        <w:t>
      "1.1. Білім беруді және бірегей қазақстандық мәдениетті дамыту" деген тармақта:</w:t>
      </w:r>
    </w:p>
    <w:p>
      <w:pPr>
        <w:spacing w:after="0"/>
        <w:ind w:left="0"/>
        <w:jc w:val="both"/>
      </w:pPr>
      <w:r>
        <w:rPr>
          <w:rFonts w:ascii="Times New Roman"/>
          <w:b w:val="false"/>
          <w:i w:val="false"/>
          <w:color w:val="000000"/>
          <w:sz w:val="28"/>
        </w:rPr>
        <w:t>
      он алтыншы бөлік мынадай редакцияда жазылсын:</w:t>
      </w:r>
    </w:p>
    <w:p>
      <w:pPr>
        <w:spacing w:after="0"/>
        <w:ind w:left="0"/>
        <w:jc w:val="both"/>
      </w:pPr>
      <w:r>
        <w:rPr>
          <w:rFonts w:ascii="Times New Roman"/>
          <w:b w:val="false"/>
          <w:i w:val="false"/>
          <w:color w:val="000000"/>
          <w:sz w:val="28"/>
        </w:rPr>
        <w:t>
      "Кәсіптік-техникалық білім беру жүйесінде қосарлы білім беру қағидаттары енгізілетін болады, оқыту процесіне нақты секторда жұмыс істейтін өндірістік оқыту шеберлері тартылады. Нұр-Сұлтан мен Алматы қалаларында әлемдік деңгейдегі кем дегенде екі колледж құрылатын болады.";</w:t>
      </w:r>
    </w:p>
    <w:p>
      <w:pPr>
        <w:spacing w:after="0"/>
        <w:ind w:left="0"/>
        <w:jc w:val="both"/>
      </w:pPr>
      <w:r>
        <w:rPr>
          <w:rFonts w:ascii="Times New Roman"/>
          <w:b w:val="false"/>
          <w:i w:val="false"/>
          <w:color w:val="000000"/>
          <w:sz w:val="28"/>
        </w:rPr>
        <w:t>
      "4. Ғылымды қажет ететін экономиканың инфрақұрылымын жеделдетіп қалыптастыру" деген кіші бөлімінде:</w:t>
      </w:r>
    </w:p>
    <w:p>
      <w:pPr>
        <w:spacing w:after="0"/>
        <w:ind w:left="0"/>
        <w:jc w:val="both"/>
      </w:pPr>
      <w:r>
        <w:rPr>
          <w:rFonts w:ascii="Times New Roman"/>
          <w:b w:val="false"/>
          <w:i w:val="false"/>
          <w:color w:val="000000"/>
          <w:sz w:val="28"/>
        </w:rPr>
        <w:t>
      "4.2. Әлемдік деңгейдегі агломерацияларды қалыптастыру" тармағында:</w:t>
      </w:r>
    </w:p>
    <w:p>
      <w:pPr>
        <w:spacing w:after="0"/>
        <w:ind w:left="0"/>
        <w:jc w:val="both"/>
      </w:pPr>
      <w:r>
        <w:rPr>
          <w:rFonts w:ascii="Times New Roman"/>
          <w:b w:val="false"/>
          <w:i w:val="false"/>
          <w:color w:val="000000"/>
          <w:sz w:val="28"/>
        </w:rPr>
        <w:t>
      алтыншы бөлік мынадай редакцияда жазылсын:</w:t>
      </w:r>
    </w:p>
    <w:p>
      <w:pPr>
        <w:spacing w:after="0"/>
        <w:ind w:left="0"/>
        <w:jc w:val="both"/>
      </w:pPr>
      <w:r>
        <w:rPr>
          <w:rFonts w:ascii="Times New Roman"/>
          <w:b w:val="false"/>
          <w:i w:val="false"/>
          <w:color w:val="000000"/>
          <w:sz w:val="28"/>
        </w:rPr>
        <w:t>
      "Қазақстанның бүгінгі таңдағы аса ірі қалалары - Нұр-Сұлтан және Алматы қалалары халық саны екі миллионнан астам агломерация орталықтарына айналуы мүмкін. Бұл қалаларда шағын және орта бизнес өте белсенді дамуда, оларда еңбекке қабілетті тұрғындар үлесі жоғары. Елдің дамуына қарай келешекте Қазақстанның басқа да ірі қалалары агломерация орталықтарына айналуы мүмкін.";</w:t>
      </w:r>
    </w:p>
    <w:p>
      <w:pPr>
        <w:spacing w:after="0"/>
        <w:ind w:left="0"/>
        <w:jc w:val="both"/>
      </w:pPr>
      <w:r>
        <w:rPr>
          <w:rFonts w:ascii="Times New Roman"/>
          <w:b w:val="false"/>
          <w:i w:val="false"/>
          <w:color w:val="000000"/>
          <w:sz w:val="28"/>
        </w:rPr>
        <w:t>
      "4.3. Ұлттық инновациялық жүйені дамыту" тармағында:</w:t>
      </w:r>
    </w:p>
    <w:p>
      <w:pPr>
        <w:spacing w:after="0"/>
        <w:ind w:left="0"/>
        <w:jc w:val="both"/>
      </w:pPr>
      <w:r>
        <w:rPr>
          <w:rFonts w:ascii="Times New Roman"/>
          <w:b w:val="false"/>
          <w:i w:val="false"/>
          <w:color w:val="000000"/>
          <w:sz w:val="28"/>
        </w:rPr>
        <w:t>
      бесінші бөлік мынадай редакцияда жазылсын:</w:t>
      </w:r>
    </w:p>
    <w:p>
      <w:pPr>
        <w:spacing w:after="0"/>
        <w:ind w:left="0"/>
        <w:jc w:val="both"/>
      </w:pPr>
      <w:r>
        <w:rPr>
          <w:rFonts w:ascii="Times New Roman"/>
          <w:b w:val="false"/>
          <w:i w:val="false"/>
          <w:color w:val="000000"/>
          <w:sz w:val="28"/>
        </w:rPr>
        <w:t>
      "Нұр-Сұлтан, Алматы және Шымкент агломерацияларының университеттерінде инновациялық әлеуетті дамытуға ерекше көңіл бөлінбек. Университеттерде инновациялық қызметті қаржыландыру қосылған құн тізбегінің барлық деңгейін - инновациялық әлеуетті және зертгеулерді дамытуды, технологияларды коммерцияландыруды, стартаптарды қолдауды қамтитын болады.".</w:t>
      </w:r>
    </w:p>
    <w:p>
      <w:pPr>
        <w:spacing w:after="0"/>
        <w:ind w:left="0"/>
        <w:jc w:val="both"/>
      </w:pPr>
      <w:r>
        <w:rPr>
          <w:rFonts w:ascii="Times New Roman"/>
          <w:b w:val="false"/>
          <w:i w:val="false"/>
          <w:color w:val="000000"/>
          <w:sz w:val="28"/>
        </w:rPr>
        <w:t>
      18. "Қазақстан Республикасының Тұңғыш Президенті - Елбасының кітапханасы" мемлекеттік мекемесінің кейбір мәселелері туралы" Қазақстан Республикасы Президентінің 2014 жылғы 13 наурыздағы № 767 Жарлығында (Қазақстан Республикасының ПҮАЖ-ы, 2014 ж., №15, 124-құжат):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Тұңғыш Президенті – Елбасының кітапханасы" мемлекеттік мекемесінің жарғысында:</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Мемлекеттік мекеменің орналасқан жері: 010000, Қазақстан Республикасы, Нұр-Сұлтан қаласы, Есіл ауданы, 36 көшесі, 10 үй.".</w:t>
      </w:r>
    </w:p>
    <w:p>
      <w:pPr>
        <w:spacing w:after="0"/>
        <w:ind w:left="0"/>
        <w:jc w:val="both"/>
      </w:pPr>
      <w:r>
        <w:rPr>
          <w:rFonts w:ascii="Times New Roman"/>
          <w:b w:val="false"/>
          <w:i w:val="false"/>
          <w:color w:val="000000"/>
          <w:sz w:val="28"/>
        </w:rPr>
        <w:t>
      19. "Қазақстан Республикасының Президенті жанынан "Қоғамдық келісім" республикалық мемлекеттік мекемесін құру және Қазақстан Республикасы Президентінің кейбір жарлықтарына толықтырулар енгізу туралы" Қазақстан Республикасы Президентінің 2014 жылғы 17 маусымдағы № 837 Жарлығында (Қазақстан Республикасының ПҮАЖ-ы, 2014 ж., № 38-39, 368-құжат):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Президенті жанындағы "Қоғамдық келісім" республикалық мемлекеттік мекемесінің жарғысында:</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Мекеменің орналасқан жері: 010000, Қазақстан Республикасы, Нұр-Сұлтан қаласы, Есіл ауданы,______ көшесі.".</w:t>
      </w:r>
    </w:p>
    <w:p>
      <w:pPr>
        <w:spacing w:after="0"/>
        <w:ind w:left="0"/>
        <w:jc w:val="both"/>
      </w:pPr>
      <w:r>
        <w:rPr>
          <w:rFonts w:ascii="Times New Roman"/>
          <w:b w:val="false"/>
          <w:i w:val="false"/>
          <w:color w:val="000000"/>
          <w:sz w:val="28"/>
        </w:rPr>
        <w:t>
      20.      "Қазақстан Республикасының мәдени саясатының тұжырымдамасы туралы" Қазақстан Республикасы Президентінің 2014 жылғы 4 қарашадағы № 939 Жарлығында (Қазақстан Республикасының ПҮАЖ-ы, 2014 ж., № 67, 619-құжат):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мәдени саясатының тұжырымдамасында:</w:t>
      </w:r>
    </w:p>
    <w:p>
      <w:pPr>
        <w:spacing w:after="0"/>
        <w:ind w:left="0"/>
        <w:jc w:val="both"/>
      </w:pPr>
      <w:r>
        <w:rPr>
          <w:rFonts w:ascii="Times New Roman"/>
          <w:b w:val="false"/>
          <w:i w:val="false"/>
          <w:color w:val="000000"/>
          <w:sz w:val="28"/>
        </w:rPr>
        <w:t>
      "4. Қазақстан Республикасы мәдени саясатының басым бағыттары" деген бөлімде:</w:t>
      </w:r>
    </w:p>
    <w:p>
      <w:pPr>
        <w:spacing w:after="0"/>
        <w:ind w:left="0"/>
        <w:jc w:val="both"/>
      </w:pPr>
      <w:r>
        <w:rPr>
          <w:rFonts w:ascii="Times New Roman"/>
          <w:b w:val="false"/>
          <w:i w:val="false"/>
          <w:color w:val="000000"/>
          <w:sz w:val="28"/>
        </w:rPr>
        <w:t>
      "4.4. Халықаралық мәдени кеңістікке ықпалдастық" деген кіші бөлімде:</w:t>
      </w:r>
    </w:p>
    <w:p>
      <w:pPr>
        <w:spacing w:after="0"/>
        <w:ind w:left="0"/>
        <w:jc w:val="both"/>
      </w:pPr>
      <w:r>
        <w:rPr>
          <w:rFonts w:ascii="Times New Roman"/>
          <w:b w:val="false"/>
          <w:i w:val="false"/>
          <w:color w:val="000000"/>
          <w:sz w:val="28"/>
        </w:rPr>
        <w:t>
      оныншы бөлік мынадай редакцияда жазылсын:</w:t>
      </w:r>
    </w:p>
    <w:p>
      <w:pPr>
        <w:spacing w:after="0"/>
        <w:ind w:left="0"/>
        <w:jc w:val="both"/>
      </w:pPr>
      <w:r>
        <w:rPr>
          <w:rFonts w:ascii="Times New Roman"/>
          <w:b w:val="false"/>
          <w:i w:val="false"/>
          <w:color w:val="000000"/>
          <w:sz w:val="28"/>
        </w:rPr>
        <w:t>
      "Атап айтқанда Нұр-Сұлтанда мәдениет саласындағы жаңа халықаралық ұйым - "SilkRoad" мәдени даму жөніндегі Еуразиялық кеңесінің штаб-пәтерін ашу мүмкіндігі пысықталатын болады.";</w:t>
      </w:r>
    </w:p>
    <w:p>
      <w:pPr>
        <w:spacing w:after="0"/>
        <w:ind w:left="0"/>
        <w:jc w:val="both"/>
      </w:pPr>
      <w:r>
        <w:rPr>
          <w:rFonts w:ascii="Times New Roman"/>
          <w:b w:val="false"/>
          <w:i w:val="false"/>
          <w:color w:val="000000"/>
          <w:sz w:val="28"/>
        </w:rPr>
        <w:t>
      "4.6. Заманауи мәдени кластерлерді дамыту" деген кіші бөлімде:</w:t>
      </w:r>
    </w:p>
    <w:p>
      <w:pPr>
        <w:spacing w:after="0"/>
        <w:ind w:left="0"/>
        <w:jc w:val="both"/>
      </w:pPr>
      <w:r>
        <w:rPr>
          <w:rFonts w:ascii="Times New Roman"/>
          <w:b w:val="false"/>
          <w:i w:val="false"/>
          <w:color w:val="000000"/>
          <w:sz w:val="28"/>
        </w:rPr>
        <w:t>
      қырық алтыншы және қырық жетінші бөліктер мынадай редакцияда жазылсын:</w:t>
      </w:r>
    </w:p>
    <w:p>
      <w:pPr>
        <w:spacing w:after="0"/>
        <w:ind w:left="0"/>
        <w:jc w:val="both"/>
      </w:pPr>
      <w:r>
        <w:rPr>
          <w:rFonts w:ascii="Times New Roman"/>
          <w:b w:val="false"/>
          <w:i w:val="false"/>
          <w:color w:val="000000"/>
          <w:sz w:val="28"/>
        </w:rPr>
        <w:t>
      "Нұр-Сұлтанның бәсекеге жоғары қабілеттілігінің түйінді аспектілерінің бірі елорданың қазіргі заманғы жоғары технологиялы мәдени инфрақұрылымы болып табылады, онда 6 театр, 7 музей, 25 кітапхана, 7 кинотеатр, 9 концерт ұйымы, цирк, 14 мәдениет және демалыс саябағы, галерея, 2 хайуанаттар бағы және тағы басқалар қамтылған республикалық деңгейдегі мәдениет объектілері шоғырланған.</w:t>
      </w:r>
    </w:p>
    <w:p>
      <w:pPr>
        <w:spacing w:after="0"/>
        <w:ind w:left="0"/>
        <w:jc w:val="both"/>
      </w:pPr>
      <w:r>
        <w:rPr>
          <w:rFonts w:ascii="Times New Roman"/>
          <w:b w:val="false"/>
          <w:i w:val="false"/>
          <w:color w:val="000000"/>
          <w:sz w:val="28"/>
        </w:rPr>
        <w:t>
      "Астана Опера" жаңа опера және балет театры мен "Astana Ballet", "Қазақконцерт", Қазақстан тарихының ұлттық музейі және басқалар сияқты қазіргі заманғы шығармашылық ұжымдардың бірегей мүмкіндіктері Нұр-Сұлтанға классикалық және қазіргі заманғы өнердің ірі халықаралық конкурстарын өткізу алаңына айналуға мүмкіндік береді.";</w:t>
      </w:r>
    </w:p>
    <w:p>
      <w:pPr>
        <w:spacing w:after="0"/>
        <w:ind w:left="0"/>
        <w:jc w:val="both"/>
      </w:pPr>
      <w:r>
        <w:rPr>
          <w:rFonts w:ascii="Times New Roman"/>
          <w:b w:val="false"/>
          <w:i w:val="false"/>
          <w:color w:val="000000"/>
          <w:sz w:val="28"/>
        </w:rPr>
        <w:t>
      қырық тоғызыншы бөлік мынадай редакцияда жазылсын:</w:t>
      </w:r>
    </w:p>
    <w:p>
      <w:pPr>
        <w:spacing w:after="0"/>
        <w:ind w:left="0"/>
        <w:jc w:val="both"/>
      </w:pPr>
      <w:r>
        <w:rPr>
          <w:rFonts w:ascii="Times New Roman"/>
          <w:b w:val="false"/>
          <w:i w:val="false"/>
          <w:color w:val="000000"/>
          <w:sz w:val="28"/>
        </w:rPr>
        <w:t>
      "Астана "ЭКСПО-2017" халықаралық мамандандырылған көрмесі Нұр-Сұлтанның мәдени имиджін халықаралық аренаға ілгерілетуге зор мүмкіндік ашты. Нұр-Сұлтан мен оның айналасы көшпелі төл мәдениетімізді және отандық шеберлердің орындауындағы ұлттық және әлемдік музыка, би, театр өнерінің үздік туындыларын таныстыру орталығына айналды. Көрме шеңберінде салынған павильондар мен кешендер елорданыц мәдени инфрақұрылымын байытты.".</w:t>
      </w:r>
    </w:p>
    <w:p>
      <w:pPr>
        <w:spacing w:after="0"/>
        <w:ind w:left="0"/>
        <w:jc w:val="both"/>
      </w:pPr>
      <w:r>
        <w:rPr>
          <w:rFonts w:ascii="Times New Roman"/>
          <w:b w:val="false"/>
          <w:i w:val="false"/>
          <w:color w:val="000000"/>
          <w:sz w:val="28"/>
        </w:rPr>
        <w:t>
      21. "Қазақстан Республикасы Жоғары Сот Кеңесінің қызметін жетілдіру шаралары туралы" Қазақстан Республикасы Президентінің 2015 жылғы 23 желтоқсандағы № 137 Жарлығында (Қазақстан Республикасының ПҮАЖ-ы, 2015 ж., № 62, 486-құжат):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 Жоғары Сот Кеңесінің аппараты туралы ережеде:</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Аппараттыц заңды мекенжайы: 010000, Нұр-Сұлтан қаласы, Есіл ауданы, Мәңгілік Ел даңғылы, 8-үй, 1В-кіреберіс.".</w:t>
      </w:r>
    </w:p>
    <w:p>
      <w:pPr>
        <w:spacing w:after="0"/>
        <w:ind w:left="0"/>
        <w:jc w:val="both"/>
      </w:pPr>
      <w:r>
        <w:rPr>
          <w:rFonts w:ascii="Times New Roman"/>
          <w:b w:val="false"/>
          <w:i w:val="false"/>
          <w:color w:val="000000"/>
          <w:sz w:val="28"/>
        </w:rPr>
        <w:t>
      22. "Астана" халықаралық қаржы орталығы аумағының шекарасын айқындау туралы" Қазақстан Республикасы Президентінің 2015 жылғы 31 желтоқсандағы № 161 Жарлығында (Қазақстан Республикасының ПҮАЖ-ы, 2015 ж., № 83-84, 594-құжат):</w:t>
      </w:r>
    </w:p>
    <w:p>
      <w:pPr>
        <w:spacing w:after="0"/>
        <w:ind w:left="0"/>
        <w:jc w:val="both"/>
      </w:pPr>
      <w:r>
        <w:rPr>
          <w:rFonts w:ascii="Times New Roman"/>
          <w:b w:val="false"/>
          <w:i w:val="false"/>
          <w:color w:val="000000"/>
          <w:sz w:val="28"/>
        </w:rPr>
        <w:t>
      жоғарыда аталған Жарлықпен бекітілген "Астана" халықаралық қаржы орталығы аумағының шекарасында: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Нұр-Сұлтан қаласының "Есіл" ауданында № 28/1 (жобалық атауы) көшесінің ішкі жағы бойынша Ақмешіт көшесінің бойымен Түркістан көшесіне дейін, Түркістан кешесінің бойымен № 28/1 (жобалық атауы) көшесіне дейін орналасқан, жалпы ауданы 25 га болатын АХҚО аумағының учаскесі "Астана" халықаралық қаржы орталығы туралы" 2015 жылғы 7 желтоқсандағы Қазақстан Республикасы Конституциялық заңының 6-бабының 8-тармағын қолдану мақсатында айқындалады.".</w:t>
      </w:r>
    </w:p>
    <w:p>
      <w:pPr>
        <w:spacing w:after="0"/>
        <w:ind w:left="0"/>
        <w:jc w:val="both"/>
      </w:pPr>
      <w:r>
        <w:rPr>
          <w:rFonts w:ascii="Times New Roman"/>
          <w:b w:val="false"/>
          <w:i w:val="false"/>
          <w:color w:val="000000"/>
          <w:sz w:val="28"/>
        </w:rPr>
        <w:t>
      23. "Қазақстан Республикасының дене шынықтыру мен спортты дамытудың 2025 жылға дейінгі тұжырымдамасын бекіту туралы" Қазақстан Республикасы Президентінің 2016 жылғы 11 қаңтардағы №168 Жарлығында (Қазақстан Республикасының ПҮАЖ-ы, 2016 ж., № 1-2, 6-құжат):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дене шынықтыру мен спортты дамытудың 2025 жылға дейінгі тұжырымдамасында:</w:t>
      </w:r>
    </w:p>
    <w:p>
      <w:pPr>
        <w:spacing w:after="0"/>
        <w:ind w:left="0"/>
        <w:jc w:val="both"/>
      </w:pPr>
      <w:r>
        <w:rPr>
          <w:rFonts w:ascii="Times New Roman"/>
          <w:b w:val="false"/>
          <w:i w:val="false"/>
          <w:color w:val="000000"/>
          <w:sz w:val="28"/>
        </w:rPr>
        <w:t>
      "Кіріспе" деген бөлімде:</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2025 жылға дейін Қазақстан Республикасының дене шынықтыру мен спортты дамытудың жалпы пайымы" деген бөлімде:</w:t>
      </w:r>
    </w:p>
    <w:p>
      <w:pPr>
        <w:spacing w:after="0"/>
        <w:ind w:left="0"/>
        <w:jc w:val="both"/>
      </w:pPr>
      <w:r>
        <w:rPr>
          <w:rFonts w:ascii="Times New Roman"/>
          <w:b w:val="false"/>
          <w:i w:val="false"/>
          <w:color w:val="000000"/>
          <w:sz w:val="28"/>
        </w:rPr>
        <w:t>
      "1. Ағымдағы ахуалды талдау" деген кіші бөлімде:</w:t>
      </w:r>
    </w:p>
    <w:p>
      <w:pPr>
        <w:spacing w:after="0"/>
        <w:ind w:left="0"/>
        <w:jc w:val="both"/>
      </w:pPr>
      <w:r>
        <w:rPr>
          <w:rFonts w:ascii="Times New Roman"/>
          <w:b w:val="false"/>
          <w:i w:val="false"/>
          <w:color w:val="000000"/>
          <w:sz w:val="28"/>
        </w:rPr>
        <w:t>
      жиырма екінші бөлік мынадай редакцияда жазылсын:</w:t>
      </w:r>
    </w:p>
    <w:p>
      <w:pPr>
        <w:spacing w:after="0"/>
        <w:ind w:left="0"/>
        <w:jc w:val="both"/>
      </w:pPr>
      <w:r>
        <w:rPr>
          <w:rFonts w:ascii="Times New Roman"/>
          <w:b w:val="false"/>
          <w:i w:val="false"/>
          <w:color w:val="000000"/>
          <w:sz w:val="28"/>
        </w:rPr>
        <w:t>
      "Барлық облыстар мен Нұр-Сұлтан және Алматы қалаларында стандартты ипподромдар салынды.";</w:t>
      </w:r>
    </w:p>
    <w:p>
      <w:pPr>
        <w:spacing w:after="0"/>
        <w:ind w:left="0"/>
        <w:jc w:val="both"/>
      </w:pPr>
      <w:r>
        <w:rPr>
          <w:rFonts w:ascii="Times New Roman"/>
          <w:b w:val="false"/>
          <w:i w:val="false"/>
          <w:color w:val="000000"/>
          <w:sz w:val="28"/>
        </w:rPr>
        <w:t>
      "4. Дене шынықтыру мен спорт саласындағы мемлекеттік саясаттың басым бағыттары" деген бөлімде:</w:t>
      </w:r>
    </w:p>
    <w:p>
      <w:pPr>
        <w:spacing w:after="0"/>
        <w:ind w:left="0"/>
        <w:jc w:val="both"/>
      </w:pPr>
      <w:r>
        <w:rPr>
          <w:rFonts w:ascii="Times New Roman"/>
          <w:b w:val="false"/>
          <w:i w:val="false"/>
          <w:color w:val="000000"/>
          <w:sz w:val="28"/>
        </w:rPr>
        <w:t>
      "3. Жоғары жетістіктер спортын, спорт резервін даярлау жүйесін, саланы кадрлық қамтамасыз етуді одан әрі дамыту және саланың заманауи ғылыми әлеуетін қалыптастыру" деген кіші бөлімде:</w:t>
      </w:r>
    </w:p>
    <w:p>
      <w:pPr>
        <w:spacing w:after="0"/>
        <w:ind w:left="0"/>
        <w:jc w:val="both"/>
      </w:pPr>
      <w:r>
        <w:rPr>
          <w:rFonts w:ascii="Times New Roman"/>
          <w:b w:val="false"/>
          <w:i w:val="false"/>
          <w:color w:val="000000"/>
          <w:sz w:val="28"/>
        </w:rPr>
        <w:t>
      он алтыншы бөлік мынадай редакцияда жазылсын:</w:t>
      </w:r>
    </w:p>
    <w:p>
      <w:pPr>
        <w:spacing w:after="0"/>
        <w:ind w:left="0"/>
        <w:jc w:val="both"/>
      </w:pPr>
      <w:r>
        <w:rPr>
          <w:rFonts w:ascii="Times New Roman"/>
          <w:b w:val="false"/>
          <w:i w:val="false"/>
          <w:color w:val="000000"/>
          <w:sz w:val="28"/>
        </w:rPr>
        <w:t>
      "2025 жылға қарай Нұр-Сұлтан қаласында Спорт академиясын құру мәселесін пысықтау да перспективалы жоба болып табылады, ол спорт саласы үшін кадрлар даярлаудың жетекші жалпыұлттық орталығы болады.".</w:t>
      </w:r>
    </w:p>
    <w:p>
      <w:pPr>
        <w:spacing w:after="0"/>
        <w:ind w:left="0"/>
        <w:jc w:val="both"/>
      </w:pPr>
      <w:r>
        <w:rPr>
          <w:rFonts w:ascii="Times New Roman"/>
          <w:b w:val="false"/>
          <w:i w:val="false"/>
          <w:color w:val="000000"/>
          <w:sz w:val="28"/>
        </w:rPr>
        <w:t>
      24. "Қазақстан Республикасындағы бас бостандығынан айыру орындарынан босатылған және пробация қызметінде есепте тұрған азаматтарды әлеуметтік оңалтудың 2017 - 2019 жылдарға арналған кешенді стратегиясын бекіту туралы" Қазақстан Республикасы Президентінің 2016 жылғы 8 желтоқсандағы № 387 Жарлығында (Қазақстан Республикасының ПҮАЖ-ы, 2016      ж., № 64, 417-құжат):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Республикасындағы бас бостандығынан айыру орындарынан босатылған және пробация қызметінде есепте тұрған азаматтарды әлеуметтік оңалтудың 2017 - 2019 жылдарға арналған кешенді стратегиясында:</w:t>
      </w:r>
    </w:p>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қызметінде есепте тұрған азаматтарды әлеуметтік оңалтудың ағымдағы жағдайын талдау және оның байланыстылығы" деген бөлімде:</w:t>
      </w:r>
    </w:p>
    <w:p>
      <w:pPr>
        <w:spacing w:after="0"/>
        <w:ind w:left="0"/>
        <w:jc w:val="both"/>
      </w:pPr>
      <w:r>
        <w:rPr>
          <w:rFonts w:ascii="Times New Roman"/>
          <w:b w:val="false"/>
          <w:i w:val="false"/>
          <w:color w:val="000000"/>
          <w:sz w:val="28"/>
        </w:rPr>
        <w:t>
      "1.1. Бас бостандығынан айыру орындарынан босатылған және пробация қызметінде есепте тұрған адамдарды оңалту процесінің мәні" деген кіші бөлімде:</w:t>
      </w:r>
    </w:p>
    <w:p>
      <w:pPr>
        <w:spacing w:after="0"/>
        <w:ind w:left="0"/>
        <w:jc w:val="both"/>
      </w:pPr>
      <w:r>
        <w:rPr>
          <w:rFonts w:ascii="Times New Roman"/>
          <w:b w:val="false"/>
          <w:i w:val="false"/>
          <w:color w:val="000000"/>
          <w:sz w:val="28"/>
        </w:rPr>
        <w:t>
      қырық үшінші бөлік мынадай редакцияда жазылсын:</w:t>
      </w:r>
    </w:p>
    <w:p>
      <w:pPr>
        <w:spacing w:after="0"/>
        <w:ind w:left="0"/>
        <w:jc w:val="both"/>
      </w:pPr>
      <w:r>
        <w:rPr>
          <w:rFonts w:ascii="Times New Roman"/>
          <w:b w:val="false"/>
          <w:i w:val="false"/>
          <w:color w:val="000000"/>
          <w:sz w:val="28"/>
        </w:rPr>
        <w:t>
      "Облыстар, республикалық маңызы бар қалалар және астана әкімдіктерінің деректері бойынша 2012 - 2016 жылдар кезеңінде бас бостандығынан айыру орындарынан босатылған адамдар қатарынан 1338 адам халықты жұмыспен қамту орталықтарымен әлеуметтік келісімшарт жасасты, оның ішінде 1304 адам жұмысқа, соның 423-і тұрақты жұмыс орындарына орналасты. Жұмыс берушілердің өтінімдері бойынша 139 адам қажетті мамандықтарға кәсіптік оқудан өтті.".</w:t>
      </w:r>
    </w:p>
    <w:p>
      <w:pPr>
        <w:spacing w:after="0"/>
        <w:ind w:left="0"/>
        <w:jc w:val="both"/>
      </w:pPr>
      <w:r>
        <w:rPr>
          <w:rFonts w:ascii="Times New Roman"/>
          <w:b w:val="false"/>
          <w:i w:val="false"/>
          <w:color w:val="000000"/>
          <w:sz w:val="28"/>
        </w:rPr>
        <w:t>
      25. "Қазақстан Республикасының прокуратура органдарының кейбір мәселелері туралы" Қазақстан Республикасы Президентінің 2017 жылғы 13 қазандағы № 563 Жарлығында (Қазақстан Республикасыньщ ПҮАЖ-ы, 2017 ж., № 47-48-49, 313-құжат):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Бас прокуратурасы туралы ережеде:</w:t>
      </w:r>
    </w:p>
    <w:p>
      <w:pPr>
        <w:spacing w:after="0"/>
        <w:ind w:left="0"/>
        <w:jc w:val="both"/>
      </w:pPr>
      <w:r>
        <w:rPr>
          <w:rFonts w:ascii="Times New Roman"/>
          <w:b w:val="false"/>
          <w:i w:val="false"/>
          <w:color w:val="000000"/>
          <w:sz w:val="28"/>
        </w:rPr>
        <w:t>
      "1. Жалпы ережелер" деген тарауда:</w:t>
      </w:r>
    </w:p>
    <w:p>
      <w:pPr>
        <w:spacing w:after="0"/>
        <w:ind w:left="0"/>
        <w:jc w:val="both"/>
      </w:pPr>
      <w:r>
        <w:rPr>
          <w:rFonts w:ascii="Times New Roman"/>
          <w:b w:val="false"/>
          <w:i w:val="false"/>
          <w:color w:val="000000"/>
          <w:sz w:val="28"/>
        </w:rPr>
        <w:t>
      9-тармақ мынадай редакцияда жазылсын:</w:t>
      </w:r>
    </w:p>
    <w:p>
      <w:pPr>
        <w:spacing w:after="0"/>
        <w:ind w:left="0"/>
        <w:jc w:val="both"/>
      </w:pPr>
      <w:r>
        <w:rPr>
          <w:rFonts w:ascii="Times New Roman"/>
          <w:b w:val="false"/>
          <w:i w:val="false"/>
          <w:color w:val="000000"/>
          <w:sz w:val="28"/>
        </w:rPr>
        <w:t>
      "9. Бас прокуратураның заңды мекенжайы: 010000, Қазақстан Республикасы, Нұр-Сұлтан қаласы, Мәңгілік Ел даңғылы, 14.";</w:t>
      </w:r>
    </w:p>
    <w:p>
      <w:pPr>
        <w:spacing w:after="0"/>
        <w:ind w:left="0"/>
        <w:jc w:val="both"/>
      </w:pPr>
      <w:r>
        <w:rPr>
          <w:rFonts w:ascii="Times New Roman"/>
          <w:b w:val="false"/>
          <w:i w:val="false"/>
          <w:color w:val="000000"/>
          <w:sz w:val="28"/>
        </w:rPr>
        <w:t>
      "6. Облыстар прокуратураларының және оларға теңестірілген прокуратуралардың (республикалық маңызы бар қалалар мен Қазақстан Республикасы астанасының прокуратуралары, бас әскери және көлік прокуратуралары) тізбесі" деген тарауда:</w:t>
      </w:r>
    </w:p>
    <w:p>
      <w:pPr>
        <w:spacing w:after="0"/>
        <w:ind w:left="0"/>
        <w:jc w:val="both"/>
      </w:pPr>
      <w:r>
        <w:rPr>
          <w:rFonts w:ascii="Times New Roman"/>
          <w:b w:val="false"/>
          <w:i w:val="false"/>
          <w:color w:val="000000"/>
          <w:sz w:val="28"/>
        </w:rPr>
        <w:t>
      15) тармақша мынадай редакцияда жазылсын:</w:t>
      </w:r>
    </w:p>
    <w:p>
      <w:pPr>
        <w:spacing w:after="0"/>
        <w:ind w:left="0"/>
        <w:jc w:val="both"/>
      </w:pPr>
      <w:r>
        <w:rPr>
          <w:rFonts w:ascii="Times New Roman"/>
          <w:b w:val="false"/>
          <w:i w:val="false"/>
          <w:color w:val="000000"/>
          <w:sz w:val="28"/>
        </w:rPr>
        <w:t>
      "15) Нұр-Сұлтан қаласының прокуратурасы;".</w:t>
      </w:r>
    </w:p>
    <w:p>
      <w:pPr>
        <w:spacing w:after="0"/>
        <w:ind w:left="0"/>
        <w:jc w:val="both"/>
      </w:pPr>
      <w:r>
        <w:rPr>
          <w:rFonts w:ascii="Times New Roman"/>
          <w:b w:val="false"/>
          <w:i w:val="false"/>
          <w:color w:val="000000"/>
          <w:sz w:val="28"/>
        </w:rPr>
        <w:t>
      26.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Жарлығында (Қазақстан Республикасының ПҮАЖ-ы, 2018 ж., № 5-6-7, 20-құжат):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Республикасыньщ 2025 жылға дейінгі Стратегиялық даму жоспарында:</w:t>
      </w:r>
    </w:p>
    <w:p>
      <w:pPr>
        <w:spacing w:after="0"/>
        <w:ind w:left="0"/>
        <w:jc w:val="both"/>
      </w:pPr>
      <w:r>
        <w:rPr>
          <w:rFonts w:ascii="Times New Roman"/>
          <w:b w:val="false"/>
          <w:i w:val="false"/>
          <w:color w:val="000000"/>
          <w:sz w:val="28"/>
        </w:rPr>
        <w:t>
      "Ағымдағы ахуалды және жаһандық үрдістерді талдау" деген 2-тарауда:</w:t>
      </w:r>
    </w:p>
    <w:p>
      <w:pPr>
        <w:spacing w:after="0"/>
        <w:ind w:left="0"/>
        <w:jc w:val="both"/>
      </w:pPr>
      <w:r>
        <w:rPr>
          <w:rFonts w:ascii="Times New Roman"/>
          <w:b w:val="false"/>
          <w:i w:val="false"/>
          <w:color w:val="000000"/>
          <w:sz w:val="28"/>
        </w:rPr>
        <w:t>
      "Қазақстанды дамыту үшін бәсекелі артықшылықтар мен салалар" деген 2.2.-тармақта:</w:t>
      </w:r>
    </w:p>
    <w:p>
      <w:pPr>
        <w:spacing w:after="0"/>
        <w:ind w:left="0"/>
        <w:jc w:val="both"/>
      </w:pPr>
      <w:r>
        <w:rPr>
          <w:rFonts w:ascii="Times New Roman"/>
          <w:b w:val="false"/>
          <w:i w:val="false"/>
          <w:color w:val="000000"/>
          <w:sz w:val="28"/>
        </w:rPr>
        <w:t>
      қырық алтыншы бөлік мынадай редакцияда жазылсын:</w:t>
      </w:r>
    </w:p>
    <w:p>
      <w:pPr>
        <w:spacing w:after="0"/>
        <w:ind w:left="0"/>
        <w:jc w:val="both"/>
      </w:pPr>
      <w:r>
        <w:rPr>
          <w:rFonts w:ascii="Times New Roman"/>
          <w:b w:val="false"/>
          <w:i w:val="false"/>
          <w:color w:val="000000"/>
          <w:sz w:val="28"/>
        </w:rPr>
        <w:t>
      "Ұлттық деңгейде экономикалық өсу орталықтары - Нұр-Сұлтан, Алматы, Шымкент және Ақтөбе сияқты ірі агломерацияларда орналасқан макроөңірлер қалыптастырылуда.";</w:t>
      </w:r>
    </w:p>
    <w:p>
      <w:pPr>
        <w:spacing w:after="0"/>
        <w:ind w:left="0"/>
        <w:jc w:val="both"/>
      </w:pPr>
      <w:r>
        <w:rPr>
          <w:rFonts w:ascii="Times New Roman"/>
          <w:b w:val="false"/>
          <w:i w:val="false"/>
          <w:color w:val="000000"/>
          <w:sz w:val="28"/>
        </w:rPr>
        <w:t>
      "Аса маңызды серпінді өзгерістер: жүйелі реформалар" деген 4-тарауда:</w:t>
      </w:r>
    </w:p>
    <w:p>
      <w:pPr>
        <w:spacing w:after="0"/>
        <w:ind w:left="0"/>
        <w:jc w:val="both"/>
      </w:pPr>
      <w:r>
        <w:rPr>
          <w:rFonts w:ascii="Times New Roman"/>
          <w:b w:val="false"/>
          <w:i w:val="false"/>
          <w:color w:val="000000"/>
          <w:sz w:val="28"/>
        </w:rPr>
        <w:t>
      жүз жетінші бөлік мынадай редакцияда жазылсын:</w:t>
      </w:r>
    </w:p>
    <w:p>
      <w:pPr>
        <w:spacing w:after="0"/>
        <w:ind w:left="0"/>
        <w:jc w:val="both"/>
      </w:pPr>
      <w:r>
        <w:rPr>
          <w:rFonts w:ascii="Times New Roman"/>
          <w:b w:val="false"/>
          <w:i w:val="false"/>
          <w:color w:val="000000"/>
          <w:sz w:val="28"/>
        </w:rPr>
        <w:t>
      "АХҚО Экспат Орталығы көрсететін қызметтер Нұр-Сұлтанда тұрып жатқан барлық шетел азаматтарына, оның ішінде ағылшын тілінде де қолжетімді болады.";</w:t>
      </w:r>
    </w:p>
    <w:p>
      <w:pPr>
        <w:spacing w:after="0"/>
        <w:ind w:left="0"/>
        <w:jc w:val="both"/>
      </w:pPr>
      <w:r>
        <w:rPr>
          <w:rFonts w:ascii="Times New Roman"/>
          <w:b w:val="false"/>
          <w:i w:val="false"/>
          <w:color w:val="000000"/>
          <w:sz w:val="28"/>
        </w:rPr>
        <w:t>
      төрт жүз жиырма екінші бөлік мынадай редакцияда жазылсын:</w:t>
      </w:r>
    </w:p>
    <w:p>
      <w:pPr>
        <w:spacing w:after="0"/>
        <w:ind w:left="0"/>
        <w:jc w:val="both"/>
      </w:pPr>
      <w:r>
        <w:rPr>
          <w:rFonts w:ascii="Times New Roman"/>
          <w:b w:val="false"/>
          <w:i w:val="false"/>
          <w:color w:val="000000"/>
          <w:sz w:val="28"/>
        </w:rPr>
        <w:t>
      "Өңірлерді дамыту үшін маңызды ынталандыру республикалық бюджеттен инвестициялық қаражатты алу үшін бизнесті жүргізудің жеңілдігі мен жарыспалылығы бойынша өңірлердің рейтингі негізінде олардың арасындағы бәсекелестік болуы тиіс. Нұр-Сұлтан, Алматы, Шымкент, Ақтөбе хаб-қалаларында макроөңірлердің белсенді экономикалық, капиталдарды, ресурстарды, озық технологиялар мен қызмет көрсетулерді шоғырландыру орталықтары бар бірыңғай экономикалық нарық құру жалғасады.";</w:t>
      </w:r>
    </w:p>
    <w:p>
      <w:pPr>
        <w:spacing w:after="0"/>
        <w:ind w:left="0"/>
        <w:jc w:val="both"/>
      </w:pPr>
      <w:r>
        <w:rPr>
          <w:rFonts w:ascii="Times New Roman"/>
          <w:b w:val="false"/>
          <w:i w:val="false"/>
          <w:color w:val="000000"/>
          <w:sz w:val="28"/>
        </w:rPr>
        <w:t>
      төрт жүз отыз алтыншы бөлік мынадай редакцияда жазылсын:</w:t>
      </w:r>
    </w:p>
    <w:p>
      <w:pPr>
        <w:spacing w:after="0"/>
        <w:ind w:left="0"/>
        <w:jc w:val="both"/>
      </w:pPr>
      <w:r>
        <w:rPr>
          <w:rFonts w:ascii="Times New Roman"/>
          <w:b w:val="false"/>
          <w:i w:val="false"/>
          <w:color w:val="000000"/>
          <w:sz w:val="28"/>
        </w:rPr>
        <w:t>
      "5.10 "Smart City" тұжырымдамасын іске асыру" бастамасы. Қазақстанныц барлық қалаларында Нұр-Сұлтанның және басқа елді мекендердің тәжірибесін ескеретін "эталонды" стандарт негізінде "Smart City" тұжырымдамасы іске асырылатын болады, ол ресурстарды ұтымды пайдалану мен басқару үшін жоғары технологиялық шешімдерді қолдануды көздейді. Қаланың әлеуметтік, көліктік, инженерлік, энергетикалық, тұрғын үй және ақпараттық инфрақұрылымын басқаруды, мемлекеттік қызмет көрсетуді, қала салуды жоспарлауды, "ақылды" ғимараттар салуды қоса алғанда, қала өмірінің барлық салаларына цифрлык технологияларды енгізу қажет. "Smart City" тұжырымдамасына көшу "ақылды қалалар" салудың ұлттық стандарттарын енгізуді және өңірлік даму саласында тиісті бағдарламалық құжаттарды қайта қарауды талап етеді.";</w:t>
      </w:r>
    </w:p>
    <w:p>
      <w:pPr>
        <w:spacing w:after="0"/>
        <w:ind w:left="0"/>
        <w:jc w:val="both"/>
      </w:pPr>
      <w:r>
        <w:rPr>
          <w:rFonts w:ascii="Times New Roman"/>
          <w:b w:val="false"/>
          <w:i w:val="false"/>
          <w:color w:val="000000"/>
          <w:sz w:val="28"/>
        </w:rPr>
        <w:t>
      төрт жүз отыз тоғызыншы және төрт жүз қырықыншы бөліктер мынадай редакцияда жазылсын:</w:t>
      </w:r>
    </w:p>
    <w:p>
      <w:pPr>
        <w:spacing w:after="0"/>
        <w:ind w:left="0"/>
        <w:jc w:val="both"/>
      </w:pPr>
      <w:r>
        <w:rPr>
          <w:rFonts w:ascii="Times New Roman"/>
          <w:b w:val="false"/>
          <w:i w:val="false"/>
          <w:color w:val="000000"/>
          <w:sz w:val="28"/>
        </w:rPr>
        <w:t>
      "5.11 "Шұғыла қағидаты бойынша көлік инфрақұрылымын дамытуды жалғастыру" бастамасы. Алматы, Нұр-Сұлтан, Ақтөбе және Шымкент хаб- қалаларындағы орталықтарымен елдің макроөңірлерін қалыптастыру арқылы Қазақстанның бірыңғай экономикалық нарығын құру бойынша жұмыс жалғасатын болады. Макроөңірлер шегінде қалалар мен қала маңы араларында байланысты қамтамасыз ету үшін қала маңы көлігінің интеграцияланған инфрақұрылымы құрылады.</w:t>
      </w:r>
    </w:p>
    <w:p>
      <w:pPr>
        <w:spacing w:after="0"/>
        <w:ind w:left="0"/>
        <w:jc w:val="both"/>
      </w:pPr>
      <w:r>
        <w:rPr>
          <w:rFonts w:ascii="Times New Roman"/>
          <w:b w:val="false"/>
          <w:i w:val="false"/>
          <w:color w:val="000000"/>
          <w:sz w:val="28"/>
        </w:rPr>
        <w:t>
      Хаб-қалалар арасындағы жолға уақытты қысқарту мақсатында Нұр-Сұлтан - Қарағанды - Балқаш - Алматы бағыты бойынша "Орталық-Оңтүстік" жобасы, Нұр-Сұлтан - Павлодар - Семей - Қалбатау - Өскемен бағыты бойынша "Орталық-Шығыс" жобасы, Нұр-Сұлтан - Арқалық - Торғай – Ырғыз - Шалқар -Қандыағаш бағыты бойынша "Орталық-Батыс" жобасы іске асырылады. Облыс орталықтары хаб-қалалармен қосылатын болады, сонымен бірге облыстар шеңберінде орташа және шағын қалалар "шұғыла" қағидаты бойынша облыс орталықтарымен біріктірілетін болады.";</w:t>
      </w:r>
    </w:p>
    <w:p>
      <w:pPr>
        <w:spacing w:after="0"/>
        <w:ind w:left="0"/>
        <w:jc w:val="both"/>
      </w:pPr>
      <w:r>
        <w:rPr>
          <w:rFonts w:ascii="Times New Roman"/>
          <w:b w:val="false"/>
          <w:i w:val="false"/>
          <w:color w:val="000000"/>
          <w:sz w:val="28"/>
        </w:rPr>
        <w:t>
      "Эволюциялық жол: "Қазақстан-2050" стратегиясын іске асырудың басым бағыттары" деген 5-тарауда:</w:t>
      </w:r>
    </w:p>
    <w:p>
      <w:pPr>
        <w:spacing w:after="0"/>
        <w:ind w:left="0"/>
        <w:jc w:val="both"/>
      </w:pPr>
      <w:r>
        <w:rPr>
          <w:rFonts w:ascii="Times New Roman"/>
          <w:b w:val="false"/>
          <w:i w:val="false"/>
          <w:color w:val="000000"/>
          <w:sz w:val="28"/>
        </w:rPr>
        <w:t>
      тоқсан тоғызыншы бөлік мынадай редакцияда жазылсын:</w:t>
      </w:r>
    </w:p>
    <w:p>
      <w:pPr>
        <w:spacing w:after="0"/>
        <w:ind w:left="0"/>
        <w:jc w:val="both"/>
      </w:pPr>
      <w:r>
        <w:rPr>
          <w:rFonts w:ascii="Times New Roman"/>
          <w:b w:val="false"/>
          <w:i w:val="false"/>
          <w:color w:val="000000"/>
          <w:sz w:val="28"/>
        </w:rPr>
        <w:t>
      "Туризмді дамыту. Нұр-Сұлтан, Алматы, Шығыс Қазақстан, Оңтүстік Қазақстан және Батыс Қазақстан - бес туристік кластер құрылып, дамытылады. Нұр-Сұлтан қаласы іскерлік, медициналық және білім беру, Алматы қаласы - іскерлік және халықаралық тау шаңғысы, Шығыс Қазақстан - экологиялық/тұрақты (оның ішінде аграрлық, орманшылық, шытырман оқиғалы), Оңтүстік Қазақстан - мәдени (оның ішінде рухани, этнографиялық), Батыс Қазақстан - жағажай туризмі орталықтары ретінде айқындалады. Бұл ретте туристік кластерлер құруда табысты тәжірибесі бар стратегиялық (зәкірлі) иннесторлар үшін қолайлы жағдайлар жасалатын болады.".</w:t>
      </w:r>
    </w:p>
    <w:p>
      <w:pPr>
        <w:spacing w:after="0"/>
        <w:ind w:left="0"/>
        <w:jc w:val="both"/>
      </w:pPr>
      <w:r>
        <w:rPr>
          <w:rFonts w:ascii="Times New Roman"/>
          <w:b w:val="false"/>
          <w:i w:val="false"/>
          <w:color w:val="000000"/>
          <w:sz w:val="28"/>
        </w:rPr>
        <w:t>
      27. "Қазақстан Республикасы Тұңғыш Президентінің - Елбасының Кеңсесі туралы" Қазақстан Республикасы Президентінің 2019 жылғы 19 наурыздағы № 884 Жарлығында (Қазақстан Республикасының ПҮАЖ-ы, 2019 ж., № 5-6, 55-құжат):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 Тұңғыш Президентінің - Елбасының Кеңсесі туралы ережеде:</w:t>
      </w:r>
    </w:p>
    <w:p>
      <w:pPr>
        <w:spacing w:after="0"/>
        <w:ind w:left="0"/>
        <w:jc w:val="both"/>
      </w:pPr>
      <w:r>
        <w:rPr>
          <w:rFonts w:ascii="Times New Roman"/>
          <w:b w:val="false"/>
          <w:i w:val="false"/>
          <w:color w:val="000000"/>
          <w:sz w:val="28"/>
        </w:rPr>
        <w:t>
      9-тармақ мынадай редакцияда жазылсын:</w:t>
      </w:r>
    </w:p>
    <w:p>
      <w:pPr>
        <w:spacing w:after="0"/>
        <w:ind w:left="0"/>
        <w:jc w:val="both"/>
      </w:pPr>
      <w:r>
        <w:rPr>
          <w:rFonts w:ascii="Times New Roman"/>
          <w:b w:val="false"/>
          <w:i w:val="false"/>
          <w:color w:val="000000"/>
          <w:sz w:val="28"/>
        </w:rPr>
        <w:t>
      "9. Кеңсенің зацды мекенжайы: 010000,      Қазақстан Республикасы, Нұр-Сұлтан қаласы, Есіл ауданы, 36-көше, 10 ғимарат.".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