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8108" w14:textId="51c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6 тамыздағы № 583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2018ж., № 68, 423-құжат)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29 және 30-жолдармен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3431"/>
        <w:gridCol w:w="2496"/>
        <w:gridCol w:w="637"/>
        <w:gridCol w:w="637"/>
        <w:gridCol w:w="637"/>
        <w:gridCol w:w="1836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кейбір заңнамалық актілеріне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жемқорлыққа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іс-қимыл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 толықтырулар енгізу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СҚА (келісім бойынша)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Бектенов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кейбір заңнамалық актілеріне мемлекеттік қызмет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 толықтырулар енгізу туралы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(келісім бойынша)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Дәуешов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         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"МҚІСҚА – Қазақстан Республикасының Мемлекеттік қызмет істері және сыбайлас жемқорлыққа қарсы іс-қимыл агенттігі"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"МҚІА – Қазақстан Республикасының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– Қазақстан Республикасының Сыбайлас жемқорлыққа қарсы іс-қимыл агенттігі (Сыбайлас жемқорлыққа қарсы қызмет)".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