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7753" w14:textId="d2e7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31 шілдедегі № 554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 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"Нұр-Сұлтан қаласы" деген бөлімде: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21-141-жол алып тасталсын.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қоғамдық даму министрлігіне" деген бөлім мынадай мазмұндағы реттік нөмірлері 375-9-3 және 375-9-4-жолдармен толықтырылсын: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"375-9-3. "Отандастар қоры" коммерциялық емес акционерлік қоғамы 50 %;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375-9-4. "Азаматтық бастамаларды қолдау орталығы" коммерциялық емес акционерлік қоғамы.";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қоғамдық даму министрлігінің Дін істері комитетіне" деген кіші бөлімде: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375-11-жол алып тасталсын;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Ақпарат және қоғамдық даму министрлігінің Азаматтық қоғам істері комитетіне" деген кіші бөлімде: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375-12-жол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